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7A5" w:rsidRDefault="00265122">
      <w:pPr>
        <w:rPr>
          <w:rFonts w:asciiTheme="majorHAnsi" w:hAnsiTheme="majorHAnsi" w:cstheme="majorHAnsi"/>
          <w:sz w:val="40"/>
          <w:szCs w:val="40"/>
        </w:rPr>
      </w:pPr>
      <w:r>
        <w:rPr>
          <w:rFonts w:asciiTheme="majorHAnsi" w:hAnsiTheme="majorHAnsi" w:cstheme="majorHAnsi"/>
          <w:noProof/>
          <w:sz w:val="40"/>
          <w:szCs w:val="40"/>
        </w:rPr>
        <w:drawing>
          <wp:anchor distT="0" distB="0" distL="114300" distR="114300" simplePos="0" relativeHeight="251658240" behindDoc="0" locked="0" layoutInCell="1" allowOverlap="1">
            <wp:simplePos x="0" y="0"/>
            <wp:positionH relativeFrom="column">
              <wp:posOffset>-1172719</wp:posOffset>
            </wp:positionH>
            <wp:positionV relativeFrom="paragraph">
              <wp:posOffset>311404</wp:posOffset>
            </wp:positionV>
            <wp:extent cx="7784683" cy="707136"/>
            <wp:effectExtent l="19050" t="0" r="6767" b="0"/>
            <wp:wrapNone/>
            <wp:docPr id="3" name="Picture 1" descr="C:\Users\user\Downloads\2025-07-09_104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5-07-09_104555.jpg"/>
                    <pic:cNvPicPr>
                      <a:picLocks noChangeAspect="1" noChangeArrowheads="1"/>
                    </pic:cNvPicPr>
                  </pic:nvPicPr>
                  <pic:blipFill>
                    <a:blip r:embed="rId8"/>
                    <a:srcRect/>
                    <a:stretch>
                      <a:fillRect/>
                    </a:stretch>
                  </pic:blipFill>
                  <pic:spPr bwMode="auto">
                    <a:xfrm>
                      <a:off x="0" y="0"/>
                      <a:ext cx="7784683" cy="707136"/>
                    </a:xfrm>
                    <a:prstGeom prst="rect">
                      <a:avLst/>
                    </a:prstGeom>
                    <a:noFill/>
                    <a:ln w="9525">
                      <a:noFill/>
                      <a:miter lim="800000"/>
                      <a:headEnd/>
                      <a:tailEnd/>
                    </a:ln>
                  </pic:spPr>
                </pic:pic>
              </a:graphicData>
            </a:graphic>
          </wp:anchor>
        </w:drawing>
      </w:r>
      <w:r w:rsidR="004D37A5" w:rsidRPr="004D37A5">
        <w:rPr>
          <w:rFonts w:asciiTheme="majorHAnsi" w:hAnsiTheme="majorHAnsi" w:cstheme="majorHAnsi"/>
          <w:sz w:val="40"/>
          <w:szCs w:val="40"/>
        </w:rPr>
        <w:t>Authorization Letter Example</w:t>
      </w:r>
    </w:p>
    <w:p w:rsidR="00265122" w:rsidRDefault="00265122" w:rsidP="00265122">
      <w:pPr>
        <w:spacing w:after="0"/>
        <w:rPr>
          <w:rFonts w:asciiTheme="majorHAnsi" w:hAnsiTheme="majorHAnsi" w:cstheme="majorHAnsi"/>
          <w:sz w:val="40"/>
          <w:szCs w:val="40"/>
        </w:rPr>
      </w:pPr>
    </w:p>
    <w:p w:rsidR="00265122" w:rsidRPr="004D37A5" w:rsidRDefault="00265122" w:rsidP="00265122">
      <w:pPr>
        <w:spacing w:after="0"/>
        <w:rPr>
          <w:rFonts w:asciiTheme="majorHAnsi" w:hAnsiTheme="majorHAnsi" w:cstheme="majorHAnsi"/>
          <w:sz w:val="40"/>
          <w:szCs w:val="40"/>
        </w:rPr>
      </w:pPr>
    </w:p>
    <w:p w:rsidR="001442BB" w:rsidRPr="004D37A5" w:rsidRDefault="004D3C75">
      <w:pPr>
        <w:rPr>
          <w:rFonts w:asciiTheme="majorHAnsi" w:hAnsiTheme="majorHAnsi" w:cstheme="majorHAnsi"/>
        </w:rPr>
      </w:pPr>
      <w:r w:rsidRPr="004D37A5">
        <w:rPr>
          <w:rFonts w:asciiTheme="majorHAnsi" w:hAnsiTheme="majorHAnsi" w:cstheme="majorHAnsi"/>
          <w:b/>
          <w:sz w:val="24"/>
        </w:rPr>
        <w:t>John Doe</w:t>
      </w:r>
    </w:p>
    <w:p w:rsidR="001442BB" w:rsidRPr="004D37A5" w:rsidRDefault="004D3C75" w:rsidP="00201614">
      <w:pPr>
        <w:spacing w:after="0"/>
        <w:rPr>
          <w:rFonts w:asciiTheme="majorHAnsi" w:hAnsiTheme="majorHAnsi" w:cstheme="majorHAnsi"/>
        </w:rPr>
      </w:pPr>
      <w:r w:rsidRPr="004D37A5">
        <w:rPr>
          <w:rFonts w:asciiTheme="majorHAnsi" w:hAnsiTheme="majorHAnsi" w:cstheme="majorHAnsi"/>
          <w:sz w:val="24"/>
        </w:rPr>
        <w:t>123 Main Street</w:t>
      </w:r>
    </w:p>
    <w:p w:rsidR="001442BB" w:rsidRPr="004D37A5" w:rsidRDefault="004D3C75" w:rsidP="00201614">
      <w:pPr>
        <w:spacing w:after="0"/>
        <w:rPr>
          <w:rFonts w:asciiTheme="majorHAnsi" w:hAnsiTheme="majorHAnsi" w:cstheme="majorHAnsi"/>
        </w:rPr>
      </w:pPr>
      <w:r w:rsidRPr="004D37A5">
        <w:rPr>
          <w:rFonts w:asciiTheme="majorHAnsi" w:hAnsiTheme="majorHAnsi" w:cstheme="majorHAnsi"/>
          <w:sz w:val="24"/>
        </w:rPr>
        <w:t>Springfield, IL 62704</w:t>
      </w:r>
    </w:p>
    <w:p w:rsidR="001442BB" w:rsidRPr="004D37A5" w:rsidRDefault="004D3C75" w:rsidP="00201614">
      <w:pPr>
        <w:spacing w:after="0"/>
        <w:rPr>
          <w:rFonts w:asciiTheme="majorHAnsi" w:hAnsiTheme="majorHAnsi" w:cstheme="majorHAnsi"/>
        </w:rPr>
      </w:pPr>
      <w:r w:rsidRPr="004D37A5">
        <w:rPr>
          <w:rFonts w:asciiTheme="majorHAnsi" w:hAnsiTheme="majorHAnsi" w:cstheme="majorHAnsi"/>
          <w:sz w:val="24"/>
        </w:rPr>
        <w:t>Phone: (555) 123-4567</w:t>
      </w:r>
    </w:p>
    <w:p w:rsidR="001442BB" w:rsidRPr="004D37A5" w:rsidRDefault="004D3C75" w:rsidP="00201614">
      <w:pPr>
        <w:spacing w:after="0"/>
        <w:rPr>
          <w:rFonts w:asciiTheme="majorHAnsi" w:hAnsiTheme="majorHAnsi" w:cstheme="majorHAnsi"/>
        </w:rPr>
      </w:pPr>
      <w:r w:rsidRPr="004D37A5">
        <w:rPr>
          <w:rFonts w:asciiTheme="majorHAnsi" w:hAnsiTheme="majorHAnsi" w:cstheme="majorHAnsi"/>
          <w:sz w:val="24"/>
        </w:rPr>
        <w:t>Email: johndoe@example.com</w:t>
      </w:r>
    </w:p>
    <w:p w:rsidR="001442BB" w:rsidRPr="004D37A5" w:rsidRDefault="001442BB" w:rsidP="00C33716">
      <w:pPr>
        <w:spacing w:after="0"/>
        <w:rPr>
          <w:rFonts w:asciiTheme="majorHAnsi" w:hAnsiTheme="majorHAnsi" w:cstheme="majorHAnsi"/>
        </w:rPr>
      </w:pPr>
    </w:p>
    <w:p w:rsidR="001442BB" w:rsidRPr="004D37A5" w:rsidRDefault="004D3C75" w:rsidP="00C33716">
      <w:pPr>
        <w:spacing w:after="0"/>
        <w:rPr>
          <w:rFonts w:asciiTheme="majorHAnsi" w:hAnsiTheme="majorHAnsi" w:cstheme="majorHAnsi"/>
        </w:rPr>
      </w:pPr>
      <w:r w:rsidRPr="004D37A5">
        <w:rPr>
          <w:rFonts w:asciiTheme="majorHAnsi" w:hAnsiTheme="majorHAnsi" w:cstheme="majorHAnsi"/>
          <w:sz w:val="24"/>
        </w:rPr>
        <w:t>July 09, 2025</w:t>
      </w:r>
    </w:p>
    <w:p w:rsidR="001442BB" w:rsidRPr="004D37A5" w:rsidRDefault="001442BB" w:rsidP="00C33716">
      <w:pPr>
        <w:spacing w:after="0"/>
        <w:rPr>
          <w:rFonts w:asciiTheme="majorHAnsi" w:hAnsiTheme="majorHAnsi" w:cstheme="majorHAnsi"/>
        </w:rPr>
      </w:pPr>
    </w:p>
    <w:p w:rsidR="001442BB" w:rsidRPr="004D37A5" w:rsidRDefault="004D3C75">
      <w:pPr>
        <w:rPr>
          <w:rFonts w:asciiTheme="majorHAnsi" w:hAnsiTheme="majorHAnsi" w:cstheme="majorHAnsi"/>
        </w:rPr>
      </w:pPr>
      <w:r w:rsidRPr="004D37A5">
        <w:rPr>
          <w:rFonts w:asciiTheme="majorHAnsi" w:hAnsiTheme="majorHAnsi" w:cstheme="majorHAnsi"/>
          <w:b/>
          <w:sz w:val="24"/>
        </w:rPr>
        <w:t>To: Jane Smith</w:t>
      </w:r>
    </w:p>
    <w:p w:rsidR="001442BB" w:rsidRPr="004D37A5" w:rsidRDefault="004D3C75" w:rsidP="00201614">
      <w:pPr>
        <w:spacing w:after="0"/>
        <w:rPr>
          <w:rFonts w:asciiTheme="majorHAnsi" w:hAnsiTheme="majorHAnsi" w:cstheme="majorHAnsi"/>
        </w:rPr>
      </w:pPr>
      <w:r w:rsidRPr="004D37A5">
        <w:rPr>
          <w:rFonts w:asciiTheme="majorHAnsi" w:hAnsiTheme="majorHAnsi" w:cstheme="majorHAnsi"/>
          <w:sz w:val="24"/>
        </w:rPr>
        <w:t>456 Oak Avenue</w:t>
      </w:r>
    </w:p>
    <w:p w:rsidR="001442BB" w:rsidRPr="004D37A5" w:rsidRDefault="004D3C75" w:rsidP="00201614">
      <w:pPr>
        <w:spacing w:after="0"/>
        <w:rPr>
          <w:rFonts w:asciiTheme="majorHAnsi" w:hAnsiTheme="majorHAnsi" w:cstheme="majorHAnsi"/>
        </w:rPr>
      </w:pPr>
      <w:r w:rsidRPr="004D37A5">
        <w:rPr>
          <w:rFonts w:asciiTheme="majorHAnsi" w:hAnsiTheme="majorHAnsi" w:cstheme="majorHAnsi"/>
          <w:sz w:val="24"/>
        </w:rPr>
        <w:t>Springfield, IL 62705</w:t>
      </w:r>
    </w:p>
    <w:p w:rsidR="001442BB" w:rsidRPr="004D37A5" w:rsidRDefault="004D3C75" w:rsidP="00201614">
      <w:pPr>
        <w:spacing w:after="0"/>
        <w:rPr>
          <w:rFonts w:asciiTheme="majorHAnsi" w:hAnsiTheme="majorHAnsi" w:cstheme="majorHAnsi"/>
        </w:rPr>
      </w:pPr>
      <w:r w:rsidRPr="004D37A5">
        <w:rPr>
          <w:rFonts w:asciiTheme="majorHAnsi" w:hAnsiTheme="majorHAnsi" w:cstheme="majorHAnsi"/>
          <w:sz w:val="24"/>
        </w:rPr>
        <w:t>Phone: (555) 987-6543</w:t>
      </w:r>
    </w:p>
    <w:p w:rsidR="001442BB" w:rsidRPr="004D37A5" w:rsidRDefault="004D3C75" w:rsidP="00201614">
      <w:pPr>
        <w:spacing w:after="0"/>
        <w:rPr>
          <w:rFonts w:asciiTheme="majorHAnsi" w:hAnsiTheme="majorHAnsi" w:cstheme="majorHAnsi"/>
        </w:rPr>
      </w:pPr>
      <w:r w:rsidRPr="004D37A5">
        <w:rPr>
          <w:rFonts w:asciiTheme="majorHAnsi" w:hAnsiTheme="majorHAnsi" w:cstheme="majorHAnsi"/>
          <w:sz w:val="24"/>
        </w:rPr>
        <w:t>Email: janesmith@example.com</w:t>
      </w:r>
    </w:p>
    <w:p w:rsidR="001442BB" w:rsidRPr="004D37A5" w:rsidRDefault="001442BB">
      <w:pPr>
        <w:rPr>
          <w:rFonts w:asciiTheme="majorHAnsi" w:hAnsiTheme="majorHAnsi" w:cstheme="majorHAnsi"/>
        </w:rPr>
      </w:pPr>
    </w:p>
    <w:p w:rsidR="001442BB" w:rsidRPr="004D37A5" w:rsidRDefault="004D3C75">
      <w:pPr>
        <w:rPr>
          <w:rFonts w:asciiTheme="majorHAnsi" w:hAnsiTheme="majorHAnsi" w:cstheme="majorHAnsi"/>
        </w:rPr>
      </w:pPr>
      <w:r w:rsidRPr="004D37A5">
        <w:rPr>
          <w:rFonts w:asciiTheme="majorHAnsi" w:hAnsiTheme="majorHAnsi" w:cstheme="majorHAnsi"/>
          <w:b/>
          <w:sz w:val="24"/>
        </w:rPr>
        <w:t>Dear Jane Smith,</w:t>
      </w:r>
    </w:p>
    <w:p w:rsidR="001442BB" w:rsidRPr="004D37A5" w:rsidRDefault="004D3C75">
      <w:pPr>
        <w:rPr>
          <w:rFonts w:asciiTheme="majorHAnsi" w:hAnsiTheme="majorHAnsi" w:cstheme="majorHAnsi"/>
        </w:rPr>
      </w:pPr>
      <w:r w:rsidRPr="004D37A5">
        <w:rPr>
          <w:rFonts w:asciiTheme="majorHAnsi" w:hAnsiTheme="majorHAnsi" w:cstheme="majorHAnsi"/>
        </w:rPr>
        <w:t xml:space="preserve">I, John Doe, hereby </w:t>
      </w:r>
      <w:r w:rsidRPr="004D37A5">
        <w:rPr>
          <w:rFonts w:asciiTheme="majorHAnsi" w:hAnsiTheme="majorHAnsi" w:cstheme="majorHAnsi"/>
        </w:rPr>
        <w:t>authorize you to act on my behalf in collecting my official documents from the Springfield County Office. This authorization grants you the right to collect, sign, and receive any relevant paperwork or items pertaining to my personal identification and res</w:t>
      </w:r>
      <w:r w:rsidRPr="004D37A5">
        <w:rPr>
          <w:rFonts w:asciiTheme="majorHAnsi" w:hAnsiTheme="majorHAnsi" w:cstheme="majorHAnsi"/>
        </w:rPr>
        <w:t>idency documents.</w:t>
      </w:r>
    </w:p>
    <w:p w:rsidR="001442BB" w:rsidRPr="004D37A5" w:rsidRDefault="004D3C75">
      <w:pPr>
        <w:rPr>
          <w:rFonts w:asciiTheme="majorHAnsi" w:hAnsiTheme="majorHAnsi" w:cstheme="majorHAnsi"/>
        </w:rPr>
      </w:pPr>
      <w:r w:rsidRPr="004D37A5">
        <w:rPr>
          <w:rFonts w:asciiTheme="majorHAnsi" w:hAnsiTheme="majorHAnsi" w:cstheme="majorHAnsi"/>
        </w:rPr>
        <w:t>This authorization is valid from July 10, 2025, until July 17, 2025. Please present a valid photo ID upon collection.</w:t>
      </w:r>
    </w:p>
    <w:p w:rsidR="001442BB" w:rsidRPr="004D37A5" w:rsidRDefault="004D3C75">
      <w:pPr>
        <w:rPr>
          <w:rFonts w:asciiTheme="majorHAnsi" w:hAnsiTheme="majorHAnsi" w:cstheme="majorHAnsi"/>
        </w:rPr>
      </w:pPr>
      <w:r w:rsidRPr="004D37A5">
        <w:rPr>
          <w:rFonts w:asciiTheme="majorHAnsi" w:hAnsiTheme="majorHAnsi" w:cstheme="majorHAnsi"/>
        </w:rPr>
        <w:t xml:space="preserve">Should you require any further information or verification, feel free to contact me at the phone number or email listed </w:t>
      </w:r>
      <w:r w:rsidRPr="004D37A5">
        <w:rPr>
          <w:rFonts w:asciiTheme="majorHAnsi" w:hAnsiTheme="majorHAnsi" w:cstheme="majorHAnsi"/>
        </w:rPr>
        <w:t>above.</w:t>
      </w:r>
    </w:p>
    <w:p w:rsidR="001442BB" w:rsidRPr="004D37A5" w:rsidRDefault="004D3C75">
      <w:pPr>
        <w:rPr>
          <w:rFonts w:asciiTheme="majorHAnsi" w:hAnsiTheme="majorHAnsi" w:cstheme="majorHAnsi"/>
        </w:rPr>
      </w:pPr>
      <w:r w:rsidRPr="004D37A5">
        <w:rPr>
          <w:rFonts w:asciiTheme="majorHAnsi" w:hAnsiTheme="majorHAnsi" w:cstheme="majorHAnsi"/>
        </w:rPr>
        <w:t>Thank you for your assistance.</w:t>
      </w:r>
    </w:p>
    <w:p w:rsidR="001442BB" w:rsidRPr="004D37A5" w:rsidRDefault="001442BB">
      <w:pPr>
        <w:rPr>
          <w:rFonts w:asciiTheme="majorHAnsi" w:hAnsiTheme="majorHAnsi" w:cstheme="majorHAnsi"/>
        </w:rPr>
      </w:pPr>
    </w:p>
    <w:p w:rsidR="001442BB" w:rsidRPr="004D37A5" w:rsidRDefault="004D3C75">
      <w:pPr>
        <w:rPr>
          <w:rFonts w:asciiTheme="majorHAnsi" w:hAnsiTheme="majorHAnsi" w:cstheme="majorHAnsi"/>
        </w:rPr>
      </w:pPr>
      <w:r w:rsidRPr="004D37A5">
        <w:rPr>
          <w:rFonts w:asciiTheme="majorHAnsi" w:hAnsiTheme="majorHAnsi" w:cstheme="majorHAnsi"/>
          <w:sz w:val="24"/>
        </w:rPr>
        <w:t>Sincerely,</w:t>
      </w:r>
    </w:p>
    <w:p w:rsidR="001442BB" w:rsidRPr="004D37A5" w:rsidRDefault="004D3C75">
      <w:pPr>
        <w:rPr>
          <w:rFonts w:asciiTheme="majorHAnsi" w:hAnsiTheme="majorHAnsi" w:cstheme="majorHAnsi"/>
        </w:rPr>
      </w:pPr>
      <w:r w:rsidRPr="004D37A5">
        <w:rPr>
          <w:rFonts w:asciiTheme="majorHAnsi" w:hAnsiTheme="majorHAnsi" w:cstheme="majorHAnsi"/>
          <w:sz w:val="24"/>
        </w:rPr>
        <w:t>John Doe</w:t>
      </w:r>
    </w:p>
    <w:p w:rsidR="001442BB" w:rsidRPr="004D37A5" w:rsidRDefault="004D3C75">
      <w:pPr>
        <w:rPr>
          <w:rFonts w:asciiTheme="majorHAnsi" w:hAnsiTheme="majorHAnsi" w:cstheme="majorHAnsi"/>
        </w:rPr>
      </w:pPr>
      <w:r w:rsidRPr="004D37A5">
        <w:rPr>
          <w:rFonts w:asciiTheme="majorHAnsi" w:hAnsiTheme="majorHAnsi" w:cstheme="majorHAnsi"/>
          <w:sz w:val="24"/>
        </w:rPr>
        <w:t>Signature: ______________________</w:t>
      </w:r>
    </w:p>
    <w:sectPr w:rsidR="001442BB" w:rsidRPr="004D37A5" w:rsidSect="00EF32EE">
      <w:footerReference w:type="default" r:id="rId9"/>
      <w:pgSz w:w="12240" w:h="15840"/>
      <w:pgMar w:top="1276" w:right="1800" w:bottom="1135" w:left="1800" w:header="720"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C75" w:rsidRDefault="004D3C75" w:rsidP="00B75502">
      <w:pPr>
        <w:spacing w:after="0" w:line="240" w:lineRule="auto"/>
      </w:pPr>
      <w:r>
        <w:separator/>
      </w:r>
    </w:p>
  </w:endnote>
  <w:endnote w:type="continuationSeparator" w:id="1">
    <w:p w:rsidR="004D3C75" w:rsidRDefault="004D3C75" w:rsidP="00B755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18"/>
      <w:gridCol w:w="7938"/>
    </w:tblGrid>
    <w:tr w:rsidR="00B75502">
      <w:tc>
        <w:tcPr>
          <w:tcW w:w="918" w:type="dxa"/>
        </w:tcPr>
        <w:p w:rsidR="00B75502" w:rsidRDefault="00B75502">
          <w:pPr>
            <w:pStyle w:val="Footer"/>
            <w:jc w:val="right"/>
            <w:rPr>
              <w:b/>
              <w:color w:val="4F81BD" w:themeColor="accent1"/>
              <w:sz w:val="32"/>
              <w:szCs w:val="32"/>
            </w:rPr>
          </w:pPr>
          <w:fldSimple w:instr=" PAGE   \* MERGEFORMAT ">
            <w:r w:rsidR="004D3C75" w:rsidRPr="004D3C75">
              <w:rPr>
                <w:b/>
                <w:noProof/>
                <w:color w:val="4F81BD" w:themeColor="accent1"/>
                <w:sz w:val="32"/>
                <w:szCs w:val="32"/>
              </w:rPr>
              <w:t>1</w:t>
            </w:r>
          </w:fldSimple>
        </w:p>
      </w:tc>
      <w:tc>
        <w:tcPr>
          <w:tcW w:w="7938" w:type="dxa"/>
        </w:tcPr>
        <w:p w:rsidR="00B75502" w:rsidRPr="00B75502" w:rsidRDefault="00B75502" w:rsidP="00B75502">
          <w:pPr>
            <w:pStyle w:val="Footer"/>
            <w:jc w:val="right"/>
            <w:rPr>
              <w:rFonts w:asciiTheme="majorHAnsi" w:hAnsiTheme="majorHAnsi" w:cstheme="majorHAnsi"/>
              <w:i/>
            </w:rPr>
          </w:pPr>
          <w:r w:rsidRPr="00B75502">
            <w:rPr>
              <w:rFonts w:asciiTheme="majorHAnsi" w:hAnsiTheme="majorHAnsi" w:cstheme="majorHAnsi"/>
              <w:i/>
            </w:rPr>
            <w:t>ZellaTemplate.com</w:t>
          </w:r>
        </w:p>
      </w:tc>
    </w:tr>
  </w:tbl>
  <w:p w:rsidR="00B75502" w:rsidRPr="00B75502" w:rsidRDefault="00B75502" w:rsidP="00B755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C75" w:rsidRDefault="004D3C75" w:rsidP="00B75502">
      <w:pPr>
        <w:spacing w:after="0" w:line="240" w:lineRule="auto"/>
      </w:pPr>
      <w:r>
        <w:separator/>
      </w:r>
    </w:p>
  </w:footnote>
  <w:footnote w:type="continuationSeparator" w:id="1">
    <w:p w:rsidR="004D3C75" w:rsidRDefault="004D3C75" w:rsidP="00B755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B47730"/>
    <w:rsid w:val="00034616"/>
    <w:rsid w:val="0006063C"/>
    <w:rsid w:val="001442BB"/>
    <w:rsid w:val="0015074B"/>
    <w:rsid w:val="00201614"/>
    <w:rsid w:val="00265122"/>
    <w:rsid w:val="0029639D"/>
    <w:rsid w:val="00326F90"/>
    <w:rsid w:val="004A0901"/>
    <w:rsid w:val="004D37A5"/>
    <w:rsid w:val="004D3C75"/>
    <w:rsid w:val="00AA1D8D"/>
    <w:rsid w:val="00B47730"/>
    <w:rsid w:val="00B75502"/>
    <w:rsid w:val="00C33716"/>
    <w:rsid w:val="00CB0664"/>
    <w:rsid w:val="00EF32EE"/>
    <w:rsid w:val="00F57D90"/>
    <w:rsid w:val="00FC6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265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12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Letter Template</dc:title>
  <dc:creator>ZellaTemplate.com</dc:creator>
  <cp:keywords>Authorization Letter Template</cp:keywords>
  <dc:description>generated by python-docx</dc:description>
  <cp:lastModifiedBy>user</cp:lastModifiedBy>
  <cp:revision>9</cp:revision>
  <dcterms:created xsi:type="dcterms:W3CDTF">2025-07-09T03:43:00Z</dcterms:created>
  <dcterms:modified xsi:type="dcterms:W3CDTF">2025-07-09T03:49:00Z</dcterms:modified>
</cp:coreProperties>
</file>