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544" w:rsidRPr="00F034DD" w:rsidRDefault="00585A3B" w:rsidP="00F034DD">
      <w:pPr>
        <w:pStyle w:val="Heading1"/>
        <w:spacing w:before="0"/>
        <w:jc w:val="center"/>
        <w:rPr>
          <w:rFonts w:cstheme="majorHAnsi"/>
          <w:color w:val="auto"/>
          <w:sz w:val="32"/>
          <w:szCs w:val="32"/>
        </w:rPr>
      </w:pPr>
      <w:r>
        <w:rPr>
          <w:rFonts w:cstheme="majorHAnsi"/>
          <w:noProof/>
          <w:color w:val="auto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-962257</wp:posOffset>
            </wp:positionH>
            <wp:positionV relativeFrom="paragraph">
              <wp:posOffset>-1214909</wp:posOffset>
            </wp:positionV>
            <wp:extent cx="7886529" cy="1226634"/>
            <wp:effectExtent l="19050" t="0" r="171" b="0"/>
            <wp:wrapNone/>
            <wp:docPr id="1" name="Picture 1" descr="C:\Users\user\Downloads\White and Blue Modern Minimalist Blank Page Border A4 Docu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529" cy="1226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2850" w:rsidRPr="00F034DD">
        <w:rPr>
          <w:rFonts w:cstheme="majorHAnsi"/>
          <w:color w:val="auto"/>
          <w:sz w:val="32"/>
          <w:szCs w:val="32"/>
        </w:rPr>
        <w:t>Bank Statement</w:t>
      </w:r>
    </w:p>
    <w:p w:rsidR="00F034DD" w:rsidRPr="00F034DD" w:rsidRDefault="00F034DD" w:rsidP="00F034DD">
      <w:pPr>
        <w:rPr>
          <w:rFonts w:asciiTheme="majorHAnsi" w:hAnsiTheme="majorHAnsi" w:cstheme="majorHAnsi"/>
        </w:rPr>
      </w:pPr>
    </w:p>
    <w:p w:rsidR="00826544" w:rsidRPr="00F034DD" w:rsidRDefault="007F2850" w:rsidP="00C70258">
      <w:pPr>
        <w:spacing w:after="0"/>
        <w:rPr>
          <w:rFonts w:asciiTheme="majorHAnsi" w:hAnsiTheme="majorHAnsi" w:cstheme="majorHAnsi"/>
        </w:rPr>
      </w:pPr>
      <w:r w:rsidRPr="00F034DD">
        <w:rPr>
          <w:rFonts w:asciiTheme="majorHAnsi" w:hAnsiTheme="majorHAnsi" w:cstheme="majorHAnsi"/>
        </w:rPr>
        <w:t>Bank Name: [</w:t>
      </w:r>
      <w:proofErr w:type="gramStart"/>
      <w:r w:rsidRPr="00F034DD">
        <w:rPr>
          <w:rFonts w:asciiTheme="majorHAnsi" w:hAnsiTheme="majorHAnsi" w:cstheme="majorHAnsi"/>
        </w:rPr>
        <w:t>Your</w:t>
      </w:r>
      <w:proofErr w:type="gramEnd"/>
      <w:r w:rsidRPr="00F034DD">
        <w:rPr>
          <w:rFonts w:asciiTheme="majorHAnsi" w:hAnsiTheme="majorHAnsi" w:cstheme="majorHAnsi"/>
        </w:rPr>
        <w:t xml:space="preserve"> Bank Name]</w:t>
      </w:r>
    </w:p>
    <w:p w:rsidR="00826544" w:rsidRPr="00F034DD" w:rsidRDefault="007F2850" w:rsidP="00C70258">
      <w:pPr>
        <w:spacing w:after="0"/>
        <w:rPr>
          <w:rFonts w:asciiTheme="majorHAnsi" w:hAnsiTheme="majorHAnsi" w:cstheme="majorHAnsi"/>
        </w:rPr>
      </w:pPr>
      <w:r w:rsidRPr="00F034DD">
        <w:rPr>
          <w:rFonts w:asciiTheme="majorHAnsi" w:hAnsiTheme="majorHAnsi" w:cstheme="majorHAnsi"/>
        </w:rPr>
        <w:t>Bank Address: [Bank Address]</w:t>
      </w:r>
    </w:p>
    <w:p w:rsidR="00826544" w:rsidRPr="00F034DD" w:rsidRDefault="007F2850" w:rsidP="00C70258">
      <w:pPr>
        <w:spacing w:after="0"/>
        <w:rPr>
          <w:rFonts w:asciiTheme="majorHAnsi" w:hAnsiTheme="majorHAnsi" w:cstheme="majorHAnsi"/>
        </w:rPr>
      </w:pPr>
      <w:r w:rsidRPr="00F034DD">
        <w:rPr>
          <w:rFonts w:asciiTheme="majorHAnsi" w:hAnsiTheme="majorHAnsi" w:cstheme="majorHAnsi"/>
        </w:rPr>
        <w:t>Bank Contact: [Phone Number / Email]</w:t>
      </w:r>
    </w:p>
    <w:p w:rsidR="00826544" w:rsidRPr="00F034DD" w:rsidRDefault="00826544" w:rsidP="00C70258">
      <w:pPr>
        <w:spacing w:after="0"/>
        <w:rPr>
          <w:rFonts w:asciiTheme="majorHAnsi" w:hAnsiTheme="majorHAnsi" w:cstheme="majorHAnsi"/>
        </w:rPr>
      </w:pPr>
    </w:p>
    <w:p w:rsidR="00826544" w:rsidRPr="00F034DD" w:rsidRDefault="007F2850" w:rsidP="00C70258">
      <w:pPr>
        <w:pStyle w:val="Heading2"/>
        <w:spacing w:before="0"/>
        <w:rPr>
          <w:rFonts w:cstheme="majorHAnsi"/>
          <w:color w:val="auto"/>
          <w:sz w:val="36"/>
          <w:szCs w:val="36"/>
        </w:rPr>
      </w:pPr>
      <w:r w:rsidRPr="00F034DD">
        <w:rPr>
          <w:rFonts w:cstheme="majorHAnsi"/>
          <w:color w:val="auto"/>
          <w:sz w:val="36"/>
          <w:szCs w:val="36"/>
        </w:rPr>
        <w:t>Account Information</w:t>
      </w:r>
    </w:p>
    <w:p w:rsidR="00826544" w:rsidRPr="00F034DD" w:rsidRDefault="007F2850" w:rsidP="00C70258">
      <w:pPr>
        <w:spacing w:after="0"/>
        <w:rPr>
          <w:rFonts w:asciiTheme="majorHAnsi" w:hAnsiTheme="majorHAnsi" w:cstheme="majorHAnsi"/>
        </w:rPr>
      </w:pPr>
      <w:r w:rsidRPr="00F034DD">
        <w:rPr>
          <w:rFonts w:asciiTheme="majorHAnsi" w:hAnsiTheme="majorHAnsi" w:cstheme="majorHAnsi"/>
          <w:b/>
        </w:rPr>
        <w:t xml:space="preserve">Account Holder Name: </w:t>
      </w:r>
      <w:r w:rsidRPr="00F034DD">
        <w:rPr>
          <w:rFonts w:asciiTheme="majorHAnsi" w:hAnsiTheme="majorHAnsi" w:cstheme="majorHAnsi"/>
        </w:rPr>
        <w:t>John Doe</w:t>
      </w:r>
      <w:r w:rsidRPr="00F034DD">
        <w:rPr>
          <w:rFonts w:asciiTheme="majorHAnsi" w:hAnsiTheme="majorHAnsi" w:cstheme="majorHAnsi"/>
        </w:rPr>
        <w:br/>
      </w:r>
      <w:r w:rsidRPr="00F034DD">
        <w:rPr>
          <w:rFonts w:asciiTheme="majorHAnsi" w:hAnsiTheme="majorHAnsi" w:cstheme="majorHAnsi"/>
          <w:b/>
        </w:rPr>
        <w:t xml:space="preserve">Account Number: </w:t>
      </w:r>
      <w:r w:rsidRPr="00F034DD">
        <w:rPr>
          <w:rFonts w:asciiTheme="majorHAnsi" w:hAnsiTheme="majorHAnsi" w:cstheme="majorHAnsi"/>
        </w:rPr>
        <w:t>XXXX-XXXX-1234</w:t>
      </w:r>
      <w:r w:rsidRPr="00F034DD">
        <w:rPr>
          <w:rFonts w:asciiTheme="majorHAnsi" w:hAnsiTheme="majorHAnsi" w:cstheme="majorHAnsi"/>
        </w:rPr>
        <w:br/>
      </w:r>
      <w:r w:rsidRPr="00F034DD">
        <w:rPr>
          <w:rFonts w:asciiTheme="majorHAnsi" w:hAnsiTheme="majorHAnsi" w:cstheme="majorHAnsi"/>
          <w:b/>
        </w:rPr>
        <w:t xml:space="preserve">Statement Period: </w:t>
      </w:r>
      <w:r w:rsidRPr="00F034DD">
        <w:rPr>
          <w:rFonts w:asciiTheme="majorHAnsi" w:hAnsiTheme="majorHAnsi" w:cstheme="majorHAnsi"/>
        </w:rPr>
        <w:t>September 1, 2025 – September 30, 2025</w:t>
      </w:r>
      <w:r w:rsidRPr="00F034DD">
        <w:rPr>
          <w:rFonts w:asciiTheme="majorHAnsi" w:hAnsiTheme="majorHAnsi" w:cstheme="majorHAnsi"/>
        </w:rPr>
        <w:br/>
      </w:r>
      <w:r w:rsidRPr="00F034DD">
        <w:rPr>
          <w:rFonts w:asciiTheme="majorHAnsi" w:hAnsiTheme="majorHAnsi" w:cstheme="majorHAnsi"/>
          <w:b/>
        </w:rPr>
        <w:t xml:space="preserve">Statement Closing Date: </w:t>
      </w:r>
      <w:r w:rsidRPr="00F034DD">
        <w:rPr>
          <w:rFonts w:asciiTheme="majorHAnsi" w:hAnsiTheme="majorHAnsi" w:cstheme="majorHAnsi"/>
        </w:rPr>
        <w:t>September 30, 2025</w:t>
      </w:r>
      <w:r w:rsidRPr="00F034DD">
        <w:rPr>
          <w:rFonts w:asciiTheme="majorHAnsi" w:hAnsiTheme="majorHAnsi" w:cstheme="majorHAnsi"/>
        </w:rPr>
        <w:br/>
      </w:r>
      <w:r w:rsidRPr="00F034DD">
        <w:rPr>
          <w:rFonts w:asciiTheme="majorHAnsi" w:hAnsiTheme="majorHAnsi" w:cstheme="majorHAnsi"/>
          <w:b/>
        </w:rPr>
        <w:t xml:space="preserve">Total Days in Statement Period: </w:t>
      </w:r>
      <w:r w:rsidRPr="00F034DD">
        <w:rPr>
          <w:rFonts w:asciiTheme="majorHAnsi" w:hAnsiTheme="majorHAnsi" w:cstheme="majorHAnsi"/>
        </w:rPr>
        <w:t>30</w:t>
      </w:r>
    </w:p>
    <w:p w:rsidR="00826544" w:rsidRPr="00F034DD" w:rsidRDefault="00826544" w:rsidP="00C70258">
      <w:pPr>
        <w:spacing w:after="0"/>
        <w:rPr>
          <w:rFonts w:asciiTheme="majorHAnsi" w:hAnsiTheme="majorHAnsi" w:cstheme="majorHAnsi"/>
        </w:rPr>
      </w:pPr>
    </w:p>
    <w:p w:rsidR="00826544" w:rsidRPr="00F034DD" w:rsidRDefault="007F2850" w:rsidP="00C70258">
      <w:pPr>
        <w:pStyle w:val="Heading2"/>
        <w:spacing w:before="0"/>
        <w:rPr>
          <w:rFonts w:cstheme="majorHAnsi"/>
          <w:color w:val="auto"/>
          <w:sz w:val="32"/>
          <w:szCs w:val="32"/>
        </w:rPr>
      </w:pPr>
      <w:r w:rsidRPr="00F034DD">
        <w:rPr>
          <w:rFonts w:cstheme="majorHAnsi"/>
          <w:color w:val="auto"/>
          <w:sz w:val="32"/>
          <w:szCs w:val="32"/>
        </w:rPr>
        <w:t>Summary of Account Activity</w:t>
      </w:r>
    </w:p>
    <w:tbl>
      <w:tblPr>
        <w:tblStyle w:val="TableGrid"/>
        <w:tblW w:w="0" w:type="auto"/>
        <w:tblLook w:val="04A0"/>
      </w:tblPr>
      <w:tblGrid>
        <w:gridCol w:w="5070"/>
        <w:gridCol w:w="4320"/>
      </w:tblGrid>
      <w:tr w:rsidR="00826544" w:rsidRPr="00F034DD" w:rsidTr="008D5986">
        <w:tc>
          <w:tcPr>
            <w:tcW w:w="5070" w:type="dxa"/>
          </w:tcPr>
          <w:p w:rsidR="00826544" w:rsidRPr="00F034DD" w:rsidRDefault="007F2850" w:rsidP="00C70258">
            <w:pPr>
              <w:rPr>
                <w:rFonts w:asciiTheme="majorHAnsi" w:hAnsiTheme="majorHAnsi" w:cstheme="majorHAnsi"/>
              </w:rPr>
            </w:pPr>
            <w:r w:rsidRPr="00F034DD">
              <w:rPr>
                <w:rFonts w:asciiTheme="majorHAnsi" w:hAnsiTheme="majorHAnsi" w:cstheme="majorHAnsi"/>
              </w:rPr>
              <w:t>Description</w:t>
            </w:r>
          </w:p>
        </w:tc>
        <w:tc>
          <w:tcPr>
            <w:tcW w:w="4320" w:type="dxa"/>
          </w:tcPr>
          <w:p w:rsidR="00826544" w:rsidRPr="00F034DD" w:rsidRDefault="007F2850" w:rsidP="00C70258">
            <w:pPr>
              <w:rPr>
                <w:rFonts w:asciiTheme="majorHAnsi" w:hAnsiTheme="majorHAnsi" w:cstheme="majorHAnsi"/>
              </w:rPr>
            </w:pPr>
            <w:r w:rsidRPr="00F034DD">
              <w:rPr>
                <w:rFonts w:asciiTheme="majorHAnsi" w:hAnsiTheme="majorHAnsi" w:cstheme="majorHAnsi"/>
              </w:rPr>
              <w:t>Amount (USD)</w:t>
            </w:r>
          </w:p>
        </w:tc>
      </w:tr>
      <w:tr w:rsidR="00395303" w:rsidRPr="00F034DD" w:rsidTr="008D5986">
        <w:tc>
          <w:tcPr>
            <w:tcW w:w="5070" w:type="dxa"/>
          </w:tcPr>
          <w:p w:rsidR="00395303" w:rsidRPr="00F034DD" w:rsidRDefault="00395303" w:rsidP="005834F0">
            <w:pPr>
              <w:rPr>
                <w:rFonts w:asciiTheme="majorHAnsi" w:hAnsiTheme="majorHAnsi" w:cstheme="majorHAnsi"/>
              </w:rPr>
            </w:pPr>
            <w:r w:rsidRPr="00F034DD">
              <w:rPr>
                <w:rFonts w:asciiTheme="majorHAnsi" w:hAnsiTheme="majorHAnsi" w:cstheme="majorHAnsi"/>
              </w:rPr>
              <w:t>Beginning Balance</w:t>
            </w:r>
          </w:p>
        </w:tc>
        <w:tc>
          <w:tcPr>
            <w:tcW w:w="4320" w:type="dxa"/>
          </w:tcPr>
          <w:p w:rsidR="00395303" w:rsidRPr="00F034DD" w:rsidRDefault="00395303" w:rsidP="005834F0">
            <w:pPr>
              <w:rPr>
                <w:rFonts w:asciiTheme="majorHAnsi" w:hAnsiTheme="majorHAnsi" w:cstheme="majorHAnsi"/>
              </w:rPr>
            </w:pPr>
            <w:r w:rsidRPr="00F034DD">
              <w:rPr>
                <w:rFonts w:asciiTheme="majorHAnsi" w:hAnsiTheme="majorHAnsi" w:cstheme="majorHAnsi"/>
              </w:rPr>
              <w:t>$1,050.00</w:t>
            </w:r>
          </w:p>
        </w:tc>
      </w:tr>
      <w:tr w:rsidR="00395303" w:rsidRPr="00F034DD" w:rsidTr="008D5986">
        <w:tc>
          <w:tcPr>
            <w:tcW w:w="5070" w:type="dxa"/>
          </w:tcPr>
          <w:p w:rsidR="00395303" w:rsidRPr="00F034DD" w:rsidRDefault="00395303" w:rsidP="005834F0">
            <w:pPr>
              <w:rPr>
                <w:rFonts w:asciiTheme="majorHAnsi" w:hAnsiTheme="majorHAnsi" w:cstheme="majorHAnsi"/>
              </w:rPr>
            </w:pPr>
            <w:r w:rsidRPr="00F034DD">
              <w:rPr>
                <w:rFonts w:asciiTheme="majorHAnsi" w:hAnsiTheme="majorHAnsi" w:cstheme="majorHAnsi"/>
              </w:rPr>
              <w:t>Total Deposits</w:t>
            </w:r>
          </w:p>
        </w:tc>
        <w:tc>
          <w:tcPr>
            <w:tcW w:w="4320" w:type="dxa"/>
          </w:tcPr>
          <w:p w:rsidR="00395303" w:rsidRPr="00F034DD" w:rsidRDefault="00395303" w:rsidP="005834F0">
            <w:pPr>
              <w:rPr>
                <w:rFonts w:asciiTheme="majorHAnsi" w:hAnsiTheme="majorHAnsi" w:cstheme="majorHAnsi"/>
              </w:rPr>
            </w:pPr>
            <w:r w:rsidRPr="00F034DD">
              <w:rPr>
                <w:rFonts w:asciiTheme="majorHAnsi" w:hAnsiTheme="majorHAnsi" w:cstheme="majorHAnsi"/>
              </w:rPr>
              <w:t>$3,000.00</w:t>
            </w:r>
          </w:p>
        </w:tc>
      </w:tr>
      <w:tr w:rsidR="00395303" w:rsidRPr="00F034DD" w:rsidTr="008D5986">
        <w:tc>
          <w:tcPr>
            <w:tcW w:w="5070" w:type="dxa"/>
          </w:tcPr>
          <w:p w:rsidR="00395303" w:rsidRPr="00F034DD" w:rsidRDefault="00395303" w:rsidP="005834F0">
            <w:pPr>
              <w:rPr>
                <w:rFonts w:asciiTheme="majorHAnsi" w:hAnsiTheme="majorHAnsi" w:cstheme="majorHAnsi"/>
              </w:rPr>
            </w:pPr>
            <w:r w:rsidRPr="00F034DD">
              <w:rPr>
                <w:rFonts w:asciiTheme="majorHAnsi" w:hAnsiTheme="majorHAnsi" w:cstheme="majorHAnsi"/>
              </w:rPr>
              <w:t>Total Withdrawals</w:t>
            </w:r>
          </w:p>
        </w:tc>
        <w:tc>
          <w:tcPr>
            <w:tcW w:w="4320" w:type="dxa"/>
          </w:tcPr>
          <w:p w:rsidR="00395303" w:rsidRPr="00F034DD" w:rsidRDefault="00395303" w:rsidP="005834F0">
            <w:pPr>
              <w:rPr>
                <w:rFonts w:asciiTheme="majorHAnsi" w:hAnsiTheme="majorHAnsi" w:cstheme="majorHAnsi"/>
              </w:rPr>
            </w:pPr>
            <w:r w:rsidRPr="00F034DD">
              <w:rPr>
                <w:rFonts w:asciiTheme="majorHAnsi" w:hAnsiTheme="majorHAnsi" w:cstheme="majorHAnsi"/>
              </w:rPr>
              <w:t>($1,950.00)</w:t>
            </w:r>
          </w:p>
        </w:tc>
      </w:tr>
      <w:tr w:rsidR="00395303" w:rsidRPr="00F034DD" w:rsidTr="008D5986">
        <w:tc>
          <w:tcPr>
            <w:tcW w:w="5070" w:type="dxa"/>
          </w:tcPr>
          <w:p w:rsidR="00395303" w:rsidRPr="00F034DD" w:rsidRDefault="00395303" w:rsidP="005834F0">
            <w:pPr>
              <w:rPr>
                <w:rFonts w:asciiTheme="majorHAnsi" w:hAnsiTheme="majorHAnsi" w:cstheme="majorHAnsi"/>
              </w:rPr>
            </w:pPr>
            <w:r w:rsidRPr="00F034DD">
              <w:rPr>
                <w:rFonts w:asciiTheme="majorHAnsi" w:hAnsiTheme="majorHAnsi" w:cstheme="majorHAnsi"/>
              </w:rPr>
              <w:t>Service Charges</w:t>
            </w:r>
          </w:p>
        </w:tc>
        <w:tc>
          <w:tcPr>
            <w:tcW w:w="4320" w:type="dxa"/>
          </w:tcPr>
          <w:p w:rsidR="00395303" w:rsidRPr="00F034DD" w:rsidRDefault="00395303" w:rsidP="005834F0">
            <w:pPr>
              <w:rPr>
                <w:rFonts w:asciiTheme="majorHAnsi" w:hAnsiTheme="majorHAnsi" w:cstheme="majorHAnsi"/>
              </w:rPr>
            </w:pPr>
            <w:r w:rsidRPr="00F034DD">
              <w:rPr>
                <w:rFonts w:asciiTheme="majorHAnsi" w:hAnsiTheme="majorHAnsi" w:cstheme="majorHAnsi"/>
              </w:rPr>
              <w:t>$0.00</w:t>
            </w:r>
          </w:p>
        </w:tc>
      </w:tr>
      <w:tr w:rsidR="00395303" w:rsidRPr="00F034DD" w:rsidTr="008D5986">
        <w:tc>
          <w:tcPr>
            <w:tcW w:w="5070" w:type="dxa"/>
          </w:tcPr>
          <w:p w:rsidR="00395303" w:rsidRPr="00F034DD" w:rsidRDefault="00395303" w:rsidP="005834F0">
            <w:pPr>
              <w:rPr>
                <w:rFonts w:asciiTheme="majorHAnsi" w:hAnsiTheme="majorHAnsi" w:cstheme="majorHAnsi"/>
              </w:rPr>
            </w:pPr>
            <w:r w:rsidRPr="00F034DD">
              <w:rPr>
                <w:rFonts w:asciiTheme="majorHAnsi" w:hAnsiTheme="majorHAnsi" w:cstheme="majorHAnsi"/>
              </w:rPr>
              <w:t>Ending Balance</w:t>
            </w:r>
          </w:p>
        </w:tc>
        <w:tc>
          <w:tcPr>
            <w:tcW w:w="4320" w:type="dxa"/>
          </w:tcPr>
          <w:p w:rsidR="00395303" w:rsidRPr="00F034DD" w:rsidRDefault="00395303" w:rsidP="005834F0">
            <w:pPr>
              <w:rPr>
                <w:rFonts w:asciiTheme="majorHAnsi" w:hAnsiTheme="majorHAnsi" w:cstheme="majorHAnsi"/>
              </w:rPr>
            </w:pPr>
            <w:r w:rsidRPr="00F034DD">
              <w:rPr>
                <w:rFonts w:asciiTheme="majorHAnsi" w:hAnsiTheme="majorHAnsi" w:cstheme="majorHAnsi"/>
              </w:rPr>
              <w:t>$2,100.00</w:t>
            </w:r>
          </w:p>
        </w:tc>
      </w:tr>
    </w:tbl>
    <w:p w:rsidR="00826544" w:rsidRPr="00F034DD" w:rsidRDefault="00826544" w:rsidP="00C70258">
      <w:pPr>
        <w:spacing w:after="0"/>
        <w:rPr>
          <w:rFonts w:asciiTheme="majorHAnsi" w:hAnsiTheme="majorHAnsi" w:cstheme="majorHAnsi"/>
        </w:rPr>
      </w:pPr>
    </w:p>
    <w:p w:rsidR="00826544" w:rsidRPr="00F034DD" w:rsidRDefault="007F2850" w:rsidP="00C70258">
      <w:pPr>
        <w:pStyle w:val="Heading2"/>
        <w:spacing w:before="0"/>
        <w:rPr>
          <w:rFonts w:cstheme="majorHAnsi"/>
          <w:color w:val="auto"/>
          <w:sz w:val="32"/>
          <w:szCs w:val="32"/>
        </w:rPr>
      </w:pPr>
      <w:r w:rsidRPr="00F034DD">
        <w:rPr>
          <w:rFonts w:cstheme="majorHAnsi"/>
          <w:color w:val="auto"/>
          <w:sz w:val="32"/>
          <w:szCs w:val="32"/>
        </w:rPr>
        <w:t>Transaction Details</w:t>
      </w:r>
    </w:p>
    <w:tbl>
      <w:tblPr>
        <w:tblStyle w:val="TableGrid"/>
        <w:tblW w:w="0" w:type="auto"/>
        <w:tblLook w:val="04A0"/>
      </w:tblPr>
      <w:tblGrid>
        <w:gridCol w:w="1728"/>
        <w:gridCol w:w="2491"/>
        <w:gridCol w:w="1728"/>
        <w:gridCol w:w="1728"/>
        <w:gridCol w:w="1728"/>
      </w:tblGrid>
      <w:tr w:rsidR="00826544" w:rsidRPr="00F034DD" w:rsidTr="008D5986">
        <w:tc>
          <w:tcPr>
            <w:tcW w:w="1728" w:type="dxa"/>
          </w:tcPr>
          <w:p w:rsidR="00826544" w:rsidRPr="00F034DD" w:rsidRDefault="007F2850" w:rsidP="00C70258">
            <w:pPr>
              <w:rPr>
                <w:rFonts w:asciiTheme="majorHAnsi" w:hAnsiTheme="majorHAnsi" w:cstheme="majorHAnsi"/>
              </w:rPr>
            </w:pPr>
            <w:r w:rsidRPr="00F034DD">
              <w:rPr>
                <w:rFonts w:asciiTheme="majorHAnsi" w:hAnsiTheme="majorHAnsi" w:cstheme="majorHAnsi"/>
              </w:rPr>
              <w:t>Date</w:t>
            </w:r>
          </w:p>
        </w:tc>
        <w:tc>
          <w:tcPr>
            <w:tcW w:w="2491" w:type="dxa"/>
          </w:tcPr>
          <w:p w:rsidR="00826544" w:rsidRPr="00F034DD" w:rsidRDefault="007F2850" w:rsidP="00C70258">
            <w:pPr>
              <w:rPr>
                <w:rFonts w:asciiTheme="majorHAnsi" w:hAnsiTheme="majorHAnsi" w:cstheme="majorHAnsi"/>
              </w:rPr>
            </w:pPr>
            <w:r w:rsidRPr="00F034DD">
              <w:rPr>
                <w:rFonts w:asciiTheme="majorHAnsi" w:hAnsiTheme="majorHAnsi" w:cstheme="majorHAnsi"/>
              </w:rPr>
              <w:t>Description</w:t>
            </w:r>
          </w:p>
        </w:tc>
        <w:tc>
          <w:tcPr>
            <w:tcW w:w="1728" w:type="dxa"/>
          </w:tcPr>
          <w:p w:rsidR="00826544" w:rsidRPr="00F034DD" w:rsidRDefault="007F2850" w:rsidP="00C70258">
            <w:pPr>
              <w:rPr>
                <w:rFonts w:asciiTheme="majorHAnsi" w:hAnsiTheme="majorHAnsi" w:cstheme="majorHAnsi"/>
              </w:rPr>
            </w:pPr>
            <w:r w:rsidRPr="00F034DD">
              <w:rPr>
                <w:rFonts w:asciiTheme="majorHAnsi" w:hAnsiTheme="majorHAnsi" w:cstheme="majorHAnsi"/>
              </w:rPr>
              <w:t>Debit (USD)</w:t>
            </w:r>
          </w:p>
        </w:tc>
        <w:tc>
          <w:tcPr>
            <w:tcW w:w="1728" w:type="dxa"/>
          </w:tcPr>
          <w:p w:rsidR="00826544" w:rsidRPr="00F034DD" w:rsidRDefault="007F2850" w:rsidP="00C70258">
            <w:pPr>
              <w:rPr>
                <w:rFonts w:asciiTheme="majorHAnsi" w:hAnsiTheme="majorHAnsi" w:cstheme="majorHAnsi"/>
              </w:rPr>
            </w:pPr>
            <w:r w:rsidRPr="00F034DD">
              <w:rPr>
                <w:rFonts w:asciiTheme="majorHAnsi" w:hAnsiTheme="majorHAnsi" w:cstheme="majorHAnsi"/>
              </w:rPr>
              <w:t>Credit (USD)</w:t>
            </w:r>
          </w:p>
        </w:tc>
        <w:tc>
          <w:tcPr>
            <w:tcW w:w="1728" w:type="dxa"/>
          </w:tcPr>
          <w:p w:rsidR="00826544" w:rsidRPr="00F034DD" w:rsidRDefault="007F2850" w:rsidP="00C70258">
            <w:pPr>
              <w:rPr>
                <w:rFonts w:asciiTheme="majorHAnsi" w:hAnsiTheme="majorHAnsi" w:cstheme="majorHAnsi"/>
              </w:rPr>
            </w:pPr>
            <w:r w:rsidRPr="00F034DD">
              <w:rPr>
                <w:rFonts w:asciiTheme="majorHAnsi" w:hAnsiTheme="majorHAnsi" w:cstheme="majorHAnsi"/>
              </w:rPr>
              <w:t>Balance (USD)</w:t>
            </w:r>
          </w:p>
        </w:tc>
      </w:tr>
      <w:tr w:rsidR="00826544" w:rsidRPr="00F034DD" w:rsidTr="008D5986">
        <w:tc>
          <w:tcPr>
            <w:tcW w:w="1728" w:type="dxa"/>
          </w:tcPr>
          <w:p w:rsidR="00826544" w:rsidRPr="00F034DD" w:rsidRDefault="007F2850" w:rsidP="00C70258">
            <w:pPr>
              <w:rPr>
                <w:rFonts w:asciiTheme="majorHAnsi" w:hAnsiTheme="majorHAnsi" w:cstheme="majorHAnsi"/>
              </w:rPr>
            </w:pPr>
            <w:r w:rsidRPr="00F034DD">
              <w:rPr>
                <w:rFonts w:asciiTheme="majorHAnsi" w:hAnsiTheme="majorHAnsi" w:cstheme="majorHAnsi"/>
              </w:rPr>
              <w:t>09/01/2025</w:t>
            </w:r>
          </w:p>
        </w:tc>
        <w:tc>
          <w:tcPr>
            <w:tcW w:w="2491" w:type="dxa"/>
          </w:tcPr>
          <w:p w:rsidR="00826544" w:rsidRPr="00F034DD" w:rsidRDefault="007F2850" w:rsidP="00C70258">
            <w:pPr>
              <w:rPr>
                <w:rFonts w:asciiTheme="majorHAnsi" w:hAnsiTheme="majorHAnsi" w:cstheme="majorHAnsi"/>
              </w:rPr>
            </w:pPr>
            <w:r w:rsidRPr="00F034DD">
              <w:rPr>
                <w:rFonts w:asciiTheme="majorHAnsi" w:hAnsiTheme="majorHAnsi" w:cstheme="majorHAnsi"/>
              </w:rPr>
              <w:t>Beginning Balance</w:t>
            </w:r>
          </w:p>
        </w:tc>
        <w:tc>
          <w:tcPr>
            <w:tcW w:w="1728" w:type="dxa"/>
          </w:tcPr>
          <w:p w:rsidR="00826544" w:rsidRPr="00F034DD" w:rsidRDefault="00826544" w:rsidP="00C702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826544" w:rsidRPr="00F034DD" w:rsidRDefault="00826544" w:rsidP="00C702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826544" w:rsidRPr="00F034DD" w:rsidRDefault="007F2850" w:rsidP="00C70258">
            <w:pPr>
              <w:rPr>
                <w:rFonts w:asciiTheme="majorHAnsi" w:hAnsiTheme="majorHAnsi" w:cstheme="majorHAnsi"/>
              </w:rPr>
            </w:pPr>
            <w:r w:rsidRPr="00F034DD">
              <w:rPr>
                <w:rFonts w:asciiTheme="majorHAnsi" w:hAnsiTheme="majorHAnsi" w:cstheme="majorHAnsi"/>
              </w:rPr>
              <w:t>$1,050.00</w:t>
            </w:r>
          </w:p>
        </w:tc>
      </w:tr>
      <w:tr w:rsidR="00826544" w:rsidRPr="00F034DD" w:rsidTr="008D5986">
        <w:tc>
          <w:tcPr>
            <w:tcW w:w="1728" w:type="dxa"/>
          </w:tcPr>
          <w:p w:rsidR="00826544" w:rsidRPr="00F034DD" w:rsidRDefault="007F2850" w:rsidP="00C70258">
            <w:pPr>
              <w:rPr>
                <w:rFonts w:asciiTheme="majorHAnsi" w:hAnsiTheme="majorHAnsi" w:cstheme="majorHAnsi"/>
              </w:rPr>
            </w:pPr>
            <w:r w:rsidRPr="00F034DD">
              <w:rPr>
                <w:rFonts w:asciiTheme="majorHAnsi" w:hAnsiTheme="majorHAnsi" w:cstheme="majorHAnsi"/>
              </w:rPr>
              <w:t>09/05/2025</w:t>
            </w:r>
          </w:p>
        </w:tc>
        <w:tc>
          <w:tcPr>
            <w:tcW w:w="2491" w:type="dxa"/>
          </w:tcPr>
          <w:p w:rsidR="00826544" w:rsidRPr="00F034DD" w:rsidRDefault="007F2850" w:rsidP="00C70258">
            <w:pPr>
              <w:rPr>
                <w:rFonts w:asciiTheme="majorHAnsi" w:hAnsiTheme="majorHAnsi" w:cstheme="majorHAnsi"/>
              </w:rPr>
            </w:pPr>
            <w:r w:rsidRPr="00F034DD">
              <w:rPr>
                <w:rFonts w:asciiTheme="majorHAnsi" w:hAnsiTheme="majorHAnsi" w:cstheme="majorHAnsi"/>
              </w:rPr>
              <w:t>Payroll Deposit</w:t>
            </w:r>
          </w:p>
        </w:tc>
        <w:tc>
          <w:tcPr>
            <w:tcW w:w="1728" w:type="dxa"/>
          </w:tcPr>
          <w:p w:rsidR="00826544" w:rsidRPr="00F034DD" w:rsidRDefault="00826544" w:rsidP="00C702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826544" w:rsidRPr="00F034DD" w:rsidRDefault="007F2850" w:rsidP="00C70258">
            <w:pPr>
              <w:rPr>
                <w:rFonts w:asciiTheme="majorHAnsi" w:hAnsiTheme="majorHAnsi" w:cstheme="majorHAnsi"/>
              </w:rPr>
            </w:pPr>
            <w:r w:rsidRPr="00F034DD">
              <w:rPr>
                <w:rFonts w:asciiTheme="majorHAnsi" w:hAnsiTheme="majorHAnsi" w:cstheme="majorHAnsi"/>
              </w:rPr>
              <w:t>$1,500.00</w:t>
            </w:r>
          </w:p>
        </w:tc>
        <w:tc>
          <w:tcPr>
            <w:tcW w:w="1728" w:type="dxa"/>
          </w:tcPr>
          <w:p w:rsidR="00826544" w:rsidRPr="00F034DD" w:rsidRDefault="007F2850" w:rsidP="00C70258">
            <w:pPr>
              <w:rPr>
                <w:rFonts w:asciiTheme="majorHAnsi" w:hAnsiTheme="majorHAnsi" w:cstheme="majorHAnsi"/>
              </w:rPr>
            </w:pPr>
            <w:r w:rsidRPr="00F034DD">
              <w:rPr>
                <w:rFonts w:asciiTheme="majorHAnsi" w:hAnsiTheme="majorHAnsi" w:cstheme="majorHAnsi"/>
              </w:rPr>
              <w:t>$2,550.00</w:t>
            </w:r>
          </w:p>
        </w:tc>
      </w:tr>
      <w:tr w:rsidR="00826544" w:rsidRPr="00F034DD" w:rsidTr="008D5986">
        <w:tc>
          <w:tcPr>
            <w:tcW w:w="1728" w:type="dxa"/>
          </w:tcPr>
          <w:p w:rsidR="00826544" w:rsidRPr="00F034DD" w:rsidRDefault="007F2850" w:rsidP="00C70258">
            <w:pPr>
              <w:rPr>
                <w:rFonts w:asciiTheme="majorHAnsi" w:hAnsiTheme="majorHAnsi" w:cstheme="majorHAnsi"/>
              </w:rPr>
            </w:pPr>
            <w:r w:rsidRPr="00F034DD">
              <w:rPr>
                <w:rFonts w:asciiTheme="majorHAnsi" w:hAnsiTheme="majorHAnsi" w:cstheme="majorHAnsi"/>
              </w:rPr>
              <w:t>09/10/2025</w:t>
            </w:r>
          </w:p>
        </w:tc>
        <w:tc>
          <w:tcPr>
            <w:tcW w:w="2491" w:type="dxa"/>
          </w:tcPr>
          <w:p w:rsidR="00826544" w:rsidRPr="00F034DD" w:rsidRDefault="007F2850" w:rsidP="00C70258">
            <w:pPr>
              <w:rPr>
                <w:rFonts w:asciiTheme="majorHAnsi" w:hAnsiTheme="majorHAnsi" w:cstheme="majorHAnsi"/>
              </w:rPr>
            </w:pPr>
            <w:r w:rsidRPr="00F034DD">
              <w:rPr>
                <w:rFonts w:asciiTheme="majorHAnsi" w:hAnsiTheme="majorHAnsi" w:cstheme="majorHAnsi"/>
              </w:rPr>
              <w:t>Grocery Store Purchase</w:t>
            </w:r>
          </w:p>
        </w:tc>
        <w:tc>
          <w:tcPr>
            <w:tcW w:w="1728" w:type="dxa"/>
          </w:tcPr>
          <w:p w:rsidR="00826544" w:rsidRPr="00F034DD" w:rsidRDefault="007F2850" w:rsidP="00C70258">
            <w:pPr>
              <w:rPr>
                <w:rFonts w:asciiTheme="majorHAnsi" w:hAnsiTheme="majorHAnsi" w:cstheme="majorHAnsi"/>
              </w:rPr>
            </w:pPr>
            <w:r w:rsidRPr="00F034DD">
              <w:rPr>
                <w:rFonts w:asciiTheme="majorHAnsi" w:hAnsiTheme="majorHAnsi" w:cstheme="majorHAnsi"/>
              </w:rPr>
              <w:t>$200.00</w:t>
            </w:r>
          </w:p>
        </w:tc>
        <w:tc>
          <w:tcPr>
            <w:tcW w:w="1728" w:type="dxa"/>
          </w:tcPr>
          <w:p w:rsidR="00826544" w:rsidRPr="00F034DD" w:rsidRDefault="00826544" w:rsidP="00C702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826544" w:rsidRPr="00F034DD" w:rsidRDefault="007F2850" w:rsidP="00C70258">
            <w:pPr>
              <w:rPr>
                <w:rFonts w:asciiTheme="majorHAnsi" w:hAnsiTheme="majorHAnsi" w:cstheme="majorHAnsi"/>
              </w:rPr>
            </w:pPr>
            <w:r w:rsidRPr="00F034DD">
              <w:rPr>
                <w:rFonts w:asciiTheme="majorHAnsi" w:hAnsiTheme="majorHAnsi" w:cstheme="majorHAnsi"/>
              </w:rPr>
              <w:t>$2,350.00</w:t>
            </w:r>
          </w:p>
        </w:tc>
      </w:tr>
      <w:tr w:rsidR="00826544" w:rsidRPr="00F034DD" w:rsidTr="008D5986">
        <w:tc>
          <w:tcPr>
            <w:tcW w:w="1728" w:type="dxa"/>
          </w:tcPr>
          <w:p w:rsidR="00826544" w:rsidRPr="00F034DD" w:rsidRDefault="007F2850" w:rsidP="00C70258">
            <w:pPr>
              <w:rPr>
                <w:rFonts w:asciiTheme="majorHAnsi" w:hAnsiTheme="majorHAnsi" w:cstheme="majorHAnsi"/>
              </w:rPr>
            </w:pPr>
            <w:r w:rsidRPr="00F034DD">
              <w:rPr>
                <w:rFonts w:asciiTheme="majorHAnsi" w:hAnsiTheme="majorHAnsi" w:cstheme="majorHAnsi"/>
              </w:rPr>
              <w:t>09/12/2025</w:t>
            </w:r>
          </w:p>
        </w:tc>
        <w:tc>
          <w:tcPr>
            <w:tcW w:w="2491" w:type="dxa"/>
          </w:tcPr>
          <w:p w:rsidR="00826544" w:rsidRPr="00F034DD" w:rsidRDefault="007F2850" w:rsidP="00C70258">
            <w:pPr>
              <w:rPr>
                <w:rFonts w:asciiTheme="majorHAnsi" w:hAnsiTheme="majorHAnsi" w:cstheme="majorHAnsi"/>
              </w:rPr>
            </w:pPr>
            <w:r w:rsidRPr="00F034DD">
              <w:rPr>
                <w:rFonts w:asciiTheme="majorHAnsi" w:hAnsiTheme="majorHAnsi" w:cstheme="majorHAnsi"/>
              </w:rPr>
              <w:t>ATM Withdrawal</w:t>
            </w:r>
          </w:p>
        </w:tc>
        <w:tc>
          <w:tcPr>
            <w:tcW w:w="1728" w:type="dxa"/>
          </w:tcPr>
          <w:p w:rsidR="00826544" w:rsidRPr="00F034DD" w:rsidRDefault="007F2850" w:rsidP="00C70258">
            <w:pPr>
              <w:rPr>
                <w:rFonts w:asciiTheme="majorHAnsi" w:hAnsiTheme="majorHAnsi" w:cstheme="majorHAnsi"/>
              </w:rPr>
            </w:pPr>
            <w:r w:rsidRPr="00F034DD">
              <w:rPr>
                <w:rFonts w:asciiTheme="majorHAnsi" w:hAnsiTheme="majorHAnsi" w:cstheme="majorHAnsi"/>
              </w:rPr>
              <w:t>$300.00</w:t>
            </w:r>
          </w:p>
        </w:tc>
        <w:tc>
          <w:tcPr>
            <w:tcW w:w="1728" w:type="dxa"/>
          </w:tcPr>
          <w:p w:rsidR="00826544" w:rsidRPr="00F034DD" w:rsidRDefault="00826544" w:rsidP="00C702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826544" w:rsidRPr="00F034DD" w:rsidRDefault="007F2850" w:rsidP="00C70258">
            <w:pPr>
              <w:rPr>
                <w:rFonts w:asciiTheme="majorHAnsi" w:hAnsiTheme="majorHAnsi" w:cstheme="majorHAnsi"/>
              </w:rPr>
            </w:pPr>
            <w:r w:rsidRPr="00F034DD">
              <w:rPr>
                <w:rFonts w:asciiTheme="majorHAnsi" w:hAnsiTheme="majorHAnsi" w:cstheme="majorHAnsi"/>
              </w:rPr>
              <w:t>$2,050.00</w:t>
            </w:r>
          </w:p>
        </w:tc>
      </w:tr>
      <w:tr w:rsidR="00826544" w:rsidRPr="00F034DD" w:rsidTr="008D5986">
        <w:tc>
          <w:tcPr>
            <w:tcW w:w="1728" w:type="dxa"/>
          </w:tcPr>
          <w:p w:rsidR="00826544" w:rsidRPr="00F034DD" w:rsidRDefault="007F2850" w:rsidP="00C70258">
            <w:pPr>
              <w:rPr>
                <w:rFonts w:asciiTheme="majorHAnsi" w:hAnsiTheme="majorHAnsi" w:cstheme="majorHAnsi"/>
              </w:rPr>
            </w:pPr>
            <w:r w:rsidRPr="00F034DD">
              <w:rPr>
                <w:rFonts w:asciiTheme="majorHAnsi" w:hAnsiTheme="majorHAnsi" w:cstheme="majorHAnsi"/>
              </w:rPr>
              <w:t>09/15/2025</w:t>
            </w:r>
          </w:p>
        </w:tc>
        <w:tc>
          <w:tcPr>
            <w:tcW w:w="2491" w:type="dxa"/>
          </w:tcPr>
          <w:p w:rsidR="00826544" w:rsidRPr="00F034DD" w:rsidRDefault="007F2850" w:rsidP="00C70258">
            <w:pPr>
              <w:rPr>
                <w:rFonts w:asciiTheme="majorHAnsi" w:hAnsiTheme="majorHAnsi" w:cstheme="majorHAnsi"/>
              </w:rPr>
            </w:pPr>
            <w:r w:rsidRPr="00F034DD">
              <w:rPr>
                <w:rFonts w:asciiTheme="majorHAnsi" w:hAnsiTheme="majorHAnsi" w:cstheme="majorHAnsi"/>
              </w:rPr>
              <w:t>Utility Bill Payment</w:t>
            </w:r>
          </w:p>
        </w:tc>
        <w:tc>
          <w:tcPr>
            <w:tcW w:w="1728" w:type="dxa"/>
          </w:tcPr>
          <w:p w:rsidR="00826544" w:rsidRPr="00F034DD" w:rsidRDefault="007F2850" w:rsidP="00C70258">
            <w:pPr>
              <w:rPr>
                <w:rFonts w:asciiTheme="majorHAnsi" w:hAnsiTheme="majorHAnsi" w:cstheme="majorHAnsi"/>
              </w:rPr>
            </w:pPr>
            <w:r w:rsidRPr="00F034DD">
              <w:rPr>
                <w:rFonts w:asciiTheme="majorHAnsi" w:hAnsiTheme="majorHAnsi" w:cstheme="majorHAnsi"/>
              </w:rPr>
              <w:t>$150.00</w:t>
            </w:r>
          </w:p>
        </w:tc>
        <w:tc>
          <w:tcPr>
            <w:tcW w:w="1728" w:type="dxa"/>
          </w:tcPr>
          <w:p w:rsidR="00826544" w:rsidRPr="00F034DD" w:rsidRDefault="00826544" w:rsidP="00C702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826544" w:rsidRPr="00F034DD" w:rsidRDefault="007F2850" w:rsidP="00C70258">
            <w:pPr>
              <w:rPr>
                <w:rFonts w:asciiTheme="majorHAnsi" w:hAnsiTheme="majorHAnsi" w:cstheme="majorHAnsi"/>
              </w:rPr>
            </w:pPr>
            <w:r w:rsidRPr="00F034DD">
              <w:rPr>
                <w:rFonts w:asciiTheme="majorHAnsi" w:hAnsiTheme="majorHAnsi" w:cstheme="majorHAnsi"/>
              </w:rPr>
              <w:t>$1,900.00</w:t>
            </w:r>
          </w:p>
        </w:tc>
      </w:tr>
      <w:tr w:rsidR="00826544" w:rsidRPr="00F034DD" w:rsidTr="008D5986">
        <w:tc>
          <w:tcPr>
            <w:tcW w:w="1728" w:type="dxa"/>
          </w:tcPr>
          <w:p w:rsidR="00826544" w:rsidRPr="00F034DD" w:rsidRDefault="007F2850" w:rsidP="00C70258">
            <w:pPr>
              <w:rPr>
                <w:rFonts w:asciiTheme="majorHAnsi" w:hAnsiTheme="majorHAnsi" w:cstheme="majorHAnsi"/>
              </w:rPr>
            </w:pPr>
            <w:r w:rsidRPr="00F034DD">
              <w:rPr>
                <w:rFonts w:asciiTheme="majorHAnsi" w:hAnsiTheme="majorHAnsi" w:cstheme="majorHAnsi"/>
              </w:rPr>
              <w:t>09/20/2025</w:t>
            </w:r>
          </w:p>
        </w:tc>
        <w:tc>
          <w:tcPr>
            <w:tcW w:w="2491" w:type="dxa"/>
          </w:tcPr>
          <w:p w:rsidR="00826544" w:rsidRPr="00F034DD" w:rsidRDefault="007F2850" w:rsidP="00C70258">
            <w:pPr>
              <w:rPr>
                <w:rFonts w:asciiTheme="majorHAnsi" w:hAnsiTheme="majorHAnsi" w:cstheme="majorHAnsi"/>
              </w:rPr>
            </w:pPr>
            <w:r w:rsidRPr="00F034DD">
              <w:rPr>
                <w:rFonts w:asciiTheme="majorHAnsi" w:hAnsiTheme="majorHAnsi" w:cstheme="majorHAnsi"/>
              </w:rPr>
              <w:t>Deposit – Check #1001</w:t>
            </w:r>
          </w:p>
        </w:tc>
        <w:tc>
          <w:tcPr>
            <w:tcW w:w="1728" w:type="dxa"/>
          </w:tcPr>
          <w:p w:rsidR="00826544" w:rsidRPr="00F034DD" w:rsidRDefault="00826544" w:rsidP="00C702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826544" w:rsidRPr="00F034DD" w:rsidRDefault="007F2850" w:rsidP="00C70258">
            <w:pPr>
              <w:rPr>
                <w:rFonts w:asciiTheme="majorHAnsi" w:hAnsiTheme="majorHAnsi" w:cstheme="majorHAnsi"/>
              </w:rPr>
            </w:pPr>
            <w:r w:rsidRPr="00F034DD">
              <w:rPr>
                <w:rFonts w:asciiTheme="majorHAnsi" w:hAnsiTheme="majorHAnsi" w:cstheme="majorHAnsi"/>
              </w:rPr>
              <w:t>$1,500.00</w:t>
            </w:r>
          </w:p>
        </w:tc>
        <w:tc>
          <w:tcPr>
            <w:tcW w:w="1728" w:type="dxa"/>
          </w:tcPr>
          <w:p w:rsidR="00826544" w:rsidRPr="00F034DD" w:rsidRDefault="007F2850" w:rsidP="00C70258">
            <w:pPr>
              <w:rPr>
                <w:rFonts w:asciiTheme="majorHAnsi" w:hAnsiTheme="majorHAnsi" w:cstheme="majorHAnsi"/>
              </w:rPr>
            </w:pPr>
            <w:r w:rsidRPr="00F034DD">
              <w:rPr>
                <w:rFonts w:asciiTheme="majorHAnsi" w:hAnsiTheme="majorHAnsi" w:cstheme="majorHAnsi"/>
              </w:rPr>
              <w:t>$3,400.00</w:t>
            </w:r>
          </w:p>
        </w:tc>
      </w:tr>
      <w:tr w:rsidR="00826544" w:rsidRPr="00F034DD" w:rsidTr="008D5986">
        <w:tc>
          <w:tcPr>
            <w:tcW w:w="1728" w:type="dxa"/>
          </w:tcPr>
          <w:p w:rsidR="00826544" w:rsidRPr="00F034DD" w:rsidRDefault="007F2850" w:rsidP="00C70258">
            <w:pPr>
              <w:rPr>
                <w:rFonts w:asciiTheme="majorHAnsi" w:hAnsiTheme="majorHAnsi" w:cstheme="majorHAnsi"/>
              </w:rPr>
            </w:pPr>
            <w:r w:rsidRPr="00F034DD">
              <w:rPr>
                <w:rFonts w:asciiTheme="majorHAnsi" w:hAnsiTheme="majorHAnsi" w:cstheme="majorHAnsi"/>
              </w:rPr>
              <w:t>09/25/2025</w:t>
            </w:r>
          </w:p>
        </w:tc>
        <w:tc>
          <w:tcPr>
            <w:tcW w:w="2491" w:type="dxa"/>
          </w:tcPr>
          <w:p w:rsidR="00826544" w:rsidRPr="00F034DD" w:rsidRDefault="007F2850" w:rsidP="00C70258">
            <w:pPr>
              <w:rPr>
                <w:rFonts w:asciiTheme="majorHAnsi" w:hAnsiTheme="majorHAnsi" w:cstheme="majorHAnsi"/>
              </w:rPr>
            </w:pPr>
            <w:r w:rsidRPr="00F034DD">
              <w:rPr>
                <w:rFonts w:asciiTheme="majorHAnsi" w:hAnsiTheme="majorHAnsi" w:cstheme="majorHAnsi"/>
              </w:rPr>
              <w:t>Online Shopping</w:t>
            </w:r>
          </w:p>
        </w:tc>
        <w:tc>
          <w:tcPr>
            <w:tcW w:w="1728" w:type="dxa"/>
          </w:tcPr>
          <w:p w:rsidR="00826544" w:rsidRPr="00F034DD" w:rsidRDefault="007F2850" w:rsidP="00C70258">
            <w:pPr>
              <w:rPr>
                <w:rFonts w:asciiTheme="majorHAnsi" w:hAnsiTheme="majorHAnsi" w:cstheme="majorHAnsi"/>
              </w:rPr>
            </w:pPr>
            <w:r w:rsidRPr="00F034DD">
              <w:rPr>
                <w:rFonts w:asciiTheme="majorHAnsi" w:hAnsiTheme="majorHAnsi" w:cstheme="majorHAnsi"/>
              </w:rPr>
              <w:t>$800.00</w:t>
            </w:r>
          </w:p>
        </w:tc>
        <w:tc>
          <w:tcPr>
            <w:tcW w:w="1728" w:type="dxa"/>
          </w:tcPr>
          <w:p w:rsidR="00826544" w:rsidRPr="00F034DD" w:rsidRDefault="00826544" w:rsidP="00C702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826544" w:rsidRPr="00F034DD" w:rsidRDefault="007F2850" w:rsidP="00C70258">
            <w:pPr>
              <w:rPr>
                <w:rFonts w:asciiTheme="majorHAnsi" w:hAnsiTheme="majorHAnsi" w:cstheme="majorHAnsi"/>
              </w:rPr>
            </w:pPr>
            <w:r w:rsidRPr="00F034DD">
              <w:rPr>
                <w:rFonts w:asciiTheme="majorHAnsi" w:hAnsiTheme="majorHAnsi" w:cstheme="majorHAnsi"/>
              </w:rPr>
              <w:t>$2,600.00</w:t>
            </w:r>
          </w:p>
        </w:tc>
      </w:tr>
      <w:tr w:rsidR="00826544" w:rsidRPr="00F034DD" w:rsidTr="008D5986">
        <w:tc>
          <w:tcPr>
            <w:tcW w:w="1728" w:type="dxa"/>
          </w:tcPr>
          <w:p w:rsidR="00826544" w:rsidRPr="00F034DD" w:rsidRDefault="007F2850" w:rsidP="00C70258">
            <w:pPr>
              <w:rPr>
                <w:rFonts w:asciiTheme="majorHAnsi" w:hAnsiTheme="majorHAnsi" w:cstheme="majorHAnsi"/>
              </w:rPr>
            </w:pPr>
            <w:r w:rsidRPr="00F034DD">
              <w:rPr>
                <w:rFonts w:asciiTheme="majorHAnsi" w:hAnsiTheme="majorHAnsi" w:cstheme="majorHAnsi"/>
              </w:rPr>
              <w:t>09/28/2025</w:t>
            </w:r>
          </w:p>
        </w:tc>
        <w:tc>
          <w:tcPr>
            <w:tcW w:w="2491" w:type="dxa"/>
          </w:tcPr>
          <w:p w:rsidR="00826544" w:rsidRPr="00F034DD" w:rsidRDefault="007F2850" w:rsidP="00C70258">
            <w:pPr>
              <w:rPr>
                <w:rFonts w:asciiTheme="majorHAnsi" w:hAnsiTheme="majorHAnsi" w:cstheme="majorHAnsi"/>
              </w:rPr>
            </w:pPr>
            <w:r w:rsidRPr="00F034DD">
              <w:rPr>
                <w:rFonts w:asciiTheme="majorHAnsi" w:hAnsiTheme="majorHAnsi" w:cstheme="majorHAnsi"/>
              </w:rPr>
              <w:t>Restaurant Payment</w:t>
            </w:r>
          </w:p>
        </w:tc>
        <w:tc>
          <w:tcPr>
            <w:tcW w:w="1728" w:type="dxa"/>
          </w:tcPr>
          <w:p w:rsidR="00826544" w:rsidRPr="00F034DD" w:rsidRDefault="007F2850" w:rsidP="00C70258">
            <w:pPr>
              <w:rPr>
                <w:rFonts w:asciiTheme="majorHAnsi" w:hAnsiTheme="majorHAnsi" w:cstheme="majorHAnsi"/>
              </w:rPr>
            </w:pPr>
            <w:r w:rsidRPr="00F034DD">
              <w:rPr>
                <w:rFonts w:asciiTheme="majorHAnsi" w:hAnsiTheme="majorHAnsi" w:cstheme="majorHAnsi"/>
              </w:rPr>
              <w:t>$250.00</w:t>
            </w:r>
          </w:p>
        </w:tc>
        <w:tc>
          <w:tcPr>
            <w:tcW w:w="1728" w:type="dxa"/>
          </w:tcPr>
          <w:p w:rsidR="00826544" w:rsidRPr="00F034DD" w:rsidRDefault="00826544" w:rsidP="00C702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826544" w:rsidRPr="00F034DD" w:rsidRDefault="007F2850" w:rsidP="00C70258">
            <w:pPr>
              <w:rPr>
                <w:rFonts w:asciiTheme="majorHAnsi" w:hAnsiTheme="majorHAnsi" w:cstheme="majorHAnsi"/>
              </w:rPr>
            </w:pPr>
            <w:r w:rsidRPr="00F034DD">
              <w:rPr>
                <w:rFonts w:asciiTheme="majorHAnsi" w:hAnsiTheme="majorHAnsi" w:cstheme="majorHAnsi"/>
              </w:rPr>
              <w:t>$2,350.00</w:t>
            </w:r>
          </w:p>
        </w:tc>
      </w:tr>
      <w:tr w:rsidR="00826544" w:rsidRPr="00F034DD" w:rsidTr="008D5986">
        <w:tc>
          <w:tcPr>
            <w:tcW w:w="1728" w:type="dxa"/>
          </w:tcPr>
          <w:p w:rsidR="00826544" w:rsidRPr="00F034DD" w:rsidRDefault="007F2850" w:rsidP="00C70258">
            <w:pPr>
              <w:rPr>
                <w:rFonts w:asciiTheme="majorHAnsi" w:hAnsiTheme="majorHAnsi" w:cstheme="majorHAnsi"/>
              </w:rPr>
            </w:pPr>
            <w:r w:rsidRPr="00F034DD">
              <w:rPr>
                <w:rFonts w:asciiTheme="majorHAnsi" w:hAnsiTheme="majorHAnsi" w:cstheme="majorHAnsi"/>
              </w:rPr>
              <w:t>09/30/2025</w:t>
            </w:r>
          </w:p>
        </w:tc>
        <w:tc>
          <w:tcPr>
            <w:tcW w:w="2491" w:type="dxa"/>
          </w:tcPr>
          <w:p w:rsidR="00826544" w:rsidRPr="00F034DD" w:rsidRDefault="007F2850" w:rsidP="00C70258">
            <w:pPr>
              <w:rPr>
                <w:rFonts w:asciiTheme="majorHAnsi" w:hAnsiTheme="majorHAnsi" w:cstheme="majorHAnsi"/>
              </w:rPr>
            </w:pPr>
            <w:r w:rsidRPr="00F034DD">
              <w:rPr>
                <w:rFonts w:asciiTheme="majorHAnsi" w:hAnsiTheme="majorHAnsi" w:cstheme="majorHAnsi"/>
              </w:rPr>
              <w:t>Ending Balance</w:t>
            </w:r>
          </w:p>
        </w:tc>
        <w:tc>
          <w:tcPr>
            <w:tcW w:w="1728" w:type="dxa"/>
          </w:tcPr>
          <w:p w:rsidR="00826544" w:rsidRPr="00F034DD" w:rsidRDefault="00826544" w:rsidP="00C702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826544" w:rsidRPr="00F034DD" w:rsidRDefault="00826544" w:rsidP="00C702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826544" w:rsidRPr="00F034DD" w:rsidRDefault="007F2850" w:rsidP="00C70258">
            <w:pPr>
              <w:rPr>
                <w:rFonts w:asciiTheme="majorHAnsi" w:hAnsiTheme="majorHAnsi" w:cstheme="majorHAnsi"/>
              </w:rPr>
            </w:pPr>
            <w:r w:rsidRPr="00F034DD">
              <w:rPr>
                <w:rFonts w:asciiTheme="majorHAnsi" w:hAnsiTheme="majorHAnsi" w:cstheme="majorHAnsi"/>
              </w:rPr>
              <w:t>$2,100.00</w:t>
            </w:r>
          </w:p>
        </w:tc>
      </w:tr>
    </w:tbl>
    <w:p w:rsidR="00826544" w:rsidRPr="00F034DD" w:rsidRDefault="00826544" w:rsidP="00C70258">
      <w:pPr>
        <w:spacing w:after="0"/>
        <w:rPr>
          <w:rFonts w:asciiTheme="majorHAnsi" w:hAnsiTheme="majorHAnsi" w:cstheme="majorHAnsi"/>
        </w:rPr>
      </w:pPr>
    </w:p>
    <w:p w:rsidR="00826544" w:rsidRPr="00F034DD" w:rsidRDefault="007F2850" w:rsidP="00C70258">
      <w:pPr>
        <w:pStyle w:val="Heading2"/>
        <w:spacing w:before="0"/>
        <w:rPr>
          <w:rFonts w:cstheme="majorHAnsi"/>
          <w:color w:val="auto"/>
          <w:sz w:val="32"/>
          <w:szCs w:val="32"/>
        </w:rPr>
      </w:pPr>
      <w:r w:rsidRPr="00F034DD">
        <w:rPr>
          <w:rFonts w:cstheme="majorHAnsi"/>
          <w:color w:val="auto"/>
          <w:sz w:val="32"/>
          <w:szCs w:val="32"/>
        </w:rPr>
        <w:t>Interest Information</w:t>
      </w:r>
    </w:p>
    <w:p w:rsidR="00826544" w:rsidRDefault="007F2850" w:rsidP="00C70258">
      <w:pPr>
        <w:spacing w:after="0"/>
        <w:rPr>
          <w:rFonts w:asciiTheme="majorHAnsi" w:hAnsiTheme="majorHAnsi" w:cstheme="majorHAnsi"/>
        </w:rPr>
      </w:pPr>
      <w:r w:rsidRPr="00F034DD">
        <w:rPr>
          <w:rFonts w:asciiTheme="majorHAnsi" w:hAnsiTheme="majorHAnsi" w:cstheme="majorHAnsi"/>
        </w:rPr>
        <w:t>Interest Earned This Period: $0.00 (Non-Interest Bearing Account)</w:t>
      </w:r>
    </w:p>
    <w:p w:rsidR="00585A3B" w:rsidRDefault="00585A3B" w:rsidP="00C70258">
      <w:pPr>
        <w:spacing w:after="0"/>
        <w:rPr>
          <w:rFonts w:asciiTheme="majorHAnsi" w:hAnsiTheme="majorHAnsi" w:cstheme="majorHAnsi"/>
        </w:rPr>
      </w:pPr>
    </w:p>
    <w:p w:rsidR="00585A3B" w:rsidRDefault="00585A3B" w:rsidP="00C70258">
      <w:pPr>
        <w:spacing w:after="0"/>
        <w:rPr>
          <w:rFonts w:asciiTheme="majorHAnsi" w:hAnsiTheme="majorHAnsi" w:cstheme="majorHAnsi"/>
        </w:rPr>
      </w:pPr>
    </w:p>
    <w:p w:rsidR="00585A3B" w:rsidRDefault="00585A3B" w:rsidP="00C70258">
      <w:pPr>
        <w:spacing w:after="0"/>
        <w:rPr>
          <w:rFonts w:asciiTheme="majorHAnsi" w:hAnsiTheme="majorHAnsi" w:cstheme="majorHAnsi"/>
        </w:rPr>
      </w:pPr>
    </w:p>
    <w:p w:rsidR="00585A3B" w:rsidRDefault="00585A3B" w:rsidP="00C70258">
      <w:pPr>
        <w:spacing w:after="0"/>
        <w:rPr>
          <w:rFonts w:asciiTheme="majorHAnsi" w:hAnsiTheme="majorHAnsi" w:cstheme="majorHAnsi"/>
        </w:rPr>
      </w:pPr>
    </w:p>
    <w:p w:rsidR="00585A3B" w:rsidRPr="00F034DD" w:rsidRDefault="00585A3B" w:rsidP="00585A3B">
      <w:pPr>
        <w:spacing w:after="0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-962257</wp:posOffset>
            </wp:positionH>
            <wp:positionV relativeFrom="paragraph">
              <wp:posOffset>212788</wp:posOffset>
            </wp:positionV>
            <wp:extent cx="7886529" cy="1226634"/>
            <wp:effectExtent l="19050" t="0" r="171" b="0"/>
            <wp:wrapNone/>
            <wp:docPr id="2" name="Picture 1" descr="C:\Users\user\Downloads\White and Blue Modern Minimalist Blank Page Border A4 Docu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529" cy="1226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ajorHAnsi"/>
        </w:rPr>
        <w:t>ZellaTemplate.com</w:t>
      </w:r>
    </w:p>
    <w:sectPr w:rsidR="00585A3B" w:rsidRPr="00F034DD" w:rsidSect="007F2850">
      <w:pgSz w:w="12240" w:h="15840"/>
      <w:pgMar w:top="1843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B47730"/>
    <w:rsid w:val="00034616"/>
    <w:rsid w:val="0006063C"/>
    <w:rsid w:val="0015074B"/>
    <w:rsid w:val="001A5F04"/>
    <w:rsid w:val="0029639D"/>
    <w:rsid w:val="00326F90"/>
    <w:rsid w:val="00395303"/>
    <w:rsid w:val="00585A3B"/>
    <w:rsid w:val="007F2850"/>
    <w:rsid w:val="00826544"/>
    <w:rsid w:val="008D5986"/>
    <w:rsid w:val="00AA1D8D"/>
    <w:rsid w:val="00AA2A7F"/>
    <w:rsid w:val="00B47730"/>
    <w:rsid w:val="00C70258"/>
    <w:rsid w:val="00CB0664"/>
    <w:rsid w:val="00F034DD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85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A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 Statement Template</dc:title>
  <dc:creator>ZellaTemplate.com</dc:creator>
  <cp:keywords>Bank Statement Template</cp:keywords>
  <dc:description>generated by python-docx</dc:description>
  <cp:lastModifiedBy>user</cp:lastModifiedBy>
  <cp:revision>9</cp:revision>
  <dcterms:created xsi:type="dcterms:W3CDTF">2025-09-03T01:51:00Z</dcterms:created>
  <dcterms:modified xsi:type="dcterms:W3CDTF">2025-09-03T01:55:00Z</dcterms:modified>
</cp:coreProperties>
</file>