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White and Blue Modern Minimalist Blank Page Border A4 Document (1)" recolor="t" type="frame"/>
    </v:background>
  </w:background>
  <w:body>
    <w:p w:rsidR="0012582F" w:rsidRDefault="006A55E0" w:rsidP="00676D1A">
      <w:pPr>
        <w:pStyle w:val="Title"/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-1115324</wp:posOffset>
            </wp:positionH>
            <wp:positionV relativeFrom="paragraph">
              <wp:posOffset>-888521</wp:posOffset>
            </wp:positionV>
            <wp:extent cx="7925878" cy="836763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25878" cy="83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C88">
        <w:t>BASEBALL LINEUP CARD</w:t>
      </w:r>
    </w:p>
    <w:p w:rsidR="0012582F" w:rsidRDefault="0012582F" w:rsidP="00DB41CD">
      <w:pPr>
        <w:spacing w:after="0"/>
      </w:pP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12582F">
        <w:tc>
          <w:tcPr>
            <w:tcW w:w="2160" w:type="dxa"/>
          </w:tcPr>
          <w:p w:rsidR="0012582F" w:rsidRDefault="002C7C88" w:rsidP="00DB41CD">
            <w:r>
              <w:t>Team Name: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2C7C88" w:rsidP="00DB41CD">
            <w:r>
              <w:t>Date:</w:t>
            </w:r>
          </w:p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Opponent: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2C7C88" w:rsidP="00DB41CD">
            <w:r>
              <w:t>Location:</w:t>
            </w:r>
          </w:p>
        </w:tc>
        <w:tc>
          <w:tcPr>
            <w:tcW w:w="2160" w:type="dxa"/>
          </w:tcPr>
          <w:p w:rsidR="0012582F" w:rsidRDefault="0012582F" w:rsidP="00DB41CD"/>
        </w:tc>
      </w:tr>
    </w:tbl>
    <w:p w:rsidR="0012582F" w:rsidRDefault="0012582F" w:rsidP="00DB41CD">
      <w:pPr>
        <w:spacing w:after="0"/>
      </w:pPr>
    </w:p>
    <w:p w:rsidR="0012582F" w:rsidRDefault="002C7C88" w:rsidP="00DB41CD">
      <w:pPr>
        <w:pStyle w:val="Heading1"/>
        <w:spacing w:before="0"/>
      </w:pPr>
      <w:r>
        <w:t>STARTING LINEUP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12582F">
        <w:tc>
          <w:tcPr>
            <w:tcW w:w="2160" w:type="dxa"/>
          </w:tcPr>
          <w:p w:rsidR="0012582F" w:rsidRDefault="002C7C88" w:rsidP="00DB41CD">
            <w:r>
              <w:t>Batting Order</w:t>
            </w:r>
          </w:p>
        </w:tc>
        <w:tc>
          <w:tcPr>
            <w:tcW w:w="2160" w:type="dxa"/>
          </w:tcPr>
          <w:p w:rsidR="0012582F" w:rsidRDefault="002C7C88" w:rsidP="00DB41CD">
            <w:r>
              <w:t>Player Name</w:t>
            </w:r>
          </w:p>
        </w:tc>
        <w:tc>
          <w:tcPr>
            <w:tcW w:w="2160" w:type="dxa"/>
          </w:tcPr>
          <w:p w:rsidR="0012582F" w:rsidRDefault="002C7C88" w:rsidP="00DB41CD">
            <w:r>
              <w:t>Position</w:t>
            </w:r>
          </w:p>
        </w:tc>
        <w:tc>
          <w:tcPr>
            <w:tcW w:w="2160" w:type="dxa"/>
          </w:tcPr>
          <w:p w:rsidR="0012582F" w:rsidRDefault="002C7C88" w:rsidP="00DB41CD">
            <w:r>
              <w:t>Jersey #</w:t>
            </w:r>
          </w:p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1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2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3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4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5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6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7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8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9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</w:tbl>
    <w:p w:rsidR="0012582F" w:rsidRDefault="0012582F" w:rsidP="00DB41CD">
      <w:pPr>
        <w:spacing w:after="0"/>
      </w:pPr>
    </w:p>
    <w:p w:rsidR="0012582F" w:rsidRDefault="002C7C88" w:rsidP="00DB41CD">
      <w:pPr>
        <w:pStyle w:val="Heading1"/>
        <w:spacing w:before="0"/>
      </w:pPr>
      <w:r>
        <w:t>SUBSTITUTES</w:t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12582F">
        <w:tc>
          <w:tcPr>
            <w:tcW w:w="2880" w:type="dxa"/>
          </w:tcPr>
          <w:p w:rsidR="0012582F" w:rsidRDefault="002C7C88" w:rsidP="00DB41CD">
            <w:r>
              <w:t>Player Name</w:t>
            </w:r>
          </w:p>
        </w:tc>
        <w:tc>
          <w:tcPr>
            <w:tcW w:w="2880" w:type="dxa"/>
          </w:tcPr>
          <w:p w:rsidR="0012582F" w:rsidRDefault="002C7C88" w:rsidP="00DB41CD">
            <w:r>
              <w:t>Position</w:t>
            </w:r>
          </w:p>
        </w:tc>
        <w:tc>
          <w:tcPr>
            <w:tcW w:w="2880" w:type="dxa"/>
          </w:tcPr>
          <w:p w:rsidR="0012582F" w:rsidRDefault="002C7C88" w:rsidP="00DB41CD">
            <w:r>
              <w:t>Jersey #</w:t>
            </w:r>
          </w:p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  <w:tr w:rsidR="0012582F"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  <w:tc>
          <w:tcPr>
            <w:tcW w:w="2880" w:type="dxa"/>
          </w:tcPr>
          <w:p w:rsidR="0012582F" w:rsidRDefault="0012582F" w:rsidP="00DB41CD"/>
        </w:tc>
      </w:tr>
    </w:tbl>
    <w:p w:rsidR="0012582F" w:rsidRDefault="0012582F" w:rsidP="00DB41CD">
      <w:pPr>
        <w:spacing w:after="0"/>
      </w:pPr>
    </w:p>
    <w:p w:rsidR="0012582F" w:rsidRDefault="002C7C88" w:rsidP="00DB41CD">
      <w:pPr>
        <w:pStyle w:val="Heading1"/>
        <w:spacing w:before="0"/>
      </w:pPr>
      <w:r>
        <w:t>PITCHERS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12582F">
        <w:tc>
          <w:tcPr>
            <w:tcW w:w="2160" w:type="dxa"/>
          </w:tcPr>
          <w:p w:rsidR="0012582F" w:rsidRDefault="002C7C88" w:rsidP="00DB41CD">
            <w:r>
              <w:t>Role</w:t>
            </w:r>
          </w:p>
        </w:tc>
        <w:tc>
          <w:tcPr>
            <w:tcW w:w="2160" w:type="dxa"/>
          </w:tcPr>
          <w:p w:rsidR="0012582F" w:rsidRDefault="002C7C88" w:rsidP="00DB41CD">
            <w:r>
              <w:t>Player Name</w:t>
            </w:r>
          </w:p>
        </w:tc>
        <w:tc>
          <w:tcPr>
            <w:tcW w:w="2160" w:type="dxa"/>
          </w:tcPr>
          <w:p w:rsidR="0012582F" w:rsidRDefault="002C7C88" w:rsidP="00DB41CD">
            <w:r>
              <w:t>Jersey #</w:t>
            </w:r>
          </w:p>
        </w:tc>
        <w:tc>
          <w:tcPr>
            <w:tcW w:w="2160" w:type="dxa"/>
          </w:tcPr>
          <w:p w:rsidR="0012582F" w:rsidRDefault="002C7C88" w:rsidP="00DB41CD">
            <w:r>
              <w:t>Innings Pitched</w:t>
            </w:r>
          </w:p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Starting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Relief 1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Relief 2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  <w:tr w:rsidR="0012582F">
        <w:tc>
          <w:tcPr>
            <w:tcW w:w="2160" w:type="dxa"/>
          </w:tcPr>
          <w:p w:rsidR="0012582F" w:rsidRDefault="002C7C88" w:rsidP="00DB41CD">
            <w:r>
              <w:t>Closer</w:t>
            </w:r>
          </w:p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  <w:tc>
          <w:tcPr>
            <w:tcW w:w="2160" w:type="dxa"/>
          </w:tcPr>
          <w:p w:rsidR="0012582F" w:rsidRDefault="0012582F" w:rsidP="00DB41CD"/>
        </w:tc>
      </w:tr>
    </w:tbl>
    <w:p w:rsidR="0012582F" w:rsidRDefault="0012582F" w:rsidP="00DB41CD">
      <w:pPr>
        <w:spacing w:after="0"/>
      </w:pPr>
    </w:p>
    <w:p w:rsidR="0012582F" w:rsidRDefault="002C7C88" w:rsidP="00DB41CD">
      <w:pPr>
        <w:pStyle w:val="Heading1"/>
        <w:spacing w:before="0"/>
      </w:pPr>
      <w:r>
        <w:t>COACHES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12582F">
        <w:tc>
          <w:tcPr>
            <w:tcW w:w="4320" w:type="dxa"/>
          </w:tcPr>
          <w:p w:rsidR="0012582F" w:rsidRDefault="002C7C88" w:rsidP="00DB41CD">
            <w:r>
              <w:t>Role</w:t>
            </w:r>
          </w:p>
        </w:tc>
        <w:tc>
          <w:tcPr>
            <w:tcW w:w="4320" w:type="dxa"/>
          </w:tcPr>
          <w:p w:rsidR="0012582F" w:rsidRDefault="002C7C88" w:rsidP="00DB41CD">
            <w:r>
              <w:t>Name</w:t>
            </w:r>
          </w:p>
        </w:tc>
      </w:tr>
      <w:tr w:rsidR="0012582F">
        <w:tc>
          <w:tcPr>
            <w:tcW w:w="4320" w:type="dxa"/>
          </w:tcPr>
          <w:p w:rsidR="0012582F" w:rsidRDefault="002C7C88" w:rsidP="00DB41CD">
            <w:r>
              <w:t>Head Coach</w:t>
            </w:r>
          </w:p>
        </w:tc>
        <w:tc>
          <w:tcPr>
            <w:tcW w:w="4320" w:type="dxa"/>
          </w:tcPr>
          <w:p w:rsidR="0012582F" w:rsidRDefault="0012582F" w:rsidP="00DB41CD"/>
        </w:tc>
      </w:tr>
      <w:tr w:rsidR="0012582F">
        <w:tc>
          <w:tcPr>
            <w:tcW w:w="4320" w:type="dxa"/>
          </w:tcPr>
          <w:p w:rsidR="0012582F" w:rsidRDefault="002C7C88" w:rsidP="00DB41CD">
            <w:r>
              <w:t>Assistant 1</w:t>
            </w:r>
          </w:p>
        </w:tc>
        <w:tc>
          <w:tcPr>
            <w:tcW w:w="4320" w:type="dxa"/>
          </w:tcPr>
          <w:p w:rsidR="0012582F" w:rsidRDefault="0012582F" w:rsidP="00DB41CD"/>
        </w:tc>
      </w:tr>
      <w:tr w:rsidR="0012582F">
        <w:tc>
          <w:tcPr>
            <w:tcW w:w="4320" w:type="dxa"/>
          </w:tcPr>
          <w:p w:rsidR="0012582F" w:rsidRDefault="002C7C88" w:rsidP="00DB41CD">
            <w:r>
              <w:t>Assistant 2</w:t>
            </w:r>
          </w:p>
        </w:tc>
        <w:tc>
          <w:tcPr>
            <w:tcW w:w="4320" w:type="dxa"/>
          </w:tcPr>
          <w:p w:rsidR="0012582F" w:rsidRDefault="0012582F" w:rsidP="00DB41CD"/>
        </w:tc>
      </w:tr>
    </w:tbl>
    <w:p w:rsidR="0012582F" w:rsidRDefault="002C7C88" w:rsidP="00DB41CD">
      <w:pPr>
        <w:spacing w:after="0"/>
      </w:pPr>
      <w:r>
        <w:br/>
        <w:t>Manager Signature: ____________________________</w:t>
      </w:r>
    </w:p>
    <w:p w:rsidR="0012582F" w:rsidRDefault="006A55E0" w:rsidP="00DB41C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-1261973</wp:posOffset>
            </wp:positionH>
            <wp:positionV relativeFrom="paragraph">
              <wp:posOffset>370900</wp:posOffset>
            </wp:positionV>
            <wp:extent cx="7925879" cy="836762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9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C88">
        <w:t xml:space="preserve">Umpire Signature: </w:t>
      </w:r>
      <w:r w:rsidR="002C7C88">
        <w:t>____________________________</w:t>
      </w:r>
    </w:p>
    <w:sectPr w:rsidR="001258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2582F"/>
    <w:rsid w:val="0015074B"/>
    <w:rsid w:val="0029639D"/>
    <w:rsid w:val="002C7C88"/>
    <w:rsid w:val="00326F90"/>
    <w:rsid w:val="00676D1A"/>
    <w:rsid w:val="006A55E0"/>
    <w:rsid w:val="007761F8"/>
    <w:rsid w:val="00AA1D8D"/>
    <w:rsid w:val="00B47730"/>
    <w:rsid w:val="00B721BB"/>
    <w:rsid w:val="00CB0664"/>
    <w:rsid w:val="00DB41C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D1634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D1634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D1634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CB4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Ind w:w="0" w:type="dxa"/>
      <w:tblBorders>
        <w:top w:val="single" w:sz="8" w:space="0" w:color="CCB400" w:themeColor="accent2"/>
        <w:bottom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Ind w:w="0" w:type="dxa"/>
      <w:tblBorders>
        <w:top w:val="single" w:sz="8" w:space="0" w:color="8CADAE" w:themeColor="accent3"/>
        <w:bottom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Ind w:w="0" w:type="dxa"/>
      <w:tblBorders>
        <w:top w:val="single" w:sz="8" w:space="0" w:color="8C7B70" w:themeColor="accent4"/>
        <w:bottom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Ind w:w="0" w:type="dxa"/>
      <w:tblBorders>
        <w:top w:val="single" w:sz="8" w:space="0" w:color="8FB08C" w:themeColor="accent5"/>
        <w:bottom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Ind w:w="0" w:type="dxa"/>
      <w:tblBorders>
        <w:top w:val="single" w:sz="8" w:space="0" w:color="D19049" w:themeColor="accent6"/>
        <w:bottom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1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  <w:shd w:val="clear" w:color="auto" w:fill="E2EAEB" w:themeFill="accent3" w:themeFillTint="3F"/>
      </w:tcPr>
    </w:tblStylePr>
    <w:tblStylePr w:type="band2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B400" w:themeColor="accent2"/>
        <w:bottom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ADAE" w:themeColor="accent3"/>
        <w:bottom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7B70" w:themeColor="accent4"/>
        <w:bottom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bottom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bottom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63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634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63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63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B4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B4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B4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ADA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D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D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7B7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7B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7B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0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90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A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3" w:themeFillTint="33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tcBorders>
          <w:insideH w:val="single" w:sz="6" w:space="0" w:color="8CADAE" w:themeColor="accent3"/>
          <w:insideV w:val="single" w:sz="6" w:space="0" w:color="8CADAE" w:themeColor="accent3"/>
        </w:tcBorders>
        <w:shd w:val="clear" w:color="auto" w:fill="C5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7" w:themeFill="accent5" w:themeFillTint="33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tcBorders>
          <w:insideH w:val="single" w:sz="6" w:space="0" w:color="8FB08C" w:themeColor="accent5"/>
          <w:insideV w:val="single" w:sz="6" w:space="0" w:color="8FB08C" w:themeColor="accent5"/>
        </w:tcBorders>
        <w:shd w:val="clear" w:color="auto" w:fill="C7D7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4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A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D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C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7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6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B4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B400" w:themeColor="accent2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F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5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522" w:themeColor="accent1" w:themeShade="99"/>
          <w:insideV w:val="nil"/>
        </w:tcBorders>
        <w:shd w:val="clear" w:color="auto" w:fill="8635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522" w:themeFill="accent1" w:themeFillShade="99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8B0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B00" w:themeColor="accent2" w:themeShade="99"/>
          <w:insideV w:val="nil"/>
        </w:tcBorders>
        <w:shd w:val="clear" w:color="auto" w:fill="7A6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B00" w:themeFill="accent2" w:themeFillShade="99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ED6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C7B70" w:themeColor="accent4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D6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D6E" w:themeColor="accent3" w:themeShade="99"/>
          <w:insideV w:val="nil"/>
        </w:tcBorders>
        <w:shd w:val="clear" w:color="auto" w:fill="4E6D6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6E" w:themeFill="accent3" w:themeFillShade="99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CADAE" w:themeColor="accent3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49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4943" w:themeColor="accent4" w:themeShade="99"/>
          <w:insideV w:val="nil"/>
        </w:tcBorders>
        <w:shd w:val="clear" w:color="auto" w:fill="5349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4943" w:themeFill="accent4" w:themeFillShade="99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C5B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F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9193" w:themeFill="accent3" w:themeFillShade="CC"/>
      </w:tcPr>
    </w:tblStylePr>
    <w:tblStylePr w:type="lastRow">
      <w:rPr>
        <w:b/>
        <w:bCs/>
        <w:color w:val="67919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EEE" w:themeFill="accent3" w:themeFillTint="33"/>
    </w:tcPr>
    <w:tblStylePr w:type="firstRow">
      <w:rPr>
        <w:b/>
        <w:bCs/>
      </w:rPr>
      <w:tblPr/>
      <w:tcPr>
        <w:shd w:val="clear" w:color="auto" w:fill="D0DE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2" w:themeFill="accent4" w:themeFillTint="33"/>
    </w:tcPr>
    <w:tblStylePr w:type="firstRow">
      <w:rPr>
        <w:b/>
        <w:bCs/>
      </w:rPr>
      <w:tblPr/>
      <w:tcPr>
        <w:shd w:val="clear" w:color="auto" w:fill="D1CA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FE7" w:themeFill="accent5" w:themeFillTint="33"/>
    </w:tcPr>
    <w:tblStylePr w:type="firstRow">
      <w:rPr>
        <w:b/>
        <w:bCs/>
      </w:rPr>
      <w:tblPr/>
      <w:tcPr>
        <w:shd w:val="clear" w:color="auto" w:fill="D2DF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 Lineup Card Template</dc:title>
  <dc:creator>ZellaTemplate.com</dc:creator>
  <cp:keywords>Baseball Lineup Card Template</cp:keywords>
  <dc:description>generated by python-docx</dc:description>
  <cp:lastModifiedBy>user</cp:lastModifiedBy>
  <cp:revision>7</cp:revision>
  <dcterms:created xsi:type="dcterms:W3CDTF">2025-07-25T02:11:00Z</dcterms:created>
  <dcterms:modified xsi:type="dcterms:W3CDTF">2025-07-25T02:20:00Z</dcterms:modified>
</cp:coreProperties>
</file>