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38" w:rsidRPr="007179C8" w:rsidRDefault="008D5C12" w:rsidP="007179C8">
      <w:pPr>
        <w:pStyle w:val="Heading1"/>
        <w:spacing w:before="0"/>
        <w:jc w:val="center"/>
        <w:rPr>
          <w:rFonts w:cstheme="majorHAnsi"/>
          <w:color w:val="auto"/>
        </w:rPr>
      </w:pPr>
      <w:r>
        <w:rPr>
          <w:rFonts w:cstheme="majorHAnsi"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-952500</wp:posOffset>
            </wp:positionV>
            <wp:extent cx="7905750" cy="91440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9C8">
        <w:rPr>
          <w:rFonts w:cstheme="majorHAnsi"/>
          <w:color w:val="auto"/>
        </w:rPr>
        <w:t>Weekly Bathroom Cleaning Checklist</w:t>
      </w:r>
    </w:p>
    <w:p w:rsidR="007179C8" w:rsidRDefault="007179C8" w:rsidP="007179C8">
      <w:pPr>
        <w:spacing w:after="0"/>
        <w:rPr>
          <w:rFonts w:asciiTheme="majorHAnsi" w:hAnsiTheme="majorHAnsi" w:cstheme="majorHAnsi"/>
        </w:rPr>
      </w:pPr>
    </w:p>
    <w:p w:rsidR="009D1238" w:rsidRPr="007179C8" w:rsidRDefault="008D5C12" w:rsidP="007179C8">
      <w:pPr>
        <w:spacing w:after="0"/>
        <w:rPr>
          <w:rFonts w:asciiTheme="majorHAnsi" w:hAnsiTheme="majorHAnsi" w:cstheme="majorHAnsi"/>
        </w:rPr>
      </w:pPr>
      <w:r w:rsidRPr="007179C8">
        <w:rPr>
          <w:rFonts w:asciiTheme="majorHAnsi" w:hAnsiTheme="majorHAnsi" w:cstheme="majorHAnsi"/>
        </w:rPr>
        <w:t>Bathroom Location: _____________________</w:t>
      </w:r>
    </w:p>
    <w:p w:rsidR="009D1238" w:rsidRPr="007179C8" w:rsidRDefault="008D5C12" w:rsidP="007179C8">
      <w:pPr>
        <w:spacing w:after="0"/>
        <w:rPr>
          <w:rFonts w:asciiTheme="majorHAnsi" w:hAnsiTheme="majorHAnsi" w:cstheme="majorHAnsi"/>
        </w:rPr>
      </w:pPr>
      <w:r w:rsidRPr="007179C8">
        <w:rPr>
          <w:rFonts w:asciiTheme="majorHAnsi" w:hAnsiTheme="majorHAnsi" w:cstheme="majorHAnsi"/>
        </w:rPr>
        <w:t>Week of: _____________________</w:t>
      </w:r>
    </w:p>
    <w:p w:rsidR="009D1238" w:rsidRPr="007179C8" w:rsidRDefault="009D1238" w:rsidP="007179C8">
      <w:pPr>
        <w:spacing w:after="0"/>
        <w:rPr>
          <w:rFonts w:asciiTheme="majorHAnsi" w:hAnsiTheme="majorHAnsi" w:cstheme="majorHAnsi"/>
        </w:rPr>
      </w:pPr>
    </w:p>
    <w:p w:rsidR="009D1238" w:rsidRPr="007179C8" w:rsidRDefault="008D5C12" w:rsidP="007179C8">
      <w:pPr>
        <w:pStyle w:val="Heading2"/>
        <w:spacing w:before="0"/>
        <w:rPr>
          <w:rFonts w:cstheme="majorHAnsi"/>
          <w:color w:val="auto"/>
        </w:rPr>
      </w:pPr>
      <w:r w:rsidRPr="007179C8">
        <w:rPr>
          <w:rFonts w:cstheme="majorHAnsi"/>
          <w:color w:val="auto"/>
        </w:rPr>
        <w:t>Toilet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Scrub inside bowl with toilet cleaner and brush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Wipe down seat, lid, handle, and base with disinfectant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Clean exterior and flush </w:t>
      </w:r>
      <w:r w:rsidRPr="007179C8">
        <w:rPr>
          <w:rFonts w:asciiTheme="majorHAnsi" w:hAnsiTheme="majorHAnsi" w:cstheme="majorHAnsi"/>
        </w:rPr>
        <w:t>handle</w:t>
      </w:r>
    </w:p>
    <w:p w:rsidR="009D1238" w:rsidRPr="007179C8" w:rsidRDefault="009D1238" w:rsidP="007179C8">
      <w:pPr>
        <w:spacing w:after="0"/>
        <w:rPr>
          <w:rFonts w:asciiTheme="majorHAnsi" w:hAnsiTheme="majorHAnsi" w:cstheme="majorHAnsi"/>
        </w:rPr>
      </w:pPr>
    </w:p>
    <w:p w:rsidR="009D1238" w:rsidRPr="007179C8" w:rsidRDefault="008D5C12" w:rsidP="007179C8">
      <w:pPr>
        <w:pStyle w:val="Heading2"/>
        <w:spacing w:before="0"/>
        <w:rPr>
          <w:rFonts w:cstheme="majorHAnsi"/>
          <w:color w:val="auto"/>
        </w:rPr>
      </w:pPr>
      <w:r w:rsidRPr="007179C8">
        <w:rPr>
          <w:rFonts w:cstheme="majorHAnsi"/>
          <w:color w:val="auto"/>
        </w:rPr>
        <w:t>Shower &amp; Bathtub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Scrub tiles/walls to remove soap scum and mold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Clean showerhead and faucet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Wash or replace shower curtain/liner if needed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Rinse and dry surfaces to prevent water spots</w:t>
      </w:r>
    </w:p>
    <w:p w:rsidR="009D1238" w:rsidRPr="007179C8" w:rsidRDefault="009D1238" w:rsidP="007179C8">
      <w:pPr>
        <w:spacing w:after="0"/>
        <w:rPr>
          <w:rFonts w:asciiTheme="majorHAnsi" w:hAnsiTheme="majorHAnsi" w:cstheme="majorHAnsi"/>
        </w:rPr>
      </w:pPr>
    </w:p>
    <w:p w:rsidR="009D1238" w:rsidRPr="007179C8" w:rsidRDefault="008D5C12" w:rsidP="007179C8">
      <w:pPr>
        <w:pStyle w:val="Heading2"/>
        <w:spacing w:before="0"/>
        <w:rPr>
          <w:rFonts w:cstheme="majorHAnsi"/>
          <w:color w:val="auto"/>
        </w:rPr>
      </w:pPr>
      <w:r w:rsidRPr="007179C8">
        <w:rPr>
          <w:rFonts w:cstheme="majorHAnsi"/>
          <w:color w:val="auto"/>
        </w:rPr>
        <w:t>Sink &amp; Countertop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Scrub sink basin with cleane</w:t>
      </w:r>
      <w:r w:rsidRPr="007179C8">
        <w:rPr>
          <w:rFonts w:asciiTheme="majorHAnsi" w:hAnsiTheme="majorHAnsi" w:cstheme="majorHAnsi"/>
        </w:rPr>
        <w:t>r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Wipe faucet and handles until shiny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Disinfect countertop surface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Clean mirror with glass cleaner</w:t>
      </w:r>
    </w:p>
    <w:p w:rsidR="009D1238" w:rsidRPr="007179C8" w:rsidRDefault="009D1238" w:rsidP="007179C8">
      <w:pPr>
        <w:spacing w:after="0"/>
        <w:rPr>
          <w:rFonts w:asciiTheme="majorHAnsi" w:hAnsiTheme="majorHAnsi" w:cstheme="majorHAnsi"/>
        </w:rPr>
      </w:pPr>
    </w:p>
    <w:p w:rsidR="009D1238" w:rsidRPr="007179C8" w:rsidRDefault="008D5C12" w:rsidP="007179C8">
      <w:pPr>
        <w:pStyle w:val="Heading2"/>
        <w:spacing w:before="0"/>
        <w:rPr>
          <w:rFonts w:cstheme="majorHAnsi"/>
          <w:color w:val="auto"/>
        </w:rPr>
      </w:pPr>
      <w:r w:rsidRPr="007179C8">
        <w:rPr>
          <w:rFonts w:cstheme="majorHAnsi"/>
          <w:color w:val="auto"/>
        </w:rPr>
        <w:t>Fixtures &amp; Accessories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Wipe towel racks, shelves, and cabinets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Sanitize light switches and door handles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Empty and clean trash bin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Refill so</w:t>
      </w:r>
      <w:r w:rsidRPr="007179C8">
        <w:rPr>
          <w:rFonts w:asciiTheme="majorHAnsi" w:hAnsiTheme="majorHAnsi" w:cstheme="majorHAnsi"/>
        </w:rPr>
        <w:t>ap, toilet paper, and other supplies</w:t>
      </w:r>
    </w:p>
    <w:p w:rsidR="009D1238" w:rsidRPr="007179C8" w:rsidRDefault="009D1238" w:rsidP="007179C8">
      <w:pPr>
        <w:spacing w:after="0"/>
        <w:rPr>
          <w:rFonts w:asciiTheme="majorHAnsi" w:hAnsiTheme="majorHAnsi" w:cstheme="majorHAnsi"/>
        </w:rPr>
      </w:pPr>
    </w:p>
    <w:p w:rsidR="009D1238" w:rsidRPr="007179C8" w:rsidRDefault="008D5C12" w:rsidP="007179C8">
      <w:pPr>
        <w:pStyle w:val="Heading2"/>
        <w:spacing w:before="0"/>
        <w:rPr>
          <w:rFonts w:cstheme="majorHAnsi"/>
          <w:color w:val="auto"/>
        </w:rPr>
      </w:pPr>
      <w:r w:rsidRPr="007179C8">
        <w:rPr>
          <w:rFonts w:cstheme="majorHAnsi"/>
          <w:color w:val="auto"/>
        </w:rPr>
        <w:t>Floors &amp; Walls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Sweep and mop floors with disinfectant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Spot clean walls for splashes or stains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Check for mold or mildew along baseboards</w:t>
      </w:r>
    </w:p>
    <w:p w:rsidR="009D1238" w:rsidRPr="007179C8" w:rsidRDefault="009D1238" w:rsidP="007179C8">
      <w:pPr>
        <w:spacing w:after="0"/>
        <w:rPr>
          <w:rFonts w:asciiTheme="majorHAnsi" w:hAnsiTheme="majorHAnsi" w:cstheme="majorHAnsi"/>
        </w:rPr>
      </w:pPr>
    </w:p>
    <w:p w:rsidR="009D1238" w:rsidRPr="007179C8" w:rsidRDefault="008D5C12" w:rsidP="007179C8">
      <w:pPr>
        <w:pStyle w:val="Heading2"/>
        <w:spacing w:before="0"/>
        <w:rPr>
          <w:rFonts w:cstheme="majorHAnsi"/>
          <w:color w:val="auto"/>
        </w:rPr>
      </w:pPr>
      <w:r w:rsidRPr="007179C8">
        <w:rPr>
          <w:rFonts w:cstheme="majorHAnsi"/>
          <w:color w:val="auto"/>
        </w:rPr>
        <w:t>Maintenance &amp; Inventory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Check for leaks around sink, toilet, and </w:t>
      </w:r>
      <w:r w:rsidRPr="007179C8">
        <w:rPr>
          <w:rFonts w:asciiTheme="majorHAnsi" w:hAnsiTheme="majorHAnsi" w:cstheme="majorHAnsi"/>
        </w:rPr>
        <w:t>shower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Inspect caulking and grout; repair if needed</w:t>
      </w:r>
    </w:p>
    <w:p w:rsidR="009D1238" w:rsidRPr="007179C8" w:rsidRDefault="008D5C12" w:rsidP="007179C8">
      <w:pPr>
        <w:pStyle w:val="ListBullet"/>
        <w:spacing w:after="0"/>
        <w:rPr>
          <w:rFonts w:asciiTheme="majorHAnsi" w:hAnsiTheme="majorHAnsi" w:cstheme="majorHAnsi"/>
        </w:rPr>
      </w:pPr>
      <w:r w:rsidRPr="007179C8">
        <w:rPr>
          <w:rFonts w:asciiTheme="majorHAnsi" w:cstheme="majorHAnsi"/>
        </w:rPr>
        <w:t>☐</w:t>
      </w:r>
      <w:r w:rsidRPr="007179C8">
        <w:rPr>
          <w:rFonts w:asciiTheme="majorHAnsi" w:hAnsiTheme="majorHAnsi" w:cstheme="majorHAnsi"/>
        </w:rPr>
        <w:t xml:space="preserve"> Restock cleaning supplies (disinfectant, gloves, etc.)</w:t>
      </w:r>
    </w:p>
    <w:p w:rsidR="009D1238" w:rsidRPr="007179C8" w:rsidRDefault="009D1238" w:rsidP="007179C8">
      <w:pPr>
        <w:spacing w:after="0"/>
        <w:rPr>
          <w:rFonts w:asciiTheme="majorHAnsi" w:hAnsiTheme="majorHAnsi" w:cstheme="majorHAnsi"/>
        </w:rPr>
      </w:pPr>
    </w:p>
    <w:p w:rsidR="009D1238" w:rsidRPr="007179C8" w:rsidRDefault="008D5C12" w:rsidP="007179C8">
      <w:pPr>
        <w:spacing w:after="0"/>
        <w:rPr>
          <w:rFonts w:asciiTheme="majorHAnsi" w:hAnsiTheme="majorHAnsi" w:cstheme="majorHAnsi"/>
        </w:rPr>
      </w:pPr>
      <w:r w:rsidRPr="007179C8">
        <w:rPr>
          <w:rFonts w:asciiTheme="majorHAnsi" w:hAnsiTheme="majorHAnsi" w:cstheme="majorHAnsi"/>
        </w:rPr>
        <w:t>Completed by: _____________________</w:t>
      </w:r>
    </w:p>
    <w:p w:rsidR="009D1238" w:rsidRPr="007179C8" w:rsidRDefault="008D5C12" w:rsidP="007179C8">
      <w:pPr>
        <w:spacing w:after="0"/>
        <w:rPr>
          <w:rFonts w:asciiTheme="majorHAnsi" w:hAnsiTheme="majorHAnsi" w:cstheme="majorHAnsi"/>
        </w:rPr>
      </w:pPr>
      <w:r w:rsidRPr="007179C8">
        <w:rPr>
          <w:rFonts w:asciiTheme="majorHAnsi" w:hAnsiTheme="majorHAnsi" w:cstheme="majorHAnsi"/>
        </w:rPr>
        <w:t>Date: _____________________</w:t>
      </w:r>
    </w:p>
    <w:p w:rsidR="009D1238" w:rsidRPr="007179C8" w:rsidRDefault="008D5C12" w:rsidP="007179C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370840</wp:posOffset>
            </wp:positionV>
            <wp:extent cx="7905750" cy="91440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9C8">
        <w:rPr>
          <w:rFonts w:asciiTheme="majorHAnsi" w:hAnsiTheme="majorHAnsi" w:cstheme="majorHAnsi"/>
        </w:rPr>
        <w:t>Supervisor/Manager (if applicable): _____________________</w:t>
      </w:r>
    </w:p>
    <w:sectPr w:rsidR="009D1238" w:rsidRPr="007179C8" w:rsidSect="007179C8"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326F90"/>
    <w:rsid w:val="007179C8"/>
    <w:rsid w:val="008D5C12"/>
    <w:rsid w:val="009D1238"/>
    <w:rsid w:val="00AA1D8D"/>
    <w:rsid w:val="00B47730"/>
    <w:rsid w:val="00CB0664"/>
    <w:rsid w:val="00FC07B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Bathroom Cleaning Checklist Template</dc:title>
  <dc:creator>ZellaTemplate.com</dc:creator>
  <cp:keywords>Bathroom Cleaning Checklist Template</cp:keywords>
  <dc:description>generated by python-docx</dc:description>
  <cp:lastModifiedBy>user</cp:lastModifiedBy>
  <cp:revision>4</cp:revision>
  <dcterms:created xsi:type="dcterms:W3CDTF">2025-09-13T05:58:00Z</dcterms:created>
  <dcterms:modified xsi:type="dcterms:W3CDTF">2025-09-13T05:59:00Z</dcterms:modified>
</cp:coreProperties>
</file>