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9" w:rsidRPr="00EE4BD2" w:rsidRDefault="00EE4BD2" w:rsidP="00EE4BD2">
      <w:pPr>
        <w:pStyle w:val="Heading1"/>
        <w:spacing w:before="0" w:after="240"/>
        <w:jc w:val="right"/>
        <w:rPr>
          <w:rFonts w:cstheme="majorHAnsi"/>
          <w:color w:val="auto"/>
          <w:sz w:val="40"/>
          <w:szCs w:val="40"/>
        </w:rPr>
      </w:pPr>
      <w:r w:rsidRPr="00EE4BD2">
        <w:rPr>
          <w:rFonts w:cstheme="majorHAnsi"/>
          <w:noProof/>
          <w:color w:val="auto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-1409700</wp:posOffset>
            </wp:positionH>
            <wp:positionV relativeFrom="paragraph">
              <wp:posOffset>-1095375</wp:posOffset>
            </wp:positionV>
            <wp:extent cx="8208010" cy="1809750"/>
            <wp:effectExtent l="19050" t="0" r="254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08C" w:rsidRPr="00EE4BD2">
        <w:rPr>
          <w:rFonts w:cstheme="majorHAnsi"/>
          <w:color w:val="auto"/>
          <w:sz w:val="40"/>
          <w:szCs w:val="40"/>
        </w:rPr>
        <w:t>BILL OF LADING FORM</w:t>
      </w:r>
    </w:p>
    <w:p w:rsidR="005D68E9" w:rsidRPr="00231033" w:rsidRDefault="0095608C">
      <w:pPr>
        <w:rPr>
          <w:rFonts w:asciiTheme="majorHAnsi" w:hAnsiTheme="majorHAnsi" w:cstheme="majorHAnsi"/>
        </w:rPr>
      </w:pPr>
      <w:r w:rsidRPr="00231033">
        <w:rPr>
          <w:rFonts w:asciiTheme="majorHAnsi" w:hAnsiTheme="majorHAnsi" w:cstheme="majorHAnsi"/>
        </w:rPr>
        <w:t>This Bill of Lading is issued to confirm receipt of goods and outline the shipment details between the shipper and the carrier. It serves as a contract of carriage and a document of title.</w:t>
      </w:r>
    </w:p>
    <w:p w:rsidR="005D68E9" w:rsidRPr="00231033" w:rsidRDefault="0095608C">
      <w:pPr>
        <w:pStyle w:val="Heading2"/>
        <w:rPr>
          <w:rFonts w:cstheme="majorHAnsi"/>
        </w:rPr>
      </w:pPr>
      <w:r w:rsidRPr="00231033">
        <w:rPr>
          <w:rFonts w:cstheme="majorHAnsi"/>
        </w:rPr>
        <w:t>Shipment Details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5D68E9" w:rsidRPr="00231033"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Shipper Name: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 xml:space="preserve">Consignee </w:t>
            </w:r>
            <w:r w:rsidRPr="00231033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Shipper Address: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Consignee Address: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Carrier Name: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Carrier Contact: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BOL Number: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Order Number: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Port of Loading: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Port of Discharge: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Bill Type: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5D68E9" w:rsidRPr="00231033" w:rsidRDefault="0095608C">
            <w:pPr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Date Issued:</w:t>
            </w:r>
          </w:p>
        </w:tc>
        <w:tc>
          <w:tcPr>
            <w:tcW w:w="2160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</w:tbl>
    <w:p w:rsidR="005D68E9" w:rsidRPr="00231033" w:rsidRDefault="005D68E9">
      <w:pPr>
        <w:rPr>
          <w:rFonts w:asciiTheme="majorHAnsi" w:hAnsiTheme="majorHAnsi" w:cstheme="majorHAnsi"/>
        </w:rPr>
      </w:pPr>
    </w:p>
    <w:p w:rsidR="005D68E9" w:rsidRPr="00231033" w:rsidRDefault="0095608C">
      <w:pPr>
        <w:pStyle w:val="Heading2"/>
        <w:rPr>
          <w:rFonts w:cstheme="majorHAnsi"/>
        </w:rPr>
      </w:pPr>
      <w:r w:rsidRPr="00231033">
        <w:rPr>
          <w:rFonts w:cstheme="majorHAnsi"/>
        </w:rPr>
        <w:t>Cargo Information</w:t>
      </w:r>
    </w:p>
    <w:tbl>
      <w:tblPr>
        <w:tblStyle w:val="TableGrid"/>
        <w:tblW w:w="0" w:type="auto"/>
        <w:tblLook w:val="04A0"/>
      </w:tblPr>
      <w:tblGrid>
        <w:gridCol w:w="1728"/>
        <w:gridCol w:w="1728"/>
        <w:gridCol w:w="1728"/>
        <w:gridCol w:w="1728"/>
        <w:gridCol w:w="1728"/>
      </w:tblGrid>
      <w:tr w:rsidR="005D68E9" w:rsidRPr="00231033" w:rsidTr="008962CC">
        <w:tc>
          <w:tcPr>
            <w:tcW w:w="1728" w:type="dxa"/>
            <w:shd w:val="clear" w:color="auto" w:fill="CBECB0" w:themeFill="accent1" w:themeFillTint="66"/>
          </w:tcPr>
          <w:p w:rsidR="005D68E9" w:rsidRPr="00231033" w:rsidRDefault="0095608C" w:rsidP="0095608C">
            <w:pPr>
              <w:jc w:val="center"/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Item Description</w:t>
            </w:r>
          </w:p>
        </w:tc>
        <w:tc>
          <w:tcPr>
            <w:tcW w:w="1728" w:type="dxa"/>
            <w:shd w:val="clear" w:color="auto" w:fill="CBECB0" w:themeFill="accent1" w:themeFillTint="66"/>
          </w:tcPr>
          <w:p w:rsidR="005D68E9" w:rsidRPr="00231033" w:rsidRDefault="0095608C" w:rsidP="0095608C">
            <w:pPr>
              <w:jc w:val="center"/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Quantity</w:t>
            </w:r>
          </w:p>
        </w:tc>
        <w:tc>
          <w:tcPr>
            <w:tcW w:w="1728" w:type="dxa"/>
            <w:shd w:val="clear" w:color="auto" w:fill="CBECB0" w:themeFill="accent1" w:themeFillTint="66"/>
          </w:tcPr>
          <w:p w:rsidR="005D68E9" w:rsidRPr="00231033" w:rsidRDefault="0095608C" w:rsidP="0095608C">
            <w:pPr>
              <w:jc w:val="center"/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Weight (kg)</w:t>
            </w:r>
          </w:p>
        </w:tc>
        <w:tc>
          <w:tcPr>
            <w:tcW w:w="1728" w:type="dxa"/>
            <w:shd w:val="clear" w:color="auto" w:fill="CBECB0" w:themeFill="accent1" w:themeFillTint="66"/>
          </w:tcPr>
          <w:p w:rsidR="005D68E9" w:rsidRPr="00231033" w:rsidRDefault="0095608C" w:rsidP="0095608C">
            <w:pPr>
              <w:jc w:val="center"/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>Volume (CBM)</w:t>
            </w:r>
          </w:p>
        </w:tc>
        <w:tc>
          <w:tcPr>
            <w:tcW w:w="1728" w:type="dxa"/>
            <w:shd w:val="clear" w:color="auto" w:fill="CBECB0" w:themeFill="accent1" w:themeFillTint="66"/>
          </w:tcPr>
          <w:p w:rsidR="005D68E9" w:rsidRPr="00231033" w:rsidRDefault="0095608C" w:rsidP="0095608C">
            <w:pPr>
              <w:jc w:val="center"/>
              <w:rPr>
                <w:rFonts w:asciiTheme="majorHAnsi" w:hAnsiTheme="majorHAnsi" w:cstheme="majorHAnsi"/>
              </w:rPr>
            </w:pPr>
            <w:r w:rsidRPr="00231033">
              <w:rPr>
                <w:rFonts w:asciiTheme="majorHAnsi" w:hAnsiTheme="majorHAnsi" w:cstheme="majorHAnsi"/>
              </w:rPr>
              <w:t xml:space="preserve">Packaging </w:t>
            </w:r>
            <w:r w:rsidRPr="00231033">
              <w:rPr>
                <w:rFonts w:asciiTheme="majorHAnsi" w:hAnsiTheme="majorHAnsi" w:cstheme="majorHAnsi"/>
              </w:rPr>
              <w:t>Type</w:t>
            </w:r>
          </w:p>
        </w:tc>
      </w:tr>
      <w:tr w:rsidR="005D68E9" w:rsidRPr="00231033"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  <w:tr w:rsidR="005D68E9" w:rsidRPr="00231033"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5D68E9" w:rsidRPr="00231033" w:rsidRDefault="005D68E9">
            <w:pPr>
              <w:rPr>
                <w:rFonts w:asciiTheme="majorHAnsi" w:hAnsiTheme="majorHAnsi" w:cstheme="majorHAnsi"/>
              </w:rPr>
            </w:pPr>
          </w:p>
        </w:tc>
      </w:tr>
    </w:tbl>
    <w:p w:rsidR="005D68E9" w:rsidRPr="00231033" w:rsidRDefault="0095608C">
      <w:pPr>
        <w:rPr>
          <w:rFonts w:asciiTheme="majorHAnsi" w:hAnsiTheme="majorHAnsi" w:cstheme="majorHAnsi"/>
        </w:rPr>
      </w:pPr>
      <w:r w:rsidRPr="00231033">
        <w:rPr>
          <w:rFonts w:asciiTheme="majorHAnsi" w:hAnsiTheme="majorHAnsi" w:cstheme="majorHAnsi"/>
        </w:rPr>
        <w:br/>
        <w:t xml:space="preserve">Terms of Payment: </w:t>
      </w:r>
      <w:r w:rsidRPr="00231033">
        <w:rPr>
          <w:rFonts w:cstheme="majorHAnsi"/>
        </w:rPr>
        <w:t>☐</w:t>
      </w:r>
      <w:r w:rsidRPr="00231033">
        <w:rPr>
          <w:rFonts w:asciiTheme="majorHAnsi" w:hAnsiTheme="majorHAnsi" w:cstheme="majorHAnsi"/>
        </w:rPr>
        <w:t xml:space="preserve"> Prepaid   </w:t>
      </w:r>
      <w:r w:rsidRPr="00231033">
        <w:rPr>
          <w:rFonts w:cstheme="majorHAnsi"/>
        </w:rPr>
        <w:t>☐</w:t>
      </w:r>
      <w:r w:rsidRPr="00231033">
        <w:rPr>
          <w:rFonts w:asciiTheme="majorHAnsi" w:hAnsiTheme="majorHAnsi" w:cstheme="majorHAnsi"/>
        </w:rPr>
        <w:t xml:space="preserve"> Collect   </w:t>
      </w:r>
      <w:r w:rsidRPr="00231033">
        <w:rPr>
          <w:rFonts w:cstheme="majorHAnsi"/>
        </w:rPr>
        <w:t>☐</w:t>
      </w:r>
      <w:r w:rsidRPr="00231033">
        <w:rPr>
          <w:rFonts w:asciiTheme="majorHAnsi" w:hAnsiTheme="majorHAnsi" w:cstheme="majorHAnsi"/>
        </w:rPr>
        <w:t xml:space="preserve"> Other: ____________________</w:t>
      </w:r>
    </w:p>
    <w:p w:rsidR="005D68E9" w:rsidRPr="00C53DB7" w:rsidRDefault="0095608C" w:rsidP="00231033">
      <w:pPr>
        <w:spacing w:after="0"/>
        <w:rPr>
          <w:rFonts w:asciiTheme="majorHAnsi" w:hAnsiTheme="majorHAnsi" w:cstheme="majorHAnsi"/>
          <w:b/>
        </w:rPr>
      </w:pPr>
      <w:r w:rsidRPr="00231033">
        <w:rPr>
          <w:rFonts w:asciiTheme="majorHAnsi" w:hAnsiTheme="majorHAnsi" w:cstheme="majorHAnsi"/>
        </w:rPr>
        <w:br/>
      </w:r>
      <w:r w:rsidRPr="00C53DB7">
        <w:rPr>
          <w:rFonts w:asciiTheme="majorHAnsi" w:hAnsiTheme="majorHAnsi" w:cstheme="majorHAnsi"/>
          <w:b/>
        </w:rPr>
        <w:t>Carrier Acknowledgement</w:t>
      </w:r>
    </w:p>
    <w:p w:rsidR="005D68E9" w:rsidRPr="00231033" w:rsidRDefault="0095608C" w:rsidP="00231033">
      <w:pPr>
        <w:spacing w:after="0"/>
        <w:rPr>
          <w:rFonts w:asciiTheme="majorHAnsi" w:hAnsiTheme="majorHAnsi" w:cstheme="majorHAnsi"/>
        </w:rPr>
      </w:pPr>
      <w:r w:rsidRPr="00231033">
        <w:rPr>
          <w:rFonts w:asciiTheme="majorHAnsi" w:hAnsiTheme="majorHAnsi" w:cstheme="majorHAnsi"/>
        </w:rPr>
        <w:t>Pick-Up Date: ___________________</w:t>
      </w:r>
    </w:p>
    <w:p w:rsidR="005D68E9" w:rsidRPr="00231033" w:rsidRDefault="0095608C" w:rsidP="00231033">
      <w:pPr>
        <w:spacing w:after="0"/>
        <w:rPr>
          <w:rFonts w:asciiTheme="majorHAnsi" w:hAnsiTheme="majorHAnsi" w:cstheme="majorHAnsi"/>
        </w:rPr>
      </w:pPr>
      <w:r w:rsidRPr="00231033">
        <w:rPr>
          <w:rFonts w:asciiTheme="majorHAnsi" w:hAnsiTheme="majorHAnsi" w:cstheme="majorHAnsi"/>
        </w:rPr>
        <w:t>Carrier Signature: ____________________________</w:t>
      </w:r>
    </w:p>
    <w:p w:rsidR="005D68E9" w:rsidRPr="00C53DB7" w:rsidRDefault="0095608C" w:rsidP="00231033">
      <w:pPr>
        <w:spacing w:after="0"/>
        <w:rPr>
          <w:rFonts w:asciiTheme="majorHAnsi" w:hAnsiTheme="majorHAnsi" w:cstheme="majorHAnsi"/>
          <w:b/>
        </w:rPr>
      </w:pPr>
      <w:r w:rsidRPr="00231033">
        <w:rPr>
          <w:rFonts w:asciiTheme="majorHAnsi" w:hAnsiTheme="majorHAnsi" w:cstheme="majorHAnsi"/>
        </w:rPr>
        <w:br/>
      </w:r>
      <w:r w:rsidRPr="00C53DB7">
        <w:rPr>
          <w:rFonts w:asciiTheme="majorHAnsi" w:hAnsiTheme="majorHAnsi" w:cstheme="majorHAnsi"/>
          <w:b/>
        </w:rPr>
        <w:t>Shipper Confirmation</w:t>
      </w:r>
    </w:p>
    <w:p w:rsidR="005D68E9" w:rsidRPr="00231033" w:rsidRDefault="0095608C" w:rsidP="00231033">
      <w:pPr>
        <w:spacing w:after="0"/>
        <w:rPr>
          <w:rFonts w:asciiTheme="majorHAnsi" w:hAnsiTheme="majorHAnsi" w:cstheme="majorHAnsi"/>
        </w:rPr>
      </w:pPr>
      <w:r w:rsidRPr="00231033">
        <w:rPr>
          <w:rFonts w:asciiTheme="majorHAnsi" w:hAnsiTheme="majorHAnsi" w:cstheme="majorHAnsi"/>
        </w:rPr>
        <w:t>Pick-Up Date: ___________________</w:t>
      </w:r>
    </w:p>
    <w:p w:rsidR="005D68E9" w:rsidRPr="00231033" w:rsidRDefault="0095608C" w:rsidP="00231033">
      <w:pPr>
        <w:spacing w:after="0"/>
        <w:rPr>
          <w:rFonts w:asciiTheme="majorHAnsi" w:hAnsiTheme="majorHAnsi" w:cstheme="majorHAnsi"/>
        </w:rPr>
      </w:pPr>
      <w:r w:rsidRPr="00231033">
        <w:rPr>
          <w:rFonts w:asciiTheme="majorHAnsi" w:hAnsiTheme="majorHAnsi" w:cstheme="majorHAnsi"/>
        </w:rPr>
        <w:t>Shipper Signature: ____________________________</w:t>
      </w:r>
    </w:p>
    <w:p w:rsidR="005D68E9" w:rsidRPr="00C53DB7" w:rsidRDefault="0095608C" w:rsidP="00231033">
      <w:pPr>
        <w:spacing w:after="0"/>
        <w:rPr>
          <w:rFonts w:asciiTheme="majorHAnsi" w:hAnsiTheme="majorHAnsi" w:cstheme="majorHAnsi"/>
          <w:b/>
        </w:rPr>
      </w:pPr>
      <w:r w:rsidRPr="00231033">
        <w:rPr>
          <w:rFonts w:asciiTheme="majorHAnsi" w:hAnsiTheme="majorHAnsi" w:cstheme="majorHAnsi"/>
        </w:rPr>
        <w:br/>
      </w:r>
      <w:r w:rsidRPr="00C53DB7">
        <w:rPr>
          <w:rFonts w:asciiTheme="majorHAnsi" w:hAnsiTheme="majorHAnsi" w:cstheme="majorHAnsi"/>
          <w:b/>
        </w:rPr>
        <w:t>Delivery Confirmation</w:t>
      </w:r>
    </w:p>
    <w:p w:rsidR="005D68E9" w:rsidRPr="00231033" w:rsidRDefault="0095608C" w:rsidP="00231033">
      <w:pPr>
        <w:spacing w:after="0"/>
        <w:rPr>
          <w:rFonts w:asciiTheme="majorHAnsi" w:hAnsiTheme="majorHAnsi" w:cstheme="majorHAnsi"/>
        </w:rPr>
      </w:pPr>
      <w:r w:rsidRPr="00231033">
        <w:rPr>
          <w:rFonts w:asciiTheme="majorHAnsi" w:hAnsiTheme="majorHAnsi" w:cstheme="majorHAnsi"/>
        </w:rPr>
        <w:t>Received in Apparent Good Order</w:t>
      </w:r>
    </w:p>
    <w:p w:rsidR="005D68E9" w:rsidRPr="00231033" w:rsidRDefault="0095608C" w:rsidP="00231033">
      <w:pPr>
        <w:spacing w:after="0"/>
        <w:rPr>
          <w:rFonts w:asciiTheme="majorHAnsi" w:hAnsiTheme="majorHAnsi" w:cstheme="majorHAnsi"/>
        </w:rPr>
      </w:pPr>
      <w:r w:rsidRPr="00231033">
        <w:rPr>
          <w:rFonts w:asciiTheme="majorHAnsi" w:hAnsiTheme="majorHAnsi" w:cstheme="majorHAnsi"/>
        </w:rPr>
        <w:t>Received By: ____________________________ (Signature)</w:t>
      </w:r>
    </w:p>
    <w:p w:rsidR="005D68E9" w:rsidRDefault="00901E49" w:rsidP="0023103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-1304925</wp:posOffset>
            </wp:positionH>
            <wp:positionV relativeFrom="paragraph">
              <wp:posOffset>295275</wp:posOffset>
            </wp:positionV>
            <wp:extent cx="8087710" cy="1628775"/>
            <wp:effectExtent l="19050" t="0" r="8540" b="0"/>
            <wp:wrapNone/>
            <wp:docPr id="2" name="Picture 2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71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08C" w:rsidRPr="00231033">
        <w:rPr>
          <w:rFonts w:asciiTheme="majorHAnsi" w:hAnsiTheme="majorHAnsi" w:cstheme="majorHAnsi"/>
        </w:rPr>
        <w:t>Printed Name: ____________________________    Date: _____________</w:t>
      </w:r>
      <w:r w:rsidR="0095608C" w:rsidRPr="00231033">
        <w:rPr>
          <w:rFonts w:asciiTheme="majorHAnsi" w:hAnsiTheme="majorHAnsi" w:cstheme="majorHAnsi"/>
        </w:rPr>
        <w:t>_______</w:t>
      </w:r>
    </w:p>
    <w:p w:rsidR="00901E49" w:rsidRDefault="00901E49" w:rsidP="00231033">
      <w:pPr>
        <w:spacing w:after="0"/>
        <w:rPr>
          <w:rFonts w:asciiTheme="majorHAnsi" w:hAnsiTheme="majorHAnsi" w:cstheme="majorHAnsi"/>
        </w:rPr>
      </w:pPr>
    </w:p>
    <w:p w:rsidR="00901E49" w:rsidRDefault="00901E49" w:rsidP="00231033">
      <w:pPr>
        <w:spacing w:after="0"/>
        <w:rPr>
          <w:rFonts w:asciiTheme="majorHAnsi" w:hAnsiTheme="majorHAnsi" w:cstheme="majorHAnsi"/>
        </w:rPr>
      </w:pPr>
    </w:p>
    <w:p w:rsidR="00901E49" w:rsidRDefault="00901E49" w:rsidP="00231033">
      <w:pPr>
        <w:spacing w:after="0"/>
        <w:rPr>
          <w:rFonts w:asciiTheme="majorHAnsi" w:hAnsiTheme="majorHAnsi" w:cstheme="majorHAnsi"/>
        </w:rPr>
      </w:pPr>
    </w:p>
    <w:p w:rsidR="00901E49" w:rsidRDefault="00901E49" w:rsidP="00231033">
      <w:pPr>
        <w:spacing w:after="0"/>
        <w:rPr>
          <w:rFonts w:asciiTheme="majorHAnsi" w:hAnsiTheme="majorHAnsi" w:cstheme="majorHAnsi"/>
        </w:rPr>
      </w:pPr>
    </w:p>
    <w:p w:rsidR="00901E49" w:rsidRPr="00901E49" w:rsidRDefault="00901E49" w:rsidP="00901E49">
      <w:pPr>
        <w:spacing w:after="0"/>
        <w:jc w:val="right"/>
        <w:rPr>
          <w:rFonts w:asciiTheme="majorHAnsi" w:hAnsiTheme="majorHAnsi" w:cstheme="majorHAnsi"/>
          <w:i/>
          <w:color w:val="FFFFFF" w:themeColor="background1"/>
        </w:rPr>
      </w:pPr>
      <w:r w:rsidRPr="00901E49">
        <w:rPr>
          <w:rFonts w:asciiTheme="majorHAnsi" w:hAnsiTheme="majorHAnsi" w:cstheme="majorHAnsi"/>
          <w:i/>
          <w:color w:val="FFFFFF" w:themeColor="background1"/>
        </w:rPr>
        <w:t>ZellaTemplate.com</w:t>
      </w:r>
    </w:p>
    <w:sectPr w:rsidR="00901E49" w:rsidRPr="00901E49" w:rsidSect="00901E49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31033"/>
    <w:rsid w:val="0029639D"/>
    <w:rsid w:val="00326F90"/>
    <w:rsid w:val="005D68E9"/>
    <w:rsid w:val="008962CC"/>
    <w:rsid w:val="00901E49"/>
    <w:rsid w:val="0095608C"/>
    <w:rsid w:val="009E6A29"/>
    <w:rsid w:val="00AA1D8D"/>
    <w:rsid w:val="00B47730"/>
    <w:rsid w:val="00C53DB7"/>
    <w:rsid w:val="00CB0664"/>
    <w:rsid w:val="00EE4BD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7FD13B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7FD13B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7FD13B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A157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A157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Ind w:w="0" w:type="dxa"/>
      <w:tblBorders>
        <w:top w:val="single" w:sz="8" w:space="0" w:color="7FD13B" w:themeColor="accent1"/>
        <w:bottom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Ind w:w="0" w:type="dxa"/>
      <w:tblBorders>
        <w:top w:val="single" w:sz="8" w:space="0" w:color="EA157A" w:themeColor="accent2"/>
        <w:bottom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Ind w:w="0" w:type="dxa"/>
      <w:tblBorders>
        <w:top w:val="single" w:sz="8" w:space="0" w:color="FEB80A" w:themeColor="accent3"/>
        <w:bottom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Ind w:w="0" w:type="dxa"/>
      <w:tblBorders>
        <w:top w:val="single" w:sz="8" w:space="0" w:color="00ADDC" w:themeColor="accent4"/>
        <w:bottom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Ind w:w="0" w:type="dxa"/>
      <w:tblBorders>
        <w:top w:val="single" w:sz="8" w:space="0" w:color="738AC8" w:themeColor="accent5"/>
        <w:bottom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Ind w:w="0" w:type="dxa"/>
      <w:tblBorders>
        <w:top w:val="single" w:sz="8" w:space="0" w:color="1AB39F" w:themeColor="accent6"/>
        <w:bottom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band1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  <w:insideH w:val="single" w:sz="8" w:space="0" w:color="7FD13B" w:themeColor="accent1"/>
        <w:insideV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18" w:space="0" w:color="7FD13B" w:themeColor="accent1"/>
          <w:right w:val="single" w:sz="8" w:space="0" w:color="7FD13B" w:themeColor="accent1"/>
          <w:insideH w:val="nil"/>
          <w:insideV w:val="single" w:sz="8" w:space="0" w:color="7FD13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H w:val="nil"/>
          <w:insideV w:val="single" w:sz="8" w:space="0" w:color="7FD13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band1Vert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  <w:shd w:val="clear" w:color="auto" w:fill="DFF3CE" w:themeFill="accent1" w:themeFillTint="3F"/>
      </w:tcPr>
    </w:tblStylePr>
    <w:tblStylePr w:type="band1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V w:val="single" w:sz="8" w:space="0" w:color="7FD13B" w:themeColor="accent1"/>
        </w:tcBorders>
        <w:shd w:val="clear" w:color="auto" w:fill="DFF3CE" w:themeFill="accent1" w:themeFillTint="3F"/>
      </w:tcPr>
    </w:tblStylePr>
    <w:tblStylePr w:type="band2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V w:val="single" w:sz="8" w:space="0" w:color="7FD13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D13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D13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D13B" w:themeColor="accent1"/>
        <w:bottom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D13B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FD13B" w:themeColor="accent1"/>
          <w:bottom w:val="single" w:sz="8" w:space="0" w:color="7FD1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D13B" w:themeColor="accent1"/>
          <w:bottom w:val="single" w:sz="8" w:space="0" w:color="7FD13B" w:themeColor="accent1"/>
        </w:tcBorders>
      </w:tcPr>
    </w:tblStylePr>
    <w:tblStylePr w:type="band1Vert">
      <w:tblPr/>
      <w:tcPr>
        <w:shd w:val="clear" w:color="auto" w:fill="DFF3CE" w:themeFill="accent1" w:themeFillTint="3F"/>
      </w:tcPr>
    </w:tblStylePr>
    <w:tblStylePr w:type="band1Horz">
      <w:tblPr/>
      <w:tcPr>
        <w:shd w:val="clear" w:color="auto" w:fill="DFF3C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157A" w:themeColor="accent2"/>
        <w:bottom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3"/>
        <w:bottom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DC" w:themeColor="accent4"/>
        <w:bottom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8AC8" w:themeColor="accent5"/>
        <w:bottom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AB39F" w:themeColor="accent6"/>
        <w:bottom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D13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D13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D13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D13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3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15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AC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B3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  <w:insideV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DC6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89D" w:themeFill="accent1" w:themeFillTint="7F"/>
      </w:tcPr>
    </w:tblStylePr>
    <w:tblStylePr w:type="band1Horz">
      <w:tblPr/>
      <w:tcPr>
        <w:shd w:val="clear" w:color="auto" w:fill="BEE89D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  <w:insideH w:val="single" w:sz="8" w:space="0" w:color="7FD13B" w:themeColor="accent1"/>
        <w:insideV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D7" w:themeFill="accent1" w:themeFillTint="33"/>
      </w:tcPr>
    </w:tblStylePr>
    <w:tblStylePr w:type="band1Vert">
      <w:tblPr/>
      <w:tcPr>
        <w:shd w:val="clear" w:color="auto" w:fill="BEE89D" w:themeFill="accent1" w:themeFillTint="7F"/>
      </w:tcPr>
    </w:tblStylePr>
    <w:tblStylePr w:type="band1Horz">
      <w:tblPr/>
      <w:tcPr>
        <w:tcBorders>
          <w:insideH w:val="single" w:sz="6" w:space="0" w:color="7FD13B" w:themeColor="accent1"/>
          <w:insideV w:val="single" w:sz="6" w:space="0" w:color="7FD13B" w:themeColor="accent1"/>
        </w:tcBorders>
        <w:shd w:val="clear" w:color="auto" w:fill="BEE8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D13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D13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D13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D13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E8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E89D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D13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B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A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A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A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A22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157A" w:themeColor="accent2"/>
        <w:left w:val="single" w:sz="4" w:space="0" w:color="7FD13B" w:themeColor="accent1"/>
        <w:bottom w:val="single" w:sz="4" w:space="0" w:color="7FD13B" w:themeColor="accent1"/>
        <w:right w:val="single" w:sz="4" w:space="0" w:color="7FD13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8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821E" w:themeColor="accent1" w:themeShade="99"/>
          <w:insideV w:val="nil"/>
        </w:tcBorders>
        <w:shd w:val="clear" w:color="auto" w:fill="4B8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821E" w:themeFill="accent1" w:themeFillShade="99"/>
      </w:tcPr>
    </w:tblStylePr>
    <w:tblStylePr w:type="band1Vert">
      <w:tblPr/>
      <w:tcPr>
        <w:shd w:val="clear" w:color="auto" w:fill="CBECB0" w:themeFill="accent1" w:themeFillTint="66"/>
      </w:tcPr>
    </w:tblStylePr>
    <w:tblStylePr w:type="band1Horz">
      <w:tblPr/>
      <w:tcPr>
        <w:shd w:val="clear" w:color="auto" w:fill="BEE8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shd w:val="clear" w:color="auto" w:fill="E5F5D7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5D7" w:themeFill="accent1" w:themeFillTint="33"/>
    </w:tcPr>
    <w:tblStylePr w:type="firstRow">
      <w:rPr>
        <w:b/>
        <w:bCs/>
      </w:rPr>
      <w:tblPr/>
      <w:tcPr>
        <w:shd w:val="clear" w:color="auto" w:fill="CBEC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EC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A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A226" w:themeFill="accent1" w:themeFillShade="BF"/>
      </w:tcPr>
    </w:tblStylePr>
    <w:tblStylePr w:type="band1Vert">
      <w:tblPr/>
      <w:tcPr>
        <w:shd w:val="clear" w:color="auto" w:fill="BEE89D" w:themeFill="accent1" w:themeFillTint="7F"/>
      </w:tcPr>
    </w:tblStylePr>
    <w:tblStylePr w:type="band1Horz">
      <w:tblPr/>
      <w:tcPr>
        <w:shd w:val="clear" w:color="auto" w:fill="BEE89D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 Form Template</dc:title>
  <dc:creator>ZellaTemplate.com</dc:creator>
  <cp:keywords>Bill of Lading Form Template</cp:keywords>
  <dc:description>generated by python-docx</dc:description>
  <cp:lastModifiedBy>user</cp:lastModifiedBy>
  <cp:revision>8</cp:revision>
  <dcterms:created xsi:type="dcterms:W3CDTF">2025-07-17T07:54:00Z</dcterms:created>
  <dcterms:modified xsi:type="dcterms:W3CDTF">2025-07-17T07:59:00Z</dcterms:modified>
</cp:coreProperties>
</file>