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400"/>
        <w:gridCol w:w="1800"/>
        <w:gridCol w:w="1800"/>
        <w:gridCol w:w="1800"/>
      </w:tblGrid>
      <w:tr w:rsidR="00531A26" w:rsidTr="00726AEB">
        <w:tc>
          <w:tcPr>
            <w:tcW w:w="7200" w:type="dxa"/>
            <w:gridSpan w:val="2"/>
          </w:tcPr>
          <w:p w:rsidR="00531A26" w:rsidRDefault="008C4C72"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-152401</wp:posOffset>
                  </wp:positionH>
                  <wp:positionV relativeFrom="paragraph">
                    <wp:posOffset>-92075</wp:posOffset>
                  </wp:positionV>
                  <wp:extent cx="7019925" cy="1838325"/>
                  <wp:effectExtent l="19050" t="0" r="9525" b="0"/>
                  <wp:wrapNone/>
                  <wp:docPr id="1" name="Picture 1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521C" w:rsidRPr="00AF340C">
              <w:rPr>
                <w:b/>
              </w:rPr>
              <w:t>Account Holder Name</w:t>
            </w:r>
            <w:r w:rsidR="004C521C">
              <w:br/>
              <w:t>Address Line 1</w:t>
            </w:r>
            <w:r w:rsidR="004C521C">
              <w:br/>
              <w:t>City, State ZIP</w:t>
            </w:r>
            <w:r w:rsidR="004C521C">
              <w:br/>
              <w:t>Phone: (000) 000-0000</w:t>
            </w:r>
          </w:p>
        </w:tc>
        <w:tc>
          <w:tcPr>
            <w:tcW w:w="3600" w:type="dxa"/>
            <w:gridSpan w:val="2"/>
          </w:tcPr>
          <w:p w:rsidR="00531A26" w:rsidRDefault="004C521C" w:rsidP="00726AEB">
            <w:r>
              <w:t xml:space="preserve">Check No. </w:t>
            </w:r>
          </w:p>
        </w:tc>
      </w:tr>
      <w:tr w:rsidR="00531A26" w:rsidTr="00726AEB">
        <w:tc>
          <w:tcPr>
            <w:tcW w:w="7200" w:type="dxa"/>
            <w:gridSpan w:val="2"/>
          </w:tcPr>
          <w:p w:rsidR="00531A26" w:rsidRDefault="004C521C" w:rsidP="00726AEB">
            <w:r>
              <w:t xml:space="preserve">Date: </w:t>
            </w:r>
          </w:p>
        </w:tc>
        <w:tc>
          <w:tcPr>
            <w:tcW w:w="3600" w:type="dxa"/>
            <w:gridSpan w:val="2"/>
          </w:tcPr>
          <w:p w:rsidR="00531A26" w:rsidRDefault="00531A26"/>
        </w:tc>
      </w:tr>
      <w:tr w:rsidR="00531A26" w:rsidTr="00726AEB">
        <w:tc>
          <w:tcPr>
            <w:tcW w:w="7200" w:type="dxa"/>
            <w:gridSpan w:val="2"/>
          </w:tcPr>
          <w:p w:rsidR="00531A26" w:rsidRDefault="004C521C" w:rsidP="00726AEB">
            <w:r>
              <w:t xml:space="preserve">Pay to the Order of: </w:t>
            </w:r>
          </w:p>
        </w:tc>
        <w:tc>
          <w:tcPr>
            <w:tcW w:w="3600" w:type="dxa"/>
            <w:gridSpan w:val="2"/>
          </w:tcPr>
          <w:p w:rsidR="00531A26" w:rsidRDefault="004C521C" w:rsidP="00726AEB">
            <w:r>
              <w:t>$</w:t>
            </w:r>
          </w:p>
        </w:tc>
      </w:tr>
      <w:tr w:rsidR="00531A26" w:rsidTr="00726AEB">
        <w:tc>
          <w:tcPr>
            <w:tcW w:w="10800" w:type="dxa"/>
            <w:gridSpan w:val="4"/>
          </w:tcPr>
          <w:p w:rsidR="00531A26" w:rsidRDefault="004C521C" w:rsidP="00726AEB">
            <w:r>
              <w:t xml:space="preserve">Amount: </w:t>
            </w:r>
          </w:p>
        </w:tc>
      </w:tr>
      <w:tr w:rsidR="00531A26" w:rsidTr="00726AEB">
        <w:tc>
          <w:tcPr>
            <w:tcW w:w="5400" w:type="dxa"/>
          </w:tcPr>
          <w:p w:rsidR="00531A26" w:rsidRDefault="004C521C">
            <w:r>
              <w:t>Bank Name and Logo</w:t>
            </w:r>
          </w:p>
        </w:tc>
        <w:tc>
          <w:tcPr>
            <w:tcW w:w="3600" w:type="dxa"/>
            <w:gridSpan w:val="2"/>
          </w:tcPr>
          <w:p w:rsidR="00531A26" w:rsidRDefault="004C521C" w:rsidP="00726AEB">
            <w:r>
              <w:t xml:space="preserve">Memo: </w:t>
            </w:r>
          </w:p>
        </w:tc>
        <w:tc>
          <w:tcPr>
            <w:tcW w:w="1800" w:type="dxa"/>
          </w:tcPr>
          <w:p w:rsidR="00531A26" w:rsidRDefault="004C521C">
            <w:r>
              <w:t xml:space="preserve">Signature: </w:t>
            </w:r>
            <w:r>
              <w:t>________________</w:t>
            </w:r>
          </w:p>
        </w:tc>
      </w:tr>
      <w:tr w:rsidR="00531A26" w:rsidTr="00726AEB">
        <w:tc>
          <w:tcPr>
            <w:tcW w:w="5400" w:type="dxa"/>
          </w:tcPr>
          <w:p w:rsidR="00531A26" w:rsidRDefault="004C521C" w:rsidP="00726AEB">
            <w:r>
              <w:t xml:space="preserve">Routing Number: </w:t>
            </w:r>
          </w:p>
        </w:tc>
        <w:tc>
          <w:tcPr>
            <w:tcW w:w="5400" w:type="dxa"/>
            <w:gridSpan w:val="3"/>
          </w:tcPr>
          <w:p w:rsidR="00531A26" w:rsidRDefault="004C521C" w:rsidP="00726AEB">
            <w:r>
              <w:t xml:space="preserve">Account Number: </w:t>
            </w:r>
          </w:p>
        </w:tc>
      </w:tr>
    </w:tbl>
    <w:p w:rsidR="00000000" w:rsidRDefault="004C521C" w:rsidP="004C521C">
      <w:pPr>
        <w:jc w:val="right"/>
      </w:pPr>
      <w:r>
        <w:t>ZellaTemplate.com</w:t>
      </w:r>
    </w:p>
    <w:p w:rsidR="004C521C" w:rsidRDefault="004C521C"/>
    <w:tbl>
      <w:tblPr>
        <w:tblStyle w:val="TableGrid"/>
        <w:tblW w:w="0" w:type="auto"/>
        <w:tblLayout w:type="fixed"/>
        <w:tblLook w:val="04A0"/>
      </w:tblPr>
      <w:tblGrid>
        <w:gridCol w:w="5400"/>
        <w:gridCol w:w="1800"/>
        <w:gridCol w:w="1800"/>
        <w:gridCol w:w="1800"/>
      </w:tblGrid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-152401</wp:posOffset>
                  </wp:positionH>
                  <wp:positionV relativeFrom="paragraph">
                    <wp:posOffset>-92075</wp:posOffset>
                  </wp:positionV>
                  <wp:extent cx="7019925" cy="1838325"/>
                  <wp:effectExtent l="19050" t="0" r="9525" b="0"/>
                  <wp:wrapNone/>
                  <wp:docPr id="4" name="Picture 1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340C">
              <w:rPr>
                <w:b/>
              </w:rPr>
              <w:t>Account Holder Name</w:t>
            </w:r>
            <w:r>
              <w:br/>
              <w:t>Address Line 1</w:t>
            </w:r>
            <w:r>
              <w:br/>
              <w:t>City, State ZIP</w:t>
            </w:r>
            <w:r>
              <w:br/>
              <w:t>Phone: (000) 000-0000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 xml:space="preserve">Check No. </w:t>
            </w:r>
          </w:p>
        </w:tc>
      </w:tr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t xml:space="preserve">Date: </w:t>
            </w:r>
          </w:p>
        </w:tc>
        <w:tc>
          <w:tcPr>
            <w:tcW w:w="3600" w:type="dxa"/>
            <w:gridSpan w:val="2"/>
          </w:tcPr>
          <w:p w:rsidR="008C4C72" w:rsidRDefault="008C4C72" w:rsidP="002C2DC2"/>
        </w:tc>
      </w:tr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t xml:space="preserve">Pay to the Order of: 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>$</w:t>
            </w:r>
          </w:p>
        </w:tc>
      </w:tr>
      <w:tr w:rsidR="008C4C72" w:rsidTr="002C2DC2">
        <w:tc>
          <w:tcPr>
            <w:tcW w:w="10800" w:type="dxa"/>
            <w:gridSpan w:val="4"/>
          </w:tcPr>
          <w:p w:rsidR="008C4C72" w:rsidRDefault="008C4C72" w:rsidP="002C2DC2">
            <w:r>
              <w:t xml:space="preserve">Amount: </w:t>
            </w:r>
          </w:p>
        </w:tc>
      </w:tr>
      <w:tr w:rsidR="008C4C72" w:rsidTr="002C2DC2">
        <w:tc>
          <w:tcPr>
            <w:tcW w:w="5400" w:type="dxa"/>
          </w:tcPr>
          <w:p w:rsidR="008C4C72" w:rsidRDefault="008C4C72" w:rsidP="002C2DC2">
            <w:r>
              <w:t>Bank Name and Logo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 xml:space="preserve">Memo: </w:t>
            </w:r>
          </w:p>
        </w:tc>
        <w:tc>
          <w:tcPr>
            <w:tcW w:w="1800" w:type="dxa"/>
          </w:tcPr>
          <w:p w:rsidR="008C4C72" w:rsidRDefault="008C4C72" w:rsidP="002C2DC2">
            <w:r>
              <w:t>Signature: ________________</w:t>
            </w:r>
          </w:p>
        </w:tc>
      </w:tr>
      <w:tr w:rsidR="008C4C72" w:rsidTr="002C2DC2">
        <w:tc>
          <w:tcPr>
            <w:tcW w:w="5400" w:type="dxa"/>
          </w:tcPr>
          <w:p w:rsidR="008C4C72" w:rsidRDefault="008C4C72" w:rsidP="002C2DC2">
            <w:r>
              <w:t xml:space="preserve">Routing Number: </w:t>
            </w:r>
          </w:p>
        </w:tc>
        <w:tc>
          <w:tcPr>
            <w:tcW w:w="5400" w:type="dxa"/>
            <w:gridSpan w:val="3"/>
          </w:tcPr>
          <w:p w:rsidR="008C4C72" w:rsidRDefault="008C4C72" w:rsidP="002C2DC2">
            <w:r>
              <w:t xml:space="preserve">Account Number: </w:t>
            </w:r>
          </w:p>
        </w:tc>
      </w:tr>
    </w:tbl>
    <w:p w:rsidR="008C4C72" w:rsidRDefault="004C521C" w:rsidP="004C521C">
      <w:pPr>
        <w:jc w:val="right"/>
      </w:pPr>
      <w:r>
        <w:t>ZellaTemplate.com</w:t>
      </w:r>
    </w:p>
    <w:p w:rsidR="004C521C" w:rsidRDefault="004C521C" w:rsidP="004C521C">
      <w:pPr>
        <w:jc w:val="right"/>
      </w:pPr>
    </w:p>
    <w:tbl>
      <w:tblPr>
        <w:tblStyle w:val="TableGrid"/>
        <w:tblW w:w="0" w:type="auto"/>
        <w:tblLayout w:type="fixed"/>
        <w:tblLook w:val="04A0"/>
      </w:tblPr>
      <w:tblGrid>
        <w:gridCol w:w="5400"/>
        <w:gridCol w:w="1800"/>
        <w:gridCol w:w="1800"/>
        <w:gridCol w:w="1800"/>
      </w:tblGrid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-152401</wp:posOffset>
                  </wp:positionH>
                  <wp:positionV relativeFrom="paragraph">
                    <wp:posOffset>-92075</wp:posOffset>
                  </wp:positionV>
                  <wp:extent cx="7019925" cy="1838325"/>
                  <wp:effectExtent l="19050" t="0" r="9525" b="0"/>
                  <wp:wrapNone/>
                  <wp:docPr id="5" name="Picture 1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340C">
              <w:rPr>
                <w:b/>
              </w:rPr>
              <w:t>Account Holder Name</w:t>
            </w:r>
            <w:r>
              <w:br/>
              <w:t>Address Line 1</w:t>
            </w:r>
            <w:r>
              <w:br/>
              <w:t>City, State ZIP</w:t>
            </w:r>
            <w:r>
              <w:br/>
              <w:t>Phone: (000) 000-0000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 xml:space="preserve">Check No. </w:t>
            </w:r>
          </w:p>
        </w:tc>
      </w:tr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t xml:space="preserve">Date: </w:t>
            </w:r>
          </w:p>
        </w:tc>
        <w:tc>
          <w:tcPr>
            <w:tcW w:w="3600" w:type="dxa"/>
            <w:gridSpan w:val="2"/>
          </w:tcPr>
          <w:p w:rsidR="008C4C72" w:rsidRDefault="008C4C72" w:rsidP="002C2DC2"/>
        </w:tc>
      </w:tr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t xml:space="preserve">Pay to the Order of: 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>$</w:t>
            </w:r>
          </w:p>
        </w:tc>
      </w:tr>
      <w:tr w:rsidR="008C4C72" w:rsidTr="002C2DC2">
        <w:tc>
          <w:tcPr>
            <w:tcW w:w="10800" w:type="dxa"/>
            <w:gridSpan w:val="4"/>
          </w:tcPr>
          <w:p w:rsidR="008C4C72" w:rsidRDefault="008C4C72" w:rsidP="002C2DC2">
            <w:r>
              <w:t xml:space="preserve">Amount: </w:t>
            </w:r>
          </w:p>
        </w:tc>
      </w:tr>
      <w:tr w:rsidR="008C4C72" w:rsidTr="002C2DC2">
        <w:tc>
          <w:tcPr>
            <w:tcW w:w="5400" w:type="dxa"/>
          </w:tcPr>
          <w:p w:rsidR="008C4C72" w:rsidRDefault="008C4C72" w:rsidP="002C2DC2">
            <w:r>
              <w:t>Bank Name and Logo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 xml:space="preserve">Memo: </w:t>
            </w:r>
          </w:p>
        </w:tc>
        <w:tc>
          <w:tcPr>
            <w:tcW w:w="1800" w:type="dxa"/>
          </w:tcPr>
          <w:p w:rsidR="008C4C72" w:rsidRDefault="008C4C72" w:rsidP="002C2DC2">
            <w:r>
              <w:t>Signature: ________________</w:t>
            </w:r>
          </w:p>
        </w:tc>
      </w:tr>
      <w:tr w:rsidR="008C4C72" w:rsidTr="002C2DC2">
        <w:tc>
          <w:tcPr>
            <w:tcW w:w="5400" w:type="dxa"/>
          </w:tcPr>
          <w:p w:rsidR="008C4C72" w:rsidRDefault="008C4C72" w:rsidP="002C2DC2">
            <w:r>
              <w:t xml:space="preserve">Routing Number: </w:t>
            </w:r>
          </w:p>
        </w:tc>
        <w:tc>
          <w:tcPr>
            <w:tcW w:w="5400" w:type="dxa"/>
            <w:gridSpan w:val="3"/>
          </w:tcPr>
          <w:p w:rsidR="008C4C72" w:rsidRDefault="008C4C72" w:rsidP="002C2DC2">
            <w:r>
              <w:t xml:space="preserve">Account Number: </w:t>
            </w:r>
          </w:p>
        </w:tc>
      </w:tr>
    </w:tbl>
    <w:p w:rsidR="008C4C72" w:rsidRDefault="004C521C" w:rsidP="004C521C">
      <w:pPr>
        <w:jc w:val="right"/>
      </w:pPr>
      <w:r>
        <w:t>ZellaTemplate.com</w:t>
      </w:r>
    </w:p>
    <w:p w:rsidR="004C521C" w:rsidRDefault="004C521C" w:rsidP="004C521C">
      <w:pPr>
        <w:jc w:val="right"/>
      </w:pPr>
    </w:p>
    <w:tbl>
      <w:tblPr>
        <w:tblStyle w:val="TableGrid"/>
        <w:tblW w:w="0" w:type="auto"/>
        <w:tblLayout w:type="fixed"/>
        <w:tblLook w:val="04A0"/>
      </w:tblPr>
      <w:tblGrid>
        <w:gridCol w:w="5400"/>
        <w:gridCol w:w="1800"/>
        <w:gridCol w:w="1800"/>
        <w:gridCol w:w="1800"/>
      </w:tblGrid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-152401</wp:posOffset>
                  </wp:positionH>
                  <wp:positionV relativeFrom="paragraph">
                    <wp:posOffset>-92075</wp:posOffset>
                  </wp:positionV>
                  <wp:extent cx="7019925" cy="1838325"/>
                  <wp:effectExtent l="19050" t="0" r="9525" b="0"/>
                  <wp:wrapNone/>
                  <wp:docPr id="6" name="Picture 1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340C">
              <w:rPr>
                <w:b/>
              </w:rPr>
              <w:t>Account Holder Name</w:t>
            </w:r>
            <w:r>
              <w:br/>
              <w:t>Address Line 1</w:t>
            </w:r>
            <w:r>
              <w:br/>
              <w:t>City, State ZIP</w:t>
            </w:r>
            <w:r>
              <w:br/>
              <w:t>Phone: (000) 000-0000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 xml:space="preserve">Check No. </w:t>
            </w:r>
          </w:p>
        </w:tc>
      </w:tr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t xml:space="preserve">Date: </w:t>
            </w:r>
          </w:p>
        </w:tc>
        <w:tc>
          <w:tcPr>
            <w:tcW w:w="3600" w:type="dxa"/>
            <w:gridSpan w:val="2"/>
          </w:tcPr>
          <w:p w:rsidR="008C4C72" w:rsidRDefault="008C4C72" w:rsidP="002C2DC2"/>
        </w:tc>
      </w:tr>
      <w:tr w:rsidR="008C4C72" w:rsidTr="002C2DC2">
        <w:tc>
          <w:tcPr>
            <w:tcW w:w="7200" w:type="dxa"/>
            <w:gridSpan w:val="2"/>
          </w:tcPr>
          <w:p w:rsidR="008C4C72" w:rsidRDefault="008C4C72" w:rsidP="002C2DC2">
            <w:r>
              <w:t xml:space="preserve">Pay to the Order of: 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>$</w:t>
            </w:r>
          </w:p>
        </w:tc>
      </w:tr>
      <w:tr w:rsidR="008C4C72" w:rsidTr="002C2DC2">
        <w:tc>
          <w:tcPr>
            <w:tcW w:w="10800" w:type="dxa"/>
            <w:gridSpan w:val="4"/>
          </w:tcPr>
          <w:p w:rsidR="008C4C72" w:rsidRDefault="008C4C72" w:rsidP="002C2DC2">
            <w:r>
              <w:t xml:space="preserve">Amount: </w:t>
            </w:r>
          </w:p>
        </w:tc>
      </w:tr>
      <w:tr w:rsidR="008C4C72" w:rsidTr="002C2DC2">
        <w:tc>
          <w:tcPr>
            <w:tcW w:w="5400" w:type="dxa"/>
          </w:tcPr>
          <w:p w:rsidR="008C4C72" w:rsidRDefault="008C4C72" w:rsidP="002C2DC2">
            <w:r>
              <w:t>Bank Name and Logo</w:t>
            </w:r>
          </w:p>
        </w:tc>
        <w:tc>
          <w:tcPr>
            <w:tcW w:w="3600" w:type="dxa"/>
            <w:gridSpan w:val="2"/>
          </w:tcPr>
          <w:p w:rsidR="008C4C72" w:rsidRDefault="008C4C72" w:rsidP="002C2DC2">
            <w:r>
              <w:t xml:space="preserve">Memo: </w:t>
            </w:r>
          </w:p>
        </w:tc>
        <w:tc>
          <w:tcPr>
            <w:tcW w:w="1800" w:type="dxa"/>
          </w:tcPr>
          <w:p w:rsidR="008C4C72" w:rsidRDefault="008C4C72" w:rsidP="002C2DC2">
            <w:r>
              <w:t>Signature: ________________</w:t>
            </w:r>
          </w:p>
        </w:tc>
      </w:tr>
      <w:tr w:rsidR="008C4C72" w:rsidTr="002C2DC2">
        <w:tc>
          <w:tcPr>
            <w:tcW w:w="5400" w:type="dxa"/>
          </w:tcPr>
          <w:p w:rsidR="008C4C72" w:rsidRDefault="008C4C72" w:rsidP="002C2DC2">
            <w:r>
              <w:t xml:space="preserve">Routing Number: </w:t>
            </w:r>
          </w:p>
        </w:tc>
        <w:tc>
          <w:tcPr>
            <w:tcW w:w="5400" w:type="dxa"/>
            <w:gridSpan w:val="3"/>
          </w:tcPr>
          <w:p w:rsidR="008C4C72" w:rsidRDefault="008C4C72" w:rsidP="002C2DC2">
            <w:r>
              <w:t xml:space="preserve">Account Number: </w:t>
            </w:r>
          </w:p>
        </w:tc>
      </w:tr>
    </w:tbl>
    <w:p w:rsidR="008C4C72" w:rsidRDefault="004C521C" w:rsidP="004C521C">
      <w:pPr>
        <w:jc w:val="right"/>
      </w:pPr>
      <w:r>
        <w:t>ZellaTemplate.com</w:t>
      </w:r>
    </w:p>
    <w:sectPr w:rsidR="008C4C72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4C521C"/>
    <w:rsid w:val="00531A26"/>
    <w:rsid w:val="00726AEB"/>
    <w:rsid w:val="008C4C72"/>
    <w:rsid w:val="00AA1D8D"/>
    <w:rsid w:val="00AF340C"/>
    <w:rsid w:val="00B47730"/>
    <w:rsid w:val="00CB0664"/>
    <w:rsid w:val="00E7661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Check Template</dc:title>
  <dc:creator>ZellaTemplate.com</dc:creator>
  <cp:keywords>Blank Check Template</cp:keywords>
  <dc:description>generated by python-docx</dc:description>
  <cp:lastModifiedBy>user</cp:lastModifiedBy>
  <cp:revision>8</cp:revision>
  <dcterms:created xsi:type="dcterms:W3CDTF">2025-07-21T02:00:00Z</dcterms:created>
  <dcterms:modified xsi:type="dcterms:W3CDTF">2025-07-21T02:08:00Z</dcterms:modified>
</cp:coreProperties>
</file>