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2FF" w:rsidRPr="00E06298" w:rsidRDefault="00E06298" w:rsidP="00E06298">
      <w:pPr>
        <w:pStyle w:val="Title"/>
        <w:spacing w:after="0"/>
        <w:jc w:val="center"/>
        <w:rPr>
          <w:rFonts w:cstheme="majorHAnsi"/>
        </w:rPr>
      </w:pPr>
      <w:r>
        <w:rPr>
          <w:rFonts w:cstheme="majorHAnsi"/>
          <w:noProof/>
        </w:rPr>
        <w:drawing>
          <wp:anchor distT="0" distB="0" distL="114300" distR="114300" simplePos="0" relativeHeight="251658240" behindDoc="1" locked="0" layoutInCell="1" allowOverlap="1">
            <wp:simplePos x="0" y="0"/>
            <wp:positionH relativeFrom="column">
              <wp:posOffset>-1203081</wp:posOffset>
            </wp:positionH>
            <wp:positionV relativeFrom="paragraph">
              <wp:posOffset>-889391</wp:posOffset>
            </wp:positionV>
            <wp:extent cx="7926150" cy="1397977"/>
            <wp:effectExtent l="19050" t="0" r="0"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6"/>
                    <a:srcRect/>
                    <a:stretch>
                      <a:fillRect/>
                    </a:stretch>
                  </pic:blipFill>
                  <pic:spPr bwMode="auto">
                    <a:xfrm>
                      <a:off x="0" y="0"/>
                      <a:ext cx="7928268" cy="1398351"/>
                    </a:xfrm>
                    <a:prstGeom prst="rect">
                      <a:avLst/>
                    </a:prstGeom>
                    <a:noFill/>
                    <a:ln w="9525">
                      <a:noFill/>
                      <a:miter lim="800000"/>
                      <a:headEnd/>
                      <a:tailEnd/>
                    </a:ln>
                  </pic:spPr>
                </pic:pic>
              </a:graphicData>
            </a:graphic>
          </wp:anchor>
        </w:drawing>
      </w:r>
      <w:r w:rsidR="00C30648" w:rsidRPr="00E06298">
        <w:rPr>
          <w:rFonts w:cstheme="majorHAnsi"/>
        </w:rPr>
        <w:t>Boat Bill of Sale</w:t>
      </w:r>
    </w:p>
    <w:p w:rsidR="002452FF" w:rsidRDefault="00C30648" w:rsidP="00E06298">
      <w:pPr>
        <w:spacing w:before="120" w:after="0"/>
        <w:rPr>
          <w:rFonts w:asciiTheme="majorHAnsi" w:hAnsiTheme="majorHAnsi" w:cstheme="majorHAnsi"/>
        </w:rPr>
      </w:pPr>
      <w:r w:rsidRPr="00E06298">
        <w:rPr>
          <w:rFonts w:asciiTheme="majorHAnsi" w:hAnsiTheme="majorHAnsi" w:cstheme="majorHAnsi"/>
        </w:rPr>
        <w:t xml:space="preserve">This Boat Bill of Sale (“Agreement”) is made and entered into on this </w:t>
      </w:r>
      <w:r w:rsidRPr="00A42E17">
        <w:rPr>
          <w:rFonts w:asciiTheme="majorHAnsi" w:hAnsiTheme="majorHAnsi" w:cstheme="majorHAnsi"/>
          <w:shd w:val="clear" w:color="auto" w:fill="BFE1EA" w:themeFill="accent2" w:themeFillTint="66"/>
        </w:rPr>
        <w:t>___</w:t>
      </w:r>
      <w:r w:rsidRPr="00E06298">
        <w:rPr>
          <w:rFonts w:asciiTheme="majorHAnsi" w:hAnsiTheme="majorHAnsi" w:cstheme="majorHAnsi"/>
        </w:rPr>
        <w:t xml:space="preserve"> day of </w:t>
      </w:r>
      <w:r w:rsidRPr="00A42E17">
        <w:rPr>
          <w:rFonts w:asciiTheme="majorHAnsi" w:hAnsiTheme="majorHAnsi" w:cstheme="majorHAnsi"/>
          <w:shd w:val="clear" w:color="auto" w:fill="BFE1EA" w:themeFill="accent2" w:themeFillTint="66"/>
        </w:rPr>
        <w:t>__________,</w:t>
      </w:r>
      <w:r w:rsidRPr="00E06298">
        <w:rPr>
          <w:rFonts w:asciiTheme="majorHAnsi" w:hAnsiTheme="majorHAnsi" w:cstheme="majorHAnsi"/>
        </w:rPr>
        <w:t xml:space="preserve"> 20</w:t>
      </w:r>
      <w:r w:rsidRPr="00A42E17">
        <w:rPr>
          <w:rFonts w:asciiTheme="majorHAnsi" w:hAnsiTheme="majorHAnsi" w:cstheme="majorHAnsi"/>
          <w:shd w:val="clear" w:color="auto" w:fill="BFE1EA" w:themeFill="accent2" w:themeFillTint="66"/>
        </w:rPr>
        <w:t>___,</w:t>
      </w:r>
      <w:r w:rsidRPr="00E06298">
        <w:rPr>
          <w:rFonts w:asciiTheme="majorHAnsi" w:hAnsiTheme="majorHAnsi" w:cstheme="majorHAnsi"/>
        </w:rPr>
        <w:t xml:space="preserve"> by and between:</w:t>
      </w:r>
      <w:r w:rsidR="00E06298" w:rsidRPr="00E06298">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E06298" w:rsidRPr="00E06298" w:rsidRDefault="00E06298" w:rsidP="00E06298">
      <w:pPr>
        <w:spacing w:after="0"/>
        <w:rPr>
          <w:rFonts w:asciiTheme="majorHAnsi" w:hAnsiTheme="majorHAnsi" w:cstheme="majorHAnsi"/>
        </w:rPr>
      </w:pPr>
    </w:p>
    <w:p w:rsidR="002452FF" w:rsidRPr="00E06298" w:rsidRDefault="00C30648" w:rsidP="00E06298">
      <w:pPr>
        <w:pStyle w:val="Heading1"/>
        <w:spacing w:before="0"/>
        <w:rPr>
          <w:rFonts w:cstheme="majorHAnsi"/>
        </w:rPr>
      </w:pPr>
      <w:r w:rsidRPr="00E06298">
        <w:rPr>
          <w:rFonts w:cstheme="majorHAnsi"/>
        </w:rPr>
        <w:t>Seller Information</w:t>
      </w:r>
    </w:p>
    <w:p w:rsidR="002452FF" w:rsidRPr="00E06298" w:rsidRDefault="00C30648" w:rsidP="00E06298">
      <w:pPr>
        <w:spacing w:after="0"/>
        <w:rPr>
          <w:rFonts w:asciiTheme="majorHAnsi" w:hAnsiTheme="majorHAnsi" w:cstheme="majorHAnsi"/>
        </w:rPr>
      </w:pPr>
      <w:r w:rsidRPr="00E06298">
        <w:rPr>
          <w:rFonts w:asciiTheme="majorHAnsi" w:hAnsiTheme="majorHAnsi" w:cstheme="majorHAnsi"/>
        </w:rPr>
        <w:t xml:space="preserve">Name: </w:t>
      </w:r>
      <w:r w:rsidRPr="00A42E17">
        <w:rPr>
          <w:rFonts w:asciiTheme="majorHAnsi" w:hAnsiTheme="majorHAnsi" w:cstheme="majorHAnsi"/>
          <w:shd w:val="clear" w:color="auto" w:fill="BFE1EA" w:themeFill="accent2" w:themeFillTint="66"/>
        </w:rPr>
        <w:t>____________________________________________</w:t>
      </w:r>
    </w:p>
    <w:p w:rsidR="002452FF" w:rsidRPr="00E06298" w:rsidRDefault="00C30648" w:rsidP="00E06298">
      <w:pPr>
        <w:spacing w:after="0"/>
        <w:rPr>
          <w:rFonts w:asciiTheme="majorHAnsi" w:hAnsiTheme="majorHAnsi" w:cstheme="majorHAnsi"/>
        </w:rPr>
      </w:pPr>
      <w:r w:rsidRPr="00E06298">
        <w:rPr>
          <w:rFonts w:asciiTheme="majorHAnsi" w:hAnsiTheme="majorHAnsi" w:cstheme="majorHAnsi"/>
        </w:rPr>
        <w:t xml:space="preserve">Address: </w:t>
      </w:r>
      <w:r w:rsidRPr="00A42E17">
        <w:rPr>
          <w:rFonts w:asciiTheme="majorHAnsi" w:hAnsiTheme="majorHAnsi" w:cstheme="majorHAnsi"/>
          <w:shd w:val="clear" w:color="auto" w:fill="BFE1EA" w:themeFill="accent2" w:themeFillTint="66"/>
        </w:rPr>
        <w:t>__________________________________________</w:t>
      </w:r>
    </w:p>
    <w:p w:rsidR="002452FF" w:rsidRPr="00E06298" w:rsidRDefault="00C30648" w:rsidP="00E06298">
      <w:pPr>
        <w:spacing w:after="0"/>
        <w:rPr>
          <w:rFonts w:asciiTheme="majorHAnsi" w:hAnsiTheme="majorHAnsi" w:cstheme="majorHAnsi"/>
        </w:rPr>
      </w:pPr>
      <w:r w:rsidRPr="00E06298">
        <w:rPr>
          <w:rFonts w:asciiTheme="majorHAnsi" w:hAnsiTheme="majorHAnsi" w:cstheme="majorHAnsi"/>
        </w:rPr>
        <w:t xml:space="preserve">Phone Number: </w:t>
      </w:r>
      <w:r w:rsidRPr="00A42E17">
        <w:rPr>
          <w:rFonts w:asciiTheme="majorHAnsi" w:hAnsiTheme="majorHAnsi" w:cstheme="majorHAnsi"/>
          <w:shd w:val="clear" w:color="auto" w:fill="BFE1EA" w:themeFill="accent2" w:themeFillTint="66"/>
        </w:rPr>
        <w:t>_____________________________________</w:t>
      </w:r>
    </w:p>
    <w:p w:rsidR="002452FF" w:rsidRPr="00E06298" w:rsidRDefault="00C30648" w:rsidP="00E06298">
      <w:pPr>
        <w:spacing w:after="0"/>
        <w:rPr>
          <w:rFonts w:asciiTheme="majorHAnsi" w:hAnsiTheme="majorHAnsi" w:cstheme="majorHAnsi"/>
        </w:rPr>
      </w:pPr>
      <w:r w:rsidRPr="00E06298">
        <w:rPr>
          <w:rFonts w:asciiTheme="majorHAnsi" w:hAnsiTheme="majorHAnsi" w:cstheme="majorHAnsi"/>
        </w:rPr>
        <w:t xml:space="preserve">Email (optional): </w:t>
      </w:r>
      <w:r w:rsidRPr="00A42E17">
        <w:rPr>
          <w:rFonts w:asciiTheme="majorHAnsi" w:hAnsiTheme="majorHAnsi" w:cstheme="majorHAnsi"/>
          <w:shd w:val="clear" w:color="auto" w:fill="BFE1EA" w:themeFill="accent2" w:themeFillTint="66"/>
        </w:rPr>
        <w:t>____________________________________</w:t>
      </w:r>
    </w:p>
    <w:p w:rsidR="00E06298" w:rsidRDefault="00E06298" w:rsidP="00E06298">
      <w:pPr>
        <w:pStyle w:val="Heading1"/>
        <w:spacing w:before="0"/>
        <w:rPr>
          <w:rFonts w:cstheme="majorHAnsi"/>
        </w:rPr>
      </w:pPr>
    </w:p>
    <w:p w:rsidR="002452FF" w:rsidRPr="00E06298" w:rsidRDefault="00C30648" w:rsidP="00E06298">
      <w:pPr>
        <w:pStyle w:val="Heading1"/>
        <w:spacing w:before="0"/>
        <w:rPr>
          <w:rFonts w:cstheme="majorHAnsi"/>
        </w:rPr>
      </w:pPr>
      <w:r w:rsidRPr="00E06298">
        <w:rPr>
          <w:rFonts w:cstheme="majorHAnsi"/>
        </w:rPr>
        <w:t>Buyer Information</w:t>
      </w:r>
    </w:p>
    <w:p w:rsidR="002452FF" w:rsidRPr="00E06298" w:rsidRDefault="00C30648" w:rsidP="00E06298">
      <w:pPr>
        <w:spacing w:after="0"/>
        <w:rPr>
          <w:rFonts w:asciiTheme="majorHAnsi" w:hAnsiTheme="majorHAnsi" w:cstheme="majorHAnsi"/>
        </w:rPr>
      </w:pPr>
      <w:r w:rsidRPr="00E06298">
        <w:rPr>
          <w:rFonts w:asciiTheme="majorHAnsi" w:hAnsiTheme="majorHAnsi" w:cstheme="majorHAnsi"/>
        </w:rPr>
        <w:t xml:space="preserve">Name: </w:t>
      </w:r>
      <w:r w:rsidRPr="00A42E17">
        <w:rPr>
          <w:rFonts w:asciiTheme="majorHAnsi" w:hAnsiTheme="majorHAnsi" w:cstheme="majorHAnsi"/>
          <w:shd w:val="clear" w:color="auto" w:fill="BFE1EA" w:themeFill="accent2" w:themeFillTint="66"/>
        </w:rPr>
        <w:t>____________________________________________</w:t>
      </w:r>
    </w:p>
    <w:p w:rsidR="002452FF" w:rsidRPr="00E06298" w:rsidRDefault="00C30648" w:rsidP="00E06298">
      <w:pPr>
        <w:spacing w:after="0"/>
        <w:rPr>
          <w:rFonts w:asciiTheme="majorHAnsi" w:hAnsiTheme="majorHAnsi" w:cstheme="majorHAnsi"/>
        </w:rPr>
      </w:pPr>
      <w:r w:rsidRPr="00E06298">
        <w:rPr>
          <w:rFonts w:asciiTheme="majorHAnsi" w:hAnsiTheme="majorHAnsi" w:cstheme="majorHAnsi"/>
        </w:rPr>
        <w:t xml:space="preserve">Address: </w:t>
      </w:r>
      <w:r w:rsidRPr="00A42E17">
        <w:rPr>
          <w:rFonts w:asciiTheme="majorHAnsi" w:hAnsiTheme="majorHAnsi" w:cstheme="majorHAnsi"/>
          <w:shd w:val="clear" w:color="auto" w:fill="BFE1EA" w:themeFill="accent2" w:themeFillTint="66"/>
        </w:rPr>
        <w:t>__________________________________________</w:t>
      </w:r>
    </w:p>
    <w:p w:rsidR="002452FF" w:rsidRPr="00E06298" w:rsidRDefault="00C30648" w:rsidP="00E06298">
      <w:pPr>
        <w:spacing w:after="0"/>
        <w:rPr>
          <w:rFonts w:asciiTheme="majorHAnsi" w:hAnsiTheme="majorHAnsi" w:cstheme="majorHAnsi"/>
        </w:rPr>
      </w:pPr>
      <w:r w:rsidRPr="00E06298">
        <w:rPr>
          <w:rFonts w:asciiTheme="majorHAnsi" w:hAnsiTheme="majorHAnsi" w:cstheme="majorHAnsi"/>
        </w:rPr>
        <w:t xml:space="preserve">Phone Number: </w:t>
      </w:r>
      <w:r w:rsidRPr="00A42E17">
        <w:rPr>
          <w:rFonts w:asciiTheme="majorHAnsi" w:hAnsiTheme="majorHAnsi" w:cstheme="majorHAnsi"/>
          <w:shd w:val="clear" w:color="auto" w:fill="BFE1EA" w:themeFill="accent2" w:themeFillTint="66"/>
        </w:rPr>
        <w:t>_____________</w:t>
      </w:r>
      <w:r w:rsidRPr="00A42E17">
        <w:rPr>
          <w:rFonts w:asciiTheme="majorHAnsi" w:hAnsiTheme="majorHAnsi" w:cstheme="majorHAnsi"/>
          <w:shd w:val="clear" w:color="auto" w:fill="BFE1EA" w:themeFill="accent2" w:themeFillTint="66"/>
        </w:rPr>
        <w:t>________________________</w:t>
      </w:r>
    </w:p>
    <w:p w:rsidR="002452FF" w:rsidRPr="00E06298" w:rsidRDefault="00C30648" w:rsidP="00E06298">
      <w:pPr>
        <w:spacing w:after="0"/>
        <w:rPr>
          <w:rFonts w:asciiTheme="majorHAnsi" w:hAnsiTheme="majorHAnsi" w:cstheme="majorHAnsi"/>
        </w:rPr>
      </w:pPr>
      <w:r w:rsidRPr="00E06298">
        <w:rPr>
          <w:rFonts w:asciiTheme="majorHAnsi" w:hAnsiTheme="majorHAnsi" w:cstheme="majorHAnsi"/>
        </w:rPr>
        <w:t xml:space="preserve">Email (optional): </w:t>
      </w:r>
      <w:r w:rsidRPr="00A42E17">
        <w:rPr>
          <w:rFonts w:asciiTheme="majorHAnsi" w:hAnsiTheme="majorHAnsi" w:cstheme="majorHAnsi"/>
          <w:shd w:val="clear" w:color="auto" w:fill="BFE1EA" w:themeFill="accent2" w:themeFillTint="66"/>
        </w:rPr>
        <w:t>____________________________________</w:t>
      </w:r>
    </w:p>
    <w:p w:rsidR="00E06298" w:rsidRDefault="00E06298" w:rsidP="00E06298">
      <w:pPr>
        <w:pStyle w:val="Heading1"/>
        <w:spacing w:before="0"/>
        <w:rPr>
          <w:rFonts w:cstheme="majorHAnsi"/>
        </w:rPr>
      </w:pPr>
    </w:p>
    <w:p w:rsidR="002452FF" w:rsidRPr="00E06298" w:rsidRDefault="00C30648" w:rsidP="00E06298">
      <w:pPr>
        <w:pStyle w:val="Heading1"/>
        <w:spacing w:before="0"/>
        <w:rPr>
          <w:rFonts w:cstheme="majorHAnsi"/>
        </w:rPr>
      </w:pPr>
      <w:r w:rsidRPr="00E06298">
        <w:rPr>
          <w:rFonts w:cstheme="majorHAnsi"/>
        </w:rPr>
        <w:t>1. Boat Information</w:t>
      </w:r>
    </w:p>
    <w:tbl>
      <w:tblPr>
        <w:tblStyle w:val="TableGrid"/>
        <w:tblW w:w="0" w:type="auto"/>
        <w:tblLook w:val="04A0"/>
      </w:tblPr>
      <w:tblGrid>
        <w:gridCol w:w="4320"/>
        <w:gridCol w:w="4320"/>
      </w:tblGrid>
      <w:tr w:rsidR="002452FF" w:rsidRPr="00E06298">
        <w:tc>
          <w:tcPr>
            <w:tcW w:w="4320" w:type="dxa"/>
          </w:tcPr>
          <w:p w:rsidR="002452FF" w:rsidRPr="00E06298" w:rsidRDefault="00C30648" w:rsidP="00E06298">
            <w:pPr>
              <w:rPr>
                <w:rFonts w:asciiTheme="majorHAnsi" w:hAnsiTheme="majorHAnsi" w:cstheme="majorHAnsi"/>
              </w:rPr>
            </w:pPr>
            <w:r w:rsidRPr="00E06298">
              <w:rPr>
                <w:rFonts w:asciiTheme="majorHAnsi" w:hAnsiTheme="majorHAnsi" w:cstheme="majorHAnsi"/>
              </w:rPr>
              <w:t>Description</w:t>
            </w:r>
          </w:p>
        </w:tc>
        <w:tc>
          <w:tcPr>
            <w:tcW w:w="4320" w:type="dxa"/>
          </w:tcPr>
          <w:p w:rsidR="002452FF" w:rsidRPr="00E06298" w:rsidRDefault="00C30648" w:rsidP="00E06298">
            <w:pPr>
              <w:rPr>
                <w:rFonts w:asciiTheme="majorHAnsi" w:hAnsiTheme="majorHAnsi" w:cstheme="majorHAnsi"/>
              </w:rPr>
            </w:pPr>
            <w:r w:rsidRPr="00E06298">
              <w:rPr>
                <w:rFonts w:asciiTheme="majorHAnsi" w:hAnsiTheme="majorHAnsi" w:cstheme="majorHAnsi"/>
              </w:rPr>
              <w:t>Details</w:t>
            </w:r>
          </w:p>
        </w:tc>
      </w:tr>
      <w:tr w:rsidR="002452FF" w:rsidRPr="00E06298">
        <w:tc>
          <w:tcPr>
            <w:tcW w:w="4320" w:type="dxa"/>
          </w:tcPr>
          <w:p w:rsidR="002452FF" w:rsidRPr="00E06298" w:rsidRDefault="00C30648" w:rsidP="00E06298">
            <w:pPr>
              <w:rPr>
                <w:rFonts w:asciiTheme="majorHAnsi" w:hAnsiTheme="majorHAnsi" w:cstheme="majorHAnsi"/>
              </w:rPr>
            </w:pPr>
            <w:r w:rsidRPr="00E06298">
              <w:rPr>
                <w:rFonts w:asciiTheme="majorHAnsi" w:hAnsiTheme="majorHAnsi" w:cstheme="majorHAnsi"/>
              </w:rPr>
              <w:t>Make and Model</w:t>
            </w:r>
          </w:p>
        </w:tc>
        <w:tc>
          <w:tcPr>
            <w:tcW w:w="4320" w:type="dxa"/>
          </w:tcPr>
          <w:p w:rsidR="002452FF" w:rsidRPr="00E06298" w:rsidRDefault="002452FF" w:rsidP="00E06298">
            <w:pPr>
              <w:rPr>
                <w:rFonts w:asciiTheme="majorHAnsi" w:hAnsiTheme="majorHAnsi" w:cstheme="majorHAnsi"/>
              </w:rPr>
            </w:pPr>
          </w:p>
        </w:tc>
      </w:tr>
      <w:tr w:rsidR="002452FF" w:rsidRPr="00E06298">
        <w:tc>
          <w:tcPr>
            <w:tcW w:w="4320" w:type="dxa"/>
          </w:tcPr>
          <w:p w:rsidR="002452FF" w:rsidRPr="00E06298" w:rsidRDefault="00C30648" w:rsidP="00E06298">
            <w:pPr>
              <w:rPr>
                <w:rFonts w:asciiTheme="majorHAnsi" w:hAnsiTheme="majorHAnsi" w:cstheme="majorHAnsi"/>
              </w:rPr>
            </w:pPr>
            <w:r w:rsidRPr="00E06298">
              <w:rPr>
                <w:rFonts w:asciiTheme="majorHAnsi" w:hAnsiTheme="majorHAnsi" w:cstheme="majorHAnsi"/>
              </w:rPr>
              <w:t>Year of Manufacture</w:t>
            </w:r>
          </w:p>
        </w:tc>
        <w:tc>
          <w:tcPr>
            <w:tcW w:w="4320" w:type="dxa"/>
          </w:tcPr>
          <w:p w:rsidR="002452FF" w:rsidRPr="00E06298" w:rsidRDefault="002452FF" w:rsidP="00E06298">
            <w:pPr>
              <w:rPr>
                <w:rFonts w:asciiTheme="majorHAnsi" w:hAnsiTheme="majorHAnsi" w:cstheme="majorHAnsi"/>
              </w:rPr>
            </w:pPr>
          </w:p>
        </w:tc>
      </w:tr>
      <w:tr w:rsidR="002452FF" w:rsidRPr="00E06298">
        <w:tc>
          <w:tcPr>
            <w:tcW w:w="4320" w:type="dxa"/>
          </w:tcPr>
          <w:p w:rsidR="002452FF" w:rsidRPr="00E06298" w:rsidRDefault="00C30648" w:rsidP="00E06298">
            <w:pPr>
              <w:rPr>
                <w:rFonts w:asciiTheme="majorHAnsi" w:hAnsiTheme="majorHAnsi" w:cstheme="majorHAnsi"/>
              </w:rPr>
            </w:pPr>
            <w:r w:rsidRPr="00E06298">
              <w:rPr>
                <w:rFonts w:asciiTheme="majorHAnsi" w:hAnsiTheme="majorHAnsi" w:cstheme="majorHAnsi"/>
              </w:rPr>
              <w:t>Hull Identification Number (HIN)</w:t>
            </w:r>
          </w:p>
        </w:tc>
        <w:tc>
          <w:tcPr>
            <w:tcW w:w="4320" w:type="dxa"/>
          </w:tcPr>
          <w:p w:rsidR="002452FF" w:rsidRPr="00E06298" w:rsidRDefault="002452FF" w:rsidP="00E06298">
            <w:pPr>
              <w:rPr>
                <w:rFonts w:asciiTheme="majorHAnsi" w:hAnsiTheme="majorHAnsi" w:cstheme="majorHAnsi"/>
              </w:rPr>
            </w:pPr>
          </w:p>
        </w:tc>
      </w:tr>
      <w:tr w:rsidR="002452FF" w:rsidRPr="00E06298">
        <w:tc>
          <w:tcPr>
            <w:tcW w:w="4320" w:type="dxa"/>
          </w:tcPr>
          <w:p w:rsidR="002452FF" w:rsidRPr="00E06298" w:rsidRDefault="00C30648" w:rsidP="00E06298">
            <w:pPr>
              <w:rPr>
                <w:rFonts w:asciiTheme="majorHAnsi" w:hAnsiTheme="majorHAnsi" w:cstheme="majorHAnsi"/>
              </w:rPr>
            </w:pPr>
            <w:r w:rsidRPr="00E06298">
              <w:rPr>
                <w:rFonts w:asciiTheme="majorHAnsi" w:hAnsiTheme="majorHAnsi" w:cstheme="majorHAnsi"/>
              </w:rPr>
              <w:t>Vessel Type</w:t>
            </w:r>
          </w:p>
        </w:tc>
        <w:tc>
          <w:tcPr>
            <w:tcW w:w="4320" w:type="dxa"/>
          </w:tcPr>
          <w:p w:rsidR="002452FF" w:rsidRPr="00E06298" w:rsidRDefault="002452FF" w:rsidP="00E06298">
            <w:pPr>
              <w:rPr>
                <w:rFonts w:asciiTheme="majorHAnsi" w:hAnsiTheme="majorHAnsi" w:cstheme="majorHAnsi"/>
              </w:rPr>
            </w:pPr>
          </w:p>
        </w:tc>
      </w:tr>
      <w:tr w:rsidR="002452FF" w:rsidRPr="00E06298">
        <w:tc>
          <w:tcPr>
            <w:tcW w:w="4320" w:type="dxa"/>
          </w:tcPr>
          <w:p w:rsidR="002452FF" w:rsidRPr="00E06298" w:rsidRDefault="00C30648" w:rsidP="00E06298">
            <w:pPr>
              <w:rPr>
                <w:rFonts w:asciiTheme="majorHAnsi" w:hAnsiTheme="majorHAnsi" w:cstheme="majorHAnsi"/>
              </w:rPr>
            </w:pPr>
            <w:r w:rsidRPr="00E06298">
              <w:rPr>
                <w:rFonts w:asciiTheme="majorHAnsi" w:hAnsiTheme="majorHAnsi" w:cstheme="majorHAnsi"/>
              </w:rPr>
              <w:t>Registration Number (if applicable)</w:t>
            </w:r>
          </w:p>
        </w:tc>
        <w:tc>
          <w:tcPr>
            <w:tcW w:w="4320" w:type="dxa"/>
          </w:tcPr>
          <w:p w:rsidR="002452FF" w:rsidRPr="00E06298" w:rsidRDefault="002452FF" w:rsidP="00E06298">
            <w:pPr>
              <w:rPr>
                <w:rFonts w:asciiTheme="majorHAnsi" w:hAnsiTheme="majorHAnsi" w:cstheme="majorHAnsi"/>
              </w:rPr>
            </w:pPr>
          </w:p>
        </w:tc>
      </w:tr>
    </w:tbl>
    <w:p w:rsidR="00E06298" w:rsidRDefault="00E06298" w:rsidP="00E06298">
      <w:pPr>
        <w:pStyle w:val="Heading1"/>
        <w:spacing w:before="0"/>
        <w:rPr>
          <w:rFonts w:cstheme="majorHAnsi"/>
        </w:rPr>
      </w:pPr>
    </w:p>
    <w:p w:rsidR="002452FF" w:rsidRPr="00E06298" w:rsidRDefault="00C30648" w:rsidP="00E06298">
      <w:pPr>
        <w:pStyle w:val="Heading1"/>
        <w:spacing w:before="0"/>
        <w:rPr>
          <w:rFonts w:cstheme="majorHAnsi"/>
        </w:rPr>
      </w:pPr>
      <w:r w:rsidRPr="00E06298">
        <w:rPr>
          <w:rFonts w:cstheme="majorHAnsi"/>
        </w:rPr>
        <w:t>2. Engine</w:t>
      </w:r>
      <w:r w:rsidRPr="00E06298">
        <w:rPr>
          <w:rFonts w:cstheme="majorHAnsi"/>
        </w:rPr>
        <w:t xml:space="preserve"> Information (if applicable)</w:t>
      </w:r>
    </w:p>
    <w:tbl>
      <w:tblPr>
        <w:tblStyle w:val="TableGrid"/>
        <w:tblW w:w="0" w:type="auto"/>
        <w:tblLook w:val="04A0"/>
      </w:tblPr>
      <w:tblGrid>
        <w:gridCol w:w="4320"/>
        <w:gridCol w:w="4320"/>
      </w:tblGrid>
      <w:tr w:rsidR="002452FF" w:rsidRPr="00E06298">
        <w:tc>
          <w:tcPr>
            <w:tcW w:w="4320" w:type="dxa"/>
          </w:tcPr>
          <w:p w:rsidR="002452FF" w:rsidRPr="00E06298" w:rsidRDefault="00C30648" w:rsidP="00E06298">
            <w:pPr>
              <w:rPr>
                <w:rFonts w:asciiTheme="majorHAnsi" w:hAnsiTheme="majorHAnsi" w:cstheme="majorHAnsi"/>
              </w:rPr>
            </w:pPr>
            <w:r w:rsidRPr="00E06298">
              <w:rPr>
                <w:rFonts w:asciiTheme="majorHAnsi" w:hAnsiTheme="majorHAnsi" w:cstheme="majorHAnsi"/>
              </w:rPr>
              <w:t>Description</w:t>
            </w:r>
          </w:p>
        </w:tc>
        <w:tc>
          <w:tcPr>
            <w:tcW w:w="4320" w:type="dxa"/>
          </w:tcPr>
          <w:p w:rsidR="002452FF" w:rsidRPr="00E06298" w:rsidRDefault="00C30648" w:rsidP="00E06298">
            <w:pPr>
              <w:rPr>
                <w:rFonts w:asciiTheme="majorHAnsi" w:hAnsiTheme="majorHAnsi" w:cstheme="majorHAnsi"/>
              </w:rPr>
            </w:pPr>
            <w:r w:rsidRPr="00E06298">
              <w:rPr>
                <w:rFonts w:asciiTheme="majorHAnsi" w:hAnsiTheme="majorHAnsi" w:cstheme="majorHAnsi"/>
              </w:rPr>
              <w:t>Details</w:t>
            </w:r>
          </w:p>
        </w:tc>
      </w:tr>
      <w:tr w:rsidR="002452FF" w:rsidRPr="00E06298">
        <w:tc>
          <w:tcPr>
            <w:tcW w:w="4320" w:type="dxa"/>
          </w:tcPr>
          <w:p w:rsidR="002452FF" w:rsidRPr="00E06298" w:rsidRDefault="00C30648" w:rsidP="00E06298">
            <w:pPr>
              <w:rPr>
                <w:rFonts w:asciiTheme="majorHAnsi" w:hAnsiTheme="majorHAnsi" w:cstheme="majorHAnsi"/>
              </w:rPr>
            </w:pPr>
            <w:r w:rsidRPr="00E06298">
              <w:rPr>
                <w:rFonts w:asciiTheme="majorHAnsi" w:hAnsiTheme="majorHAnsi" w:cstheme="majorHAnsi"/>
              </w:rPr>
              <w:t>Engine Make and Model</w:t>
            </w:r>
          </w:p>
        </w:tc>
        <w:tc>
          <w:tcPr>
            <w:tcW w:w="4320" w:type="dxa"/>
          </w:tcPr>
          <w:p w:rsidR="002452FF" w:rsidRPr="00E06298" w:rsidRDefault="002452FF" w:rsidP="00E06298">
            <w:pPr>
              <w:rPr>
                <w:rFonts w:asciiTheme="majorHAnsi" w:hAnsiTheme="majorHAnsi" w:cstheme="majorHAnsi"/>
              </w:rPr>
            </w:pPr>
          </w:p>
        </w:tc>
      </w:tr>
      <w:tr w:rsidR="002452FF" w:rsidRPr="00E06298">
        <w:tc>
          <w:tcPr>
            <w:tcW w:w="4320" w:type="dxa"/>
          </w:tcPr>
          <w:p w:rsidR="002452FF" w:rsidRPr="00E06298" w:rsidRDefault="00C30648" w:rsidP="00E06298">
            <w:pPr>
              <w:rPr>
                <w:rFonts w:asciiTheme="majorHAnsi" w:hAnsiTheme="majorHAnsi" w:cstheme="majorHAnsi"/>
              </w:rPr>
            </w:pPr>
            <w:r w:rsidRPr="00E06298">
              <w:rPr>
                <w:rFonts w:asciiTheme="majorHAnsi" w:hAnsiTheme="majorHAnsi" w:cstheme="majorHAnsi"/>
              </w:rPr>
              <w:t>Engine Serial Number</w:t>
            </w:r>
          </w:p>
        </w:tc>
        <w:tc>
          <w:tcPr>
            <w:tcW w:w="4320" w:type="dxa"/>
          </w:tcPr>
          <w:p w:rsidR="002452FF" w:rsidRPr="00E06298" w:rsidRDefault="002452FF" w:rsidP="00E06298">
            <w:pPr>
              <w:rPr>
                <w:rFonts w:asciiTheme="majorHAnsi" w:hAnsiTheme="majorHAnsi" w:cstheme="majorHAnsi"/>
              </w:rPr>
            </w:pPr>
          </w:p>
        </w:tc>
      </w:tr>
      <w:tr w:rsidR="002452FF" w:rsidRPr="00E06298">
        <w:tc>
          <w:tcPr>
            <w:tcW w:w="4320" w:type="dxa"/>
          </w:tcPr>
          <w:p w:rsidR="002452FF" w:rsidRPr="00E06298" w:rsidRDefault="00C30648" w:rsidP="00E06298">
            <w:pPr>
              <w:rPr>
                <w:rFonts w:asciiTheme="majorHAnsi" w:hAnsiTheme="majorHAnsi" w:cstheme="majorHAnsi"/>
              </w:rPr>
            </w:pPr>
            <w:r w:rsidRPr="00E06298">
              <w:rPr>
                <w:rFonts w:asciiTheme="majorHAnsi" w:hAnsiTheme="majorHAnsi" w:cstheme="majorHAnsi"/>
              </w:rPr>
              <w:t>Engine Year of Manufacture</w:t>
            </w:r>
          </w:p>
        </w:tc>
        <w:tc>
          <w:tcPr>
            <w:tcW w:w="4320" w:type="dxa"/>
          </w:tcPr>
          <w:p w:rsidR="002452FF" w:rsidRPr="00E06298" w:rsidRDefault="002452FF" w:rsidP="00E06298">
            <w:pPr>
              <w:rPr>
                <w:rFonts w:asciiTheme="majorHAnsi" w:hAnsiTheme="majorHAnsi" w:cstheme="majorHAnsi"/>
              </w:rPr>
            </w:pPr>
          </w:p>
        </w:tc>
      </w:tr>
      <w:tr w:rsidR="002452FF" w:rsidRPr="00E06298">
        <w:tc>
          <w:tcPr>
            <w:tcW w:w="4320" w:type="dxa"/>
          </w:tcPr>
          <w:p w:rsidR="002452FF" w:rsidRPr="00E06298" w:rsidRDefault="00C30648" w:rsidP="00E06298">
            <w:pPr>
              <w:rPr>
                <w:rFonts w:asciiTheme="majorHAnsi" w:hAnsiTheme="majorHAnsi" w:cstheme="majorHAnsi"/>
              </w:rPr>
            </w:pPr>
            <w:r w:rsidRPr="00E06298">
              <w:rPr>
                <w:rFonts w:asciiTheme="majorHAnsi" w:hAnsiTheme="majorHAnsi" w:cstheme="majorHAnsi"/>
              </w:rPr>
              <w:t>Horsepower</w:t>
            </w:r>
          </w:p>
        </w:tc>
        <w:tc>
          <w:tcPr>
            <w:tcW w:w="4320" w:type="dxa"/>
          </w:tcPr>
          <w:p w:rsidR="002452FF" w:rsidRPr="00E06298" w:rsidRDefault="002452FF" w:rsidP="00E06298">
            <w:pPr>
              <w:rPr>
                <w:rFonts w:asciiTheme="majorHAnsi" w:hAnsiTheme="majorHAnsi" w:cstheme="majorHAnsi"/>
              </w:rPr>
            </w:pPr>
          </w:p>
        </w:tc>
      </w:tr>
      <w:tr w:rsidR="002452FF" w:rsidRPr="00E06298">
        <w:tc>
          <w:tcPr>
            <w:tcW w:w="4320" w:type="dxa"/>
          </w:tcPr>
          <w:p w:rsidR="002452FF" w:rsidRPr="00E06298" w:rsidRDefault="00C30648" w:rsidP="00E06298">
            <w:pPr>
              <w:rPr>
                <w:rFonts w:asciiTheme="majorHAnsi" w:hAnsiTheme="majorHAnsi" w:cstheme="majorHAnsi"/>
              </w:rPr>
            </w:pPr>
            <w:r w:rsidRPr="00E06298">
              <w:rPr>
                <w:rFonts w:asciiTheme="majorHAnsi" w:hAnsiTheme="majorHAnsi" w:cstheme="majorHAnsi"/>
              </w:rPr>
              <w:t>Engine Size/Displacement</w:t>
            </w:r>
          </w:p>
        </w:tc>
        <w:tc>
          <w:tcPr>
            <w:tcW w:w="4320" w:type="dxa"/>
          </w:tcPr>
          <w:p w:rsidR="002452FF" w:rsidRPr="00E06298" w:rsidRDefault="002452FF" w:rsidP="00E06298">
            <w:pPr>
              <w:rPr>
                <w:rFonts w:asciiTheme="majorHAnsi" w:hAnsiTheme="majorHAnsi" w:cstheme="majorHAnsi"/>
              </w:rPr>
            </w:pPr>
          </w:p>
        </w:tc>
      </w:tr>
      <w:tr w:rsidR="002452FF" w:rsidRPr="00E06298">
        <w:tc>
          <w:tcPr>
            <w:tcW w:w="4320" w:type="dxa"/>
          </w:tcPr>
          <w:p w:rsidR="002452FF" w:rsidRPr="00E06298" w:rsidRDefault="00C30648" w:rsidP="00E06298">
            <w:pPr>
              <w:rPr>
                <w:rFonts w:asciiTheme="majorHAnsi" w:hAnsiTheme="majorHAnsi" w:cstheme="majorHAnsi"/>
              </w:rPr>
            </w:pPr>
            <w:r w:rsidRPr="00E06298">
              <w:rPr>
                <w:rFonts w:asciiTheme="majorHAnsi" w:hAnsiTheme="majorHAnsi" w:cstheme="majorHAnsi"/>
              </w:rPr>
              <w:t>Fuel Type</w:t>
            </w:r>
          </w:p>
        </w:tc>
        <w:tc>
          <w:tcPr>
            <w:tcW w:w="4320" w:type="dxa"/>
          </w:tcPr>
          <w:p w:rsidR="002452FF" w:rsidRPr="00E06298" w:rsidRDefault="002452FF" w:rsidP="00E06298">
            <w:pPr>
              <w:rPr>
                <w:rFonts w:asciiTheme="majorHAnsi" w:hAnsiTheme="majorHAnsi" w:cstheme="majorHAnsi"/>
              </w:rPr>
            </w:pPr>
          </w:p>
        </w:tc>
      </w:tr>
    </w:tbl>
    <w:p w:rsidR="00E06298" w:rsidRDefault="00E06298" w:rsidP="00E06298">
      <w:pPr>
        <w:pStyle w:val="Heading1"/>
        <w:spacing w:before="0"/>
        <w:rPr>
          <w:rFonts w:cstheme="majorHAnsi"/>
        </w:rPr>
      </w:pPr>
    </w:p>
    <w:p w:rsidR="002452FF" w:rsidRPr="00E06298" w:rsidRDefault="00C30648" w:rsidP="00E06298">
      <w:pPr>
        <w:pStyle w:val="Heading1"/>
        <w:spacing w:before="0"/>
        <w:rPr>
          <w:rFonts w:cstheme="majorHAnsi"/>
        </w:rPr>
      </w:pPr>
      <w:r w:rsidRPr="00E06298">
        <w:rPr>
          <w:rFonts w:cstheme="majorHAnsi"/>
        </w:rPr>
        <w:t>3. Trailer Information (if applicable)</w:t>
      </w:r>
    </w:p>
    <w:tbl>
      <w:tblPr>
        <w:tblStyle w:val="TableGrid"/>
        <w:tblW w:w="0" w:type="auto"/>
        <w:tblLook w:val="04A0"/>
      </w:tblPr>
      <w:tblGrid>
        <w:gridCol w:w="4320"/>
        <w:gridCol w:w="4320"/>
      </w:tblGrid>
      <w:tr w:rsidR="002452FF" w:rsidRPr="00E06298">
        <w:tc>
          <w:tcPr>
            <w:tcW w:w="4320" w:type="dxa"/>
          </w:tcPr>
          <w:p w:rsidR="002452FF" w:rsidRPr="00E06298" w:rsidRDefault="00C30648" w:rsidP="00E06298">
            <w:pPr>
              <w:rPr>
                <w:rFonts w:asciiTheme="majorHAnsi" w:hAnsiTheme="majorHAnsi" w:cstheme="majorHAnsi"/>
              </w:rPr>
            </w:pPr>
            <w:r w:rsidRPr="00E06298">
              <w:rPr>
                <w:rFonts w:asciiTheme="majorHAnsi" w:hAnsiTheme="majorHAnsi" w:cstheme="majorHAnsi"/>
              </w:rPr>
              <w:t>Description</w:t>
            </w:r>
          </w:p>
        </w:tc>
        <w:tc>
          <w:tcPr>
            <w:tcW w:w="4320" w:type="dxa"/>
          </w:tcPr>
          <w:p w:rsidR="002452FF" w:rsidRPr="00E06298" w:rsidRDefault="00C30648" w:rsidP="00E06298">
            <w:pPr>
              <w:rPr>
                <w:rFonts w:asciiTheme="majorHAnsi" w:hAnsiTheme="majorHAnsi" w:cstheme="majorHAnsi"/>
              </w:rPr>
            </w:pPr>
            <w:r w:rsidRPr="00E06298">
              <w:rPr>
                <w:rFonts w:asciiTheme="majorHAnsi" w:hAnsiTheme="majorHAnsi" w:cstheme="majorHAnsi"/>
              </w:rPr>
              <w:t>Details</w:t>
            </w:r>
          </w:p>
        </w:tc>
      </w:tr>
      <w:tr w:rsidR="002452FF" w:rsidRPr="00E06298">
        <w:tc>
          <w:tcPr>
            <w:tcW w:w="4320" w:type="dxa"/>
          </w:tcPr>
          <w:p w:rsidR="002452FF" w:rsidRPr="00E06298" w:rsidRDefault="00C30648" w:rsidP="00E06298">
            <w:pPr>
              <w:rPr>
                <w:rFonts w:asciiTheme="majorHAnsi" w:hAnsiTheme="majorHAnsi" w:cstheme="majorHAnsi"/>
              </w:rPr>
            </w:pPr>
            <w:r w:rsidRPr="00E06298">
              <w:rPr>
                <w:rFonts w:asciiTheme="majorHAnsi" w:hAnsiTheme="majorHAnsi" w:cstheme="majorHAnsi"/>
              </w:rPr>
              <w:t xml:space="preserve">Trailer Make and </w:t>
            </w:r>
            <w:r w:rsidRPr="00E06298">
              <w:rPr>
                <w:rFonts w:asciiTheme="majorHAnsi" w:hAnsiTheme="majorHAnsi" w:cstheme="majorHAnsi"/>
              </w:rPr>
              <w:t>Model</w:t>
            </w:r>
          </w:p>
        </w:tc>
        <w:tc>
          <w:tcPr>
            <w:tcW w:w="4320" w:type="dxa"/>
          </w:tcPr>
          <w:p w:rsidR="002452FF" w:rsidRPr="00E06298" w:rsidRDefault="002452FF" w:rsidP="00E06298">
            <w:pPr>
              <w:rPr>
                <w:rFonts w:asciiTheme="majorHAnsi" w:hAnsiTheme="majorHAnsi" w:cstheme="majorHAnsi"/>
              </w:rPr>
            </w:pPr>
          </w:p>
        </w:tc>
      </w:tr>
      <w:tr w:rsidR="002452FF" w:rsidRPr="00E06298">
        <w:tc>
          <w:tcPr>
            <w:tcW w:w="4320" w:type="dxa"/>
          </w:tcPr>
          <w:p w:rsidR="002452FF" w:rsidRPr="00E06298" w:rsidRDefault="00C30648" w:rsidP="00E06298">
            <w:pPr>
              <w:rPr>
                <w:rFonts w:asciiTheme="majorHAnsi" w:hAnsiTheme="majorHAnsi" w:cstheme="majorHAnsi"/>
              </w:rPr>
            </w:pPr>
            <w:r w:rsidRPr="00E06298">
              <w:rPr>
                <w:rFonts w:asciiTheme="majorHAnsi" w:hAnsiTheme="majorHAnsi" w:cstheme="majorHAnsi"/>
              </w:rPr>
              <w:t>Trailer Serial Number (VIN)</w:t>
            </w:r>
          </w:p>
        </w:tc>
        <w:tc>
          <w:tcPr>
            <w:tcW w:w="4320" w:type="dxa"/>
          </w:tcPr>
          <w:p w:rsidR="002452FF" w:rsidRPr="00E06298" w:rsidRDefault="002452FF" w:rsidP="00E06298">
            <w:pPr>
              <w:rPr>
                <w:rFonts w:asciiTheme="majorHAnsi" w:hAnsiTheme="majorHAnsi" w:cstheme="majorHAnsi"/>
              </w:rPr>
            </w:pPr>
          </w:p>
        </w:tc>
      </w:tr>
      <w:tr w:rsidR="002452FF" w:rsidRPr="00E06298">
        <w:tc>
          <w:tcPr>
            <w:tcW w:w="4320" w:type="dxa"/>
          </w:tcPr>
          <w:p w:rsidR="002452FF" w:rsidRPr="00E06298" w:rsidRDefault="00C30648" w:rsidP="00E06298">
            <w:pPr>
              <w:rPr>
                <w:rFonts w:asciiTheme="majorHAnsi" w:hAnsiTheme="majorHAnsi" w:cstheme="majorHAnsi"/>
              </w:rPr>
            </w:pPr>
            <w:r w:rsidRPr="00E06298">
              <w:rPr>
                <w:rFonts w:asciiTheme="majorHAnsi" w:hAnsiTheme="majorHAnsi" w:cstheme="majorHAnsi"/>
              </w:rPr>
              <w:t>Year of Manufacture</w:t>
            </w:r>
          </w:p>
        </w:tc>
        <w:tc>
          <w:tcPr>
            <w:tcW w:w="4320" w:type="dxa"/>
          </w:tcPr>
          <w:p w:rsidR="002452FF" w:rsidRPr="00E06298" w:rsidRDefault="002452FF" w:rsidP="00E06298">
            <w:pPr>
              <w:rPr>
                <w:rFonts w:asciiTheme="majorHAnsi" w:hAnsiTheme="majorHAnsi" w:cstheme="majorHAnsi"/>
              </w:rPr>
            </w:pPr>
          </w:p>
        </w:tc>
      </w:tr>
      <w:tr w:rsidR="002452FF" w:rsidRPr="00E06298">
        <w:tc>
          <w:tcPr>
            <w:tcW w:w="4320" w:type="dxa"/>
          </w:tcPr>
          <w:p w:rsidR="002452FF" w:rsidRPr="00E06298" w:rsidRDefault="00C30648" w:rsidP="00E06298">
            <w:pPr>
              <w:rPr>
                <w:rFonts w:asciiTheme="majorHAnsi" w:hAnsiTheme="majorHAnsi" w:cstheme="majorHAnsi"/>
              </w:rPr>
            </w:pPr>
            <w:r w:rsidRPr="00E06298">
              <w:rPr>
                <w:rFonts w:asciiTheme="majorHAnsi" w:hAnsiTheme="majorHAnsi" w:cstheme="majorHAnsi"/>
              </w:rPr>
              <w:t>Width and Length</w:t>
            </w:r>
          </w:p>
        </w:tc>
        <w:tc>
          <w:tcPr>
            <w:tcW w:w="4320" w:type="dxa"/>
          </w:tcPr>
          <w:p w:rsidR="002452FF" w:rsidRPr="00E06298" w:rsidRDefault="002452FF" w:rsidP="00E06298">
            <w:pPr>
              <w:rPr>
                <w:rFonts w:asciiTheme="majorHAnsi" w:hAnsiTheme="majorHAnsi" w:cstheme="majorHAnsi"/>
              </w:rPr>
            </w:pPr>
          </w:p>
        </w:tc>
      </w:tr>
      <w:tr w:rsidR="002452FF" w:rsidRPr="00E06298">
        <w:tc>
          <w:tcPr>
            <w:tcW w:w="4320" w:type="dxa"/>
          </w:tcPr>
          <w:p w:rsidR="002452FF" w:rsidRPr="00E06298" w:rsidRDefault="00A83AB4" w:rsidP="00E06298">
            <w:pPr>
              <w:rPr>
                <w:rFonts w:asciiTheme="majorHAnsi" w:hAnsiTheme="majorHAnsi" w:cstheme="majorHAnsi"/>
              </w:rPr>
            </w:pPr>
            <w:r>
              <w:rPr>
                <w:rFonts w:asciiTheme="majorHAnsi" w:hAnsiTheme="majorHAnsi" w:cstheme="majorHAnsi"/>
                <w:noProof/>
              </w:rPr>
              <w:drawing>
                <wp:anchor distT="0" distB="0" distL="114300" distR="114300" simplePos="0" relativeHeight="251660288" behindDoc="1" locked="0" layoutInCell="1" allowOverlap="1">
                  <wp:simplePos x="0" y="0"/>
                  <wp:positionH relativeFrom="column">
                    <wp:posOffset>-1273175</wp:posOffset>
                  </wp:positionH>
                  <wp:positionV relativeFrom="paragraph">
                    <wp:posOffset>130810</wp:posOffset>
                  </wp:positionV>
                  <wp:extent cx="7928610" cy="1397635"/>
                  <wp:effectExtent l="19050" t="0" r="0"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6"/>
                          <a:srcRect/>
                          <a:stretch>
                            <a:fillRect/>
                          </a:stretch>
                        </pic:blipFill>
                        <pic:spPr bwMode="auto">
                          <a:xfrm rot="10800000">
                            <a:off x="0" y="0"/>
                            <a:ext cx="7928610" cy="1397635"/>
                          </a:xfrm>
                          <a:prstGeom prst="rect">
                            <a:avLst/>
                          </a:prstGeom>
                          <a:noFill/>
                          <a:ln w="9525">
                            <a:noFill/>
                            <a:miter lim="800000"/>
                            <a:headEnd/>
                            <a:tailEnd/>
                          </a:ln>
                        </pic:spPr>
                      </pic:pic>
                    </a:graphicData>
                  </a:graphic>
                </wp:anchor>
              </w:drawing>
            </w:r>
            <w:r w:rsidR="00C30648" w:rsidRPr="00E06298">
              <w:rPr>
                <w:rFonts w:asciiTheme="majorHAnsi" w:hAnsiTheme="majorHAnsi" w:cstheme="majorHAnsi"/>
              </w:rPr>
              <w:t>Capacity (per capacity plate)</w:t>
            </w:r>
          </w:p>
        </w:tc>
        <w:tc>
          <w:tcPr>
            <w:tcW w:w="4320" w:type="dxa"/>
          </w:tcPr>
          <w:p w:rsidR="002452FF" w:rsidRPr="00E06298" w:rsidRDefault="002452FF" w:rsidP="00E06298">
            <w:pPr>
              <w:rPr>
                <w:rFonts w:asciiTheme="majorHAnsi" w:hAnsiTheme="majorHAnsi" w:cstheme="majorHAnsi"/>
              </w:rPr>
            </w:pPr>
          </w:p>
        </w:tc>
      </w:tr>
      <w:tr w:rsidR="002452FF" w:rsidRPr="00E06298">
        <w:tc>
          <w:tcPr>
            <w:tcW w:w="4320" w:type="dxa"/>
          </w:tcPr>
          <w:p w:rsidR="002452FF" w:rsidRPr="00E06298" w:rsidRDefault="00611138" w:rsidP="00E06298">
            <w:pPr>
              <w:rPr>
                <w:rFonts w:asciiTheme="majorHAnsi" w:hAnsiTheme="majorHAnsi" w:cstheme="majorHAnsi"/>
              </w:rPr>
            </w:pPr>
            <w:r w:rsidRPr="00611138">
              <w:rPr>
                <w:rFonts w:cstheme="majorHAnsi"/>
                <w:noProof/>
                <w:lang w:eastAsia="zh-TW"/>
              </w:rPr>
              <w:pict>
                <v:shapetype id="_x0000_t202" coordsize="21600,21600" o:spt="202" path="m,l,21600r21600,l21600,xe">
                  <v:stroke joinstyle="miter"/>
                  <v:path gradientshapeok="t" o:connecttype="rect"/>
                </v:shapetype>
                <v:shape id="_x0000_s1026" type="#_x0000_t202" style="position:absolute;margin-left:163pt;margin-top:16.45pt;width:172.75pt;height:22.65pt;z-index:251662336;mso-width-percent:400;mso-height-percent:200;mso-position-horizontal-relative:text;mso-position-vertical-relative:text;mso-width-percent:400;mso-height-percent:200;mso-width-relative:margin;mso-height-relative:margin" filled="f" stroked="f">
                  <v:textbox style="mso-fit-shape-to-text:t">
                    <w:txbxContent>
                      <w:p w:rsidR="00611138" w:rsidRPr="00611138" w:rsidRDefault="00611138" w:rsidP="00611138">
                        <w:pPr>
                          <w:spacing w:after="0"/>
                          <w:rPr>
                            <w:rFonts w:asciiTheme="majorHAnsi" w:hAnsiTheme="majorHAnsi" w:cstheme="majorHAnsi"/>
                            <w:color w:val="3691AA" w:themeColor="accent2" w:themeShade="BF"/>
                          </w:rPr>
                        </w:pPr>
                        <w:r w:rsidRPr="00611138">
                          <w:rPr>
                            <w:rFonts w:asciiTheme="majorHAnsi" w:hAnsiTheme="majorHAnsi" w:cstheme="majorHAnsi"/>
                            <w:color w:val="3691AA" w:themeColor="accent2" w:themeShade="BF"/>
                          </w:rPr>
                          <w:t>ZellaTemplate.com</w:t>
                        </w:r>
                      </w:p>
                    </w:txbxContent>
                  </v:textbox>
                </v:shape>
              </w:pict>
            </w:r>
            <w:r w:rsidR="00C30648" w:rsidRPr="00E06298">
              <w:rPr>
                <w:rFonts w:asciiTheme="majorHAnsi" w:hAnsiTheme="majorHAnsi" w:cstheme="majorHAnsi"/>
              </w:rPr>
              <w:t>Number of Axles</w:t>
            </w:r>
          </w:p>
        </w:tc>
        <w:tc>
          <w:tcPr>
            <w:tcW w:w="4320" w:type="dxa"/>
          </w:tcPr>
          <w:p w:rsidR="002452FF" w:rsidRPr="00E06298" w:rsidRDefault="002452FF" w:rsidP="00E06298">
            <w:pPr>
              <w:rPr>
                <w:rFonts w:asciiTheme="majorHAnsi" w:hAnsiTheme="majorHAnsi" w:cstheme="majorHAnsi"/>
              </w:rPr>
            </w:pPr>
          </w:p>
        </w:tc>
      </w:tr>
    </w:tbl>
    <w:p w:rsidR="00E06298" w:rsidRDefault="00E06298" w:rsidP="00E06298">
      <w:pPr>
        <w:pStyle w:val="Heading1"/>
        <w:spacing w:before="0"/>
        <w:rPr>
          <w:rFonts w:cstheme="majorHAnsi"/>
        </w:rPr>
      </w:pPr>
    </w:p>
    <w:p w:rsidR="002452FF" w:rsidRPr="00E06298" w:rsidRDefault="00C30648" w:rsidP="00E06298">
      <w:pPr>
        <w:pStyle w:val="Heading1"/>
        <w:spacing w:before="0"/>
        <w:rPr>
          <w:rFonts w:cstheme="majorHAnsi"/>
        </w:rPr>
      </w:pPr>
      <w:r w:rsidRPr="00E06298">
        <w:rPr>
          <w:rFonts w:cstheme="majorHAnsi"/>
        </w:rPr>
        <w:t>4. Sale and Transaction Details</w:t>
      </w:r>
    </w:p>
    <w:p w:rsidR="002452FF" w:rsidRPr="00E06298" w:rsidRDefault="00C30648" w:rsidP="00E06298">
      <w:pPr>
        <w:spacing w:after="0"/>
        <w:rPr>
          <w:rFonts w:asciiTheme="majorHAnsi" w:hAnsiTheme="majorHAnsi" w:cstheme="majorHAnsi"/>
        </w:rPr>
      </w:pPr>
      <w:r w:rsidRPr="00E06298">
        <w:rPr>
          <w:rFonts w:asciiTheme="majorHAnsi" w:hAnsiTheme="majorHAnsi" w:cstheme="majorHAnsi"/>
        </w:rPr>
        <w:t>Date of Sale: ___ / ___ / 20___</w:t>
      </w:r>
    </w:p>
    <w:p w:rsidR="002452FF" w:rsidRPr="00E06298" w:rsidRDefault="00C30648" w:rsidP="00E06298">
      <w:pPr>
        <w:spacing w:after="0"/>
        <w:rPr>
          <w:rFonts w:asciiTheme="majorHAnsi" w:hAnsiTheme="majorHAnsi" w:cstheme="majorHAnsi"/>
        </w:rPr>
      </w:pPr>
      <w:r w:rsidRPr="00E06298">
        <w:rPr>
          <w:rFonts w:asciiTheme="majorHAnsi" w:hAnsiTheme="majorHAnsi" w:cstheme="majorHAnsi"/>
        </w:rPr>
        <w:t>Purchase Price: $ ______________________</w:t>
      </w:r>
    </w:p>
    <w:p w:rsidR="002452FF" w:rsidRPr="00E06298" w:rsidRDefault="00C30648" w:rsidP="00E06298">
      <w:pPr>
        <w:spacing w:after="0"/>
        <w:rPr>
          <w:rFonts w:asciiTheme="majorHAnsi" w:hAnsiTheme="majorHAnsi" w:cstheme="majorHAnsi"/>
        </w:rPr>
      </w:pPr>
      <w:r w:rsidRPr="00E06298">
        <w:rPr>
          <w:rFonts w:asciiTheme="majorHAnsi" w:hAnsiTheme="majorHAnsi" w:cstheme="majorHAnsi"/>
        </w:rPr>
        <w:t xml:space="preserve">Payment Method: </w:t>
      </w:r>
      <w:r w:rsidRPr="00E06298">
        <w:rPr>
          <w:rFonts w:asciiTheme="majorHAnsi" w:hAnsiTheme="majorHAnsi" w:cstheme="majorHAnsi"/>
        </w:rPr>
        <w:t>___________________________________</w:t>
      </w:r>
    </w:p>
    <w:p w:rsidR="00E06298" w:rsidRDefault="00E06298" w:rsidP="00E06298">
      <w:pPr>
        <w:spacing w:after="0"/>
        <w:rPr>
          <w:rFonts w:asciiTheme="majorHAnsi" w:hAnsiTheme="majorHAnsi" w:cstheme="majorHAnsi"/>
        </w:rPr>
      </w:pPr>
    </w:p>
    <w:p w:rsidR="002452FF" w:rsidRPr="00E06298" w:rsidRDefault="00C30648" w:rsidP="00E06298">
      <w:pPr>
        <w:spacing w:after="0"/>
        <w:rPr>
          <w:rFonts w:asciiTheme="majorHAnsi" w:hAnsiTheme="majorHAnsi" w:cstheme="majorHAnsi"/>
        </w:rPr>
      </w:pPr>
      <w:r w:rsidRPr="00E06298">
        <w:rPr>
          <w:rFonts w:asciiTheme="majorHAnsi" w:hAnsiTheme="majorHAnsi" w:cstheme="majorHAnsi"/>
        </w:rPr>
        <w:t>Additional Items Included in Sale:</w:t>
      </w:r>
    </w:p>
    <w:p w:rsidR="002452FF" w:rsidRPr="00E06298" w:rsidRDefault="00C30648" w:rsidP="00E06298">
      <w:pPr>
        <w:spacing w:after="0"/>
        <w:rPr>
          <w:rFonts w:asciiTheme="majorHAnsi" w:hAnsiTheme="majorHAnsi" w:cstheme="majorHAnsi"/>
        </w:rPr>
      </w:pPr>
      <w:r w:rsidRPr="00E06298">
        <w:rPr>
          <w:rFonts w:asciiTheme="majorHAnsi" w:cstheme="majorHAnsi"/>
        </w:rPr>
        <w:t>☐</w:t>
      </w:r>
      <w:r w:rsidRPr="00E06298">
        <w:rPr>
          <w:rFonts w:asciiTheme="majorHAnsi" w:hAnsiTheme="majorHAnsi" w:cstheme="majorHAnsi"/>
        </w:rPr>
        <w:t xml:space="preserve"> Life jackets</w:t>
      </w:r>
      <w:r w:rsidRPr="00E06298">
        <w:rPr>
          <w:rFonts w:asciiTheme="majorHAnsi" w:hAnsiTheme="majorHAnsi" w:cstheme="majorHAnsi"/>
        </w:rPr>
        <w:br/>
      </w:r>
      <w:r w:rsidRPr="00E06298">
        <w:rPr>
          <w:rFonts w:cstheme="majorHAnsi"/>
        </w:rPr>
        <w:t>☐</w:t>
      </w:r>
      <w:r w:rsidRPr="00E06298">
        <w:rPr>
          <w:rFonts w:asciiTheme="majorHAnsi" w:hAnsiTheme="majorHAnsi" w:cstheme="majorHAnsi"/>
        </w:rPr>
        <w:t xml:space="preserve"> GPS/Fish Finder</w:t>
      </w:r>
      <w:r w:rsidRPr="00E06298">
        <w:rPr>
          <w:rFonts w:asciiTheme="majorHAnsi" w:hAnsiTheme="majorHAnsi" w:cstheme="majorHAnsi"/>
        </w:rPr>
        <w:br/>
      </w:r>
      <w:r w:rsidRPr="00E06298">
        <w:rPr>
          <w:rFonts w:cstheme="majorHAnsi"/>
        </w:rPr>
        <w:t>☐</w:t>
      </w:r>
      <w:r w:rsidRPr="00E06298">
        <w:rPr>
          <w:rFonts w:asciiTheme="majorHAnsi" w:hAnsiTheme="majorHAnsi" w:cstheme="majorHAnsi"/>
        </w:rPr>
        <w:t xml:space="preserve"> Boat cover</w:t>
      </w:r>
      <w:r w:rsidRPr="00E06298">
        <w:rPr>
          <w:rFonts w:asciiTheme="majorHAnsi" w:hAnsiTheme="majorHAnsi" w:cstheme="majorHAnsi"/>
        </w:rPr>
        <w:br/>
      </w:r>
      <w:r w:rsidRPr="00E06298">
        <w:rPr>
          <w:rFonts w:cstheme="majorHAnsi"/>
        </w:rPr>
        <w:t>☐</w:t>
      </w:r>
      <w:r w:rsidRPr="00E06298">
        <w:rPr>
          <w:rFonts w:asciiTheme="majorHAnsi" w:hAnsiTheme="majorHAnsi" w:cstheme="majorHAnsi"/>
        </w:rPr>
        <w:t xml:space="preserve"> Fire extinguisher</w:t>
      </w:r>
      <w:r w:rsidRPr="00E06298">
        <w:rPr>
          <w:rFonts w:asciiTheme="majorHAnsi" w:hAnsiTheme="majorHAnsi" w:cstheme="majorHAnsi"/>
        </w:rPr>
        <w:br/>
      </w:r>
      <w:r w:rsidRPr="00E06298">
        <w:rPr>
          <w:rFonts w:cstheme="majorHAnsi"/>
        </w:rPr>
        <w:t>☐</w:t>
      </w:r>
      <w:r w:rsidRPr="00E06298">
        <w:rPr>
          <w:rFonts w:asciiTheme="majorHAnsi" w:hAnsiTheme="majorHAnsi" w:cstheme="majorHAnsi"/>
        </w:rPr>
        <w:t xml:space="preserve"> Other: _________________________________________</w:t>
      </w:r>
    </w:p>
    <w:p w:rsidR="00E06298" w:rsidRDefault="00E06298" w:rsidP="00E06298">
      <w:pPr>
        <w:pStyle w:val="Heading1"/>
        <w:spacing w:before="0"/>
        <w:rPr>
          <w:rFonts w:cstheme="majorHAnsi"/>
        </w:rPr>
      </w:pPr>
    </w:p>
    <w:p w:rsidR="002452FF" w:rsidRPr="00E06298" w:rsidRDefault="00C30648" w:rsidP="00E06298">
      <w:pPr>
        <w:pStyle w:val="Heading1"/>
        <w:spacing w:before="0"/>
        <w:rPr>
          <w:rFonts w:cstheme="majorHAnsi"/>
        </w:rPr>
      </w:pPr>
      <w:r w:rsidRPr="00E06298">
        <w:rPr>
          <w:rFonts w:cstheme="majorHAnsi"/>
        </w:rPr>
        <w:t>5. Certification and Signatures</w:t>
      </w:r>
    </w:p>
    <w:p w:rsidR="002452FF" w:rsidRPr="00E06298" w:rsidRDefault="00C30648" w:rsidP="00E06298">
      <w:pPr>
        <w:spacing w:after="0"/>
        <w:rPr>
          <w:rFonts w:asciiTheme="majorHAnsi" w:hAnsiTheme="majorHAnsi" w:cstheme="majorHAnsi"/>
        </w:rPr>
      </w:pPr>
      <w:r w:rsidRPr="00E06298">
        <w:rPr>
          <w:rFonts w:asciiTheme="majorHAnsi" w:hAnsiTheme="majorHAnsi" w:cstheme="majorHAnsi"/>
        </w:rPr>
        <w:t xml:space="preserve">The undersigned hereby certify that </w:t>
      </w:r>
      <w:r w:rsidRPr="00E06298">
        <w:rPr>
          <w:rFonts w:asciiTheme="majorHAnsi" w:hAnsiTheme="majorHAnsi" w:cstheme="majorHAnsi"/>
        </w:rPr>
        <w:t>the information provided in this Bill of Sale is true and accurate to the best of their knowledge. The seller affirms that they are the lawful owner of the vessel and that it is free of liens and encumbrances (unless otherwise stated). The buyer accepts th</w:t>
      </w:r>
      <w:r w:rsidRPr="00E06298">
        <w:rPr>
          <w:rFonts w:asciiTheme="majorHAnsi" w:hAnsiTheme="majorHAnsi" w:cstheme="majorHAnsi"/>
        </w:rPr>
        <w:t>e boat in “as-is” condition.</w:t>
      </w:r>
    </w:p>
    <w:p w:rsidR="00E06298" w:rsidRDefault="00E06298" w:rsidP="00E06298">
      <w:pPr>
        <w:spacing w:after="0"/>
        <w:rPr>
          <w:rFonts w:asciiTheme="majorHAnsi" w:hAnsiTheme="majorHAnsi" w:cstheme="majorHAnsi"/>
        </w:rPr>
      </w:pPr>
    </w:p>
    <w:p w:rsidR="002452FF" w:rsidRPr="00E06298" w:rsidRDefault="00C30648" w:rsidP="00E06298">
      <w:pPr>
        <w:spacing w:after="0"/>
        <w:rPr>
          <w:rFonts w:asciiTheme="majorHAnsi" w:hAnsiTheme="majorHAnsi" w:cstheme="majorHAnsi"/>
        </w:rPr>
      </w:pPr>
      <w:r w:rsidRPr="00E06298">
        <w:rPr>
          <w:rFonts w:asciiTheme="majorHAnsi" w:hAnsiTheme="majorHAnsi" w:cstheme="majorHAnsi"/>
        </w:rPr>
        <w:t>Seller’s Signature: ___________________________ Date: ___ / ___ / 20___</w:t>
      </w:r>
    </w:p>
    <w:p w:rsidR="002452FF" w:rsidRPr="00E06298" w:rsidRDefault="00C30648" w:rsidP="00E06298">
      <w:pPr>
        <w:spacing w:after="0"/>
        <w:rPr>
          <w:rFonts w:asciiTheme="majorHAnsi" w:hAnsiTheme="majorHAnsi" w:cstheme="majorHAnsi"/>
        </w:rPr>
      </w:pPr>
      <w:r w:rsidRPr="00E06298">
        <w:rPr>
          <w:rFonts w:asciiTheme="majorHAnsi" w:hAnsiTheme="majorHAnsi" w:cstheme="majorHAnsi"/>
        </w:rPr>
        <w:t>Buyer’s Signature: ___________________________ Date: ___ / ___ / 20___</w:t>
      </w:r>
    </w:p>
    <w:p w:rsidR="002452FF" w:rsidRPr="00E06298" w:rsidRDefault="00C30648" w:rsidP="00E06298">
      <w:pPr>
        <w:spacing w:after="0"/>
        <w:rPr>
          <w:rFonts w:asciiTheme="majorHAnsi" w:hAnsiTheme="majorHAnsi" w:cstheme="majorHAnsi"/>
        </w:rPr>
      </w:pPr>
      <w:r w:rsidRPr="00E06298">
        <w:rPr>
          <w:rFonts w:asciiTheme="majorHAnsi" w:hAnsiTheme="majorHAnsi" w:cstheme="majorHAnsi"/>
        </w:rPr>
        <w:br/>
        <w:t>Witness (if required)</w:t>
      </w:r>
    </w:p>
    <w:p w:rsidR="002452FF" w:rsidRPr="00E06298" w:rsidRDefault="00C30648" w:rsidP="00E06298">
      <w:pPr>
        <w:spacing w:after="0"/>
        <w:rPr>
          <w:rFonts w:asciiTheme="majorHAnsi" w:hAnsiTheme="majorHAnsi" w:cstheme="majorHAnsi"/>
        </w:rPr>
      </w:pPr>
      <w:r w:rsidRPr="00E06298">
        <w:rPr>
          <w:rFonts w:asciiTheme="majorHAnsi" w:hAnsiTheme="majorHAnsi" w:cstheme="majorHAnsi"/>
        </w:rPr>
        <w:t>Name: ____________________________________________</w:t>
      </w:r>
    </w:p>
    <w:p w:rsidR="002452FF" w:rsidRPr="00E06298" w:rsidRDefault="00C30648" w:rsidP="00E06298">
      <w:pPr>
        <w:spacing w:after="0"/>
        <w:rPr>
          <w:rFonts w:asciiTheme="majorHAnsi" w:hAnsiTheme="majorHAnsi" w:cstheme="majorHAnsi"/>
        </w:rPr>
      </w:pPr>
      <w:r w:rsidRPr="00E06298">
        <w:rPr>
          <w:rFonts w:asciiTheme="majorHAnsi" w:hAnsiTheme="majorHAnsi" w:cstheme="majorHAnsi"/>
        </w:rPr>
        <w:t>Signature:</w:t>
      </w:r>
      <w:r w:rsidRPr="00E06298">
        <w:rPr>
          <w:rFonts w:asciiTheme="majorHAnsi" w:hAnsiTheme="majorHAnsi" w:cstheme="majorHAnsi"/>
        </w:rPr>
        <w:t xml:space="preserve"> ___________________________ Date: ___ / ___ / 20___</w:t>
      </w:r>
    </w:p>
    <w:p w:rsidR="002452FF" w:rsidRPr="00E06298" w:rsidRDefault="00C30648" w:rsidP="00E06298">
      <w:pPr>
        <w:spacing w:after="0"/>
        <w:rPr>
          <w:rFonts w:asciiTheme="majorHAnsi" w:hAnsiTheme="majorHAnsi" w:cstheme="majorHAnsi"/>
        </w:rPr>
      </w:pPr>
      <w:r w:rsidRPr="00E06298">
        <w:rPr>
          <w:rFonts w:asciiTheme="majorHAnsi" w:hAnsiTheme="majorHAnsi" w:cstheme="majorHAnsi"/>
        </w:rPr>
        <w:br/>
        <w:t>Note: This document may need to be notarized depending on your local jurisdiction. Be sure to check your state's requirements for registering a vessel and trailer.</w:t>
      </w:r>
    </w:p>
    <w:sectPr w:rsidR="002452FF" w:rsidRPr="00E06298" w:rsidSect="00E06298">
      <w:pgSz w:w="12240" w:h="15840"/>
      <w:pgMar w:top="1276" w:right="1800" w:bottom="1134"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savePreviewPicture/>
  <w:compat>
    <w:useFELayout/>
  </w:compat>
  <w:rsids>
    <w:rsidRoot w:val="00B47730"/>
    <w:rsid w:val="00034616"/>
    <w:rsid w:val="0006063C"/>
    <w:rsid w:val="0015074B"/>
    <w:rsid w:val="002452FF"/>
    <w:rsid w:val="0029639D"/>
    <w:rsid w:val="00326F90"/>
    <w:rsid w:val="00611138"/>
    <w:rsid w:val="009A6069"/>
    <w:rsid w:val="00A42E17"/>
    <w:rsid w:val="00A83AB4"/>
    <w:rsid w:val="00AA1D8D"/>
    <w:rsid w:val="00B47730"/>
    <w:rsid w:val="00C30648"/>
    <w:rsid w:val="00CB0664"/>
    <w:rsid w:val="00CF3C7C"/>
    <w:rsid w:val="00E06298"/>
    <w:rsid w:val="00FC6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B38000"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F0AD00"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F0AD00"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F0AD00"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77550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77550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F0AD00"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B38000"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F0AD00"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F0AD00" w:themeColor="accent1"/>
    </w:rPr>
  </w:style>
  <w:style w:type="paragraph" w:styleId="Title">
    <w:name w:val="Title"/>
    <w:basedOn w:val="Normal"/>
    <w:next w:val="Normal"/>
    <w:link w:val="TitleChar"/>
    <w:uiPriority w:val="10"/>
    <w:qFormat/>
    <w:rsid w:val="00FC693F"/>
    <w:pPr>
      <w:pBdr>
        <w:bottom w:val="single" w:sz="8" w:space="4" w:color="F0AD00" w:themeColor="accent1"/>
      </w:pBdr>
      <w:spacing w:after="300" w:line="240" w:lineRule="auto"/>
      <w:contextualSpacing/>
    </w:pPr>
    <w:rPr>
      <w:rFonts w:asciiTheme="majorHAnsi" w:eastAsiaTheme="majorEastAsia" w:hAnsiTheme="majorHAnsi" w:cstheme="majorBidi"/>
      <w:color w:val="434959"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434959"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F0AD00"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F0AD00"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F0AD00"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77550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77550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F0AD00"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F0AD00"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F0AD00" w:themeColor="accent1"/>
      </w:pBdr>
      <w:spacing w:before="200" w:after="280"/>
      <w:ind w:left="936" w:right="936"/>
    </w:pPr>
    <w:rPr>
      <w:b/>
      <w:bCs/>
      <w:i/>
      <w:iCs/>
      <w:color w:val="F0AD00" w:themeColor="accent1"/>
    </w:rPr>
  </w:style>
  <w:style w:type="character" w:customStyle="1" w:styleId="IntenseQuoteChar">
    <w:name w:val="Intense Quote Char"/>
    <w:basedOn w:val="DefaultParagraphFont"/>
    <w:link w:val="IntenseQuote"/>
    <w:uiPriority w:val="30"/>
    <w:rsid w:val="00FC693F"/>
    <w:rPr>
      <w:b/>
      <w:bCs/>
      <w:i/>
      <w:iCs/>
      <w:color w:val="F0AD00"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F0AD00" w:themeColor="accent1"/>
    </w:rPr>
  </w:style>
  <w:style w:type="character" w:styleId="SubtleReference">
    <w:name w:val="Subtle Reference"/>
    <w:basedOn w:val="DefaultParagraphFont"/>
    <w:uiPriority w:val="31"/>
    <w:qFormat/>
    <w:rsid w:val="00FC693F"/>
    <w:rPr>
      <w:smallCaps/>
      <w:color w:val="60B5CC" w:themeColor="accent2"/>
      <w:u w:val="single"/>
    </w:rPr>
  </w:style>
  <w:style w:type="character" w:styleId="IntenseReference">
    <w:name w:val="Intense Reference"/>
    <w:basedOn w:val="DefaultParagraphFont"/>
    <w:uiPriority w:val="32"/>
    <w:qFormat/>
    <w:rsid w:val="00FC693F"/>
    <w:rPr>
      <w:b/>
      <w:bCs/>
      <w:smallCaps/>
      <w:color w:val="60B5CC"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B38000" w:themeColor="accent1" w:themeShade="BF"/>
    </w:rPr>
    <w:tblPr>
      <w:tblStyleRowBandSize w:val="1"/>
      <w:tblStyleColBandSize w:val="1"/>
      <w:tblInd w:w="0" w:type="dxa"/>
      <w:tblBorders>
        <w:top w:val="single" w:sz="8" w:space="0" w:color="F0AD00" w:themeColor="accent1"/>
        <w:bottom w:val="single" w:sz="8" w:space="0" w:color="F0AD0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AD00" w:themeColor="accent1"/>
          <w:left w:val="nil"/>
          <w:bottom w:val="single" w:sz="8" w:space="0" w:color="F0AD00" w:themeColor="accent1"/>
          <w:right w:val="nil"/>
          <w:insideH w:val="nil"/>
          <w:insideV w:val="nil"/>
        </w:tcBorders>
      </w:tcPr>
    </w:tblStylePr>
    <w:tblStylePr w:type="lastRow">
      <w:pPr>
        <w:spacing w:before="0" w:after="0" w:line="240" w:lineRule="auto"/>
      </w:pPr>
      <w:rPr>
        <w:b/>
        <w:bCs/>
      </w:rPr>
      <w:tblPr/>
      <w:tcPr>
        <w:tcBorders>
          <w:top w:val="single" w:sz="8" w:space="0" w:color="F0AD00" w:themeColor="accent1"/>
          <w:left w:val="nil"/>
          <w:bottom w:val="single" w:sz="8" w:space="0" w:color="F0AD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BC" w:themeFill="accent1" w:themeFillTint="3F"/>
      </w:tcPr>
    </w:tblStylePr>
    <w:tblStylePr w:type="band1Horz">
      <w:tblPr/>
      <w:tcPr>
        <w:tcBorders>
          <w:left w:val="nil"/>
          <w:right w:val="nil"/>
          <w:insideH w:val="nil"/>
          <w:insideV w:val="nil"/>
        </w:tcBorders>
        <w:shd w:val="clear" w:color="auto" w:fill="FFECBC" w:themeFill="accent1" w:themeFillTint="3F"/>
      </w:tcPr>
    </w:tblStylePr>
  </w:style>
  <w:style w:type="table" w:styleId="LightShading-Accent2">
    <w:name w:val="Light Shading Accent 2"/>
    <w:basedOn w:val="TableNormal"/>
    <w:uiPriority w:val="60"/>
    <w:rsid w:val="00FC693F"/>
    <w:pPr>
      <w:spacing w:after="0" w:line="240" w:lineRule="auto"/>
    </w:pPr>
    <w:rPr>
      <w:color w:val="3691AA" w:themeColor="accent2" w:themeShade="BF"/>
    </w:rPr>
    <w:tblPr>
      <w:tblStyleRowBandSize w:val="1"/>
      <w:tblStyleColBandSize w:val="1"/>
      <w:tblInd w:w="0" w:type="dxa"/>
      <w:tblBorders>
        <w:top w:val="single" w:sz="8" w:space="0" w:color="60B5CC" w:themeColor="accent2"/>
        <w:bottom w:val="single" w:sz="8" w:space="0" w:color="60B5CC"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B5CC" w:themeColor="accent2"/>
          <w:left w:val="nil"/>
          <w:bottom w:val="single" w:sz="8" w:space="0" w:color="60B5CC" w:themeColor="accent2"/>
          <w:right w:val="nil"/>
          <w:insideH w:val="nil"/>
          <w:insideV w:val="nil"/>
        </w:tcBorders>
      </w:tcPr>
    </w:tblStylePr>
    <w:tblStylePr w:type="lastRow">
      <w:pPr>
        <w:spacing w:before="0" w:after="0" w:line="240" w:lineRule="auto"/>
      </w:pPr>
      <w:rPr>
        <w:b/>
        <w:bCs/>
      </w:rPr>
      <w:tblPr/>
      <w:tcPr>
        <w:tcBorders>
          <w:top w:val="single" w:sz="8" w:space="0" w:color="60B5CC" w:themeColor="accent2"/>
          <w:left w:val="nil"/>
          <w:bottom w:val="single" w:sz="8" w:space="0" w:color="60B5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F2" w:themeFill="accent2" w:themeFillTint="3F"/>
      </w:tcPr>
    </w:tblStylePr>
    <w:tblStylePr w:type="band1Horz">
      <w:tblPr/>
      <w:tcPr>
        <w:tcBorders>
          <w:left w:val="nil"/>
          <w:right w:val="nil"/>
          <w:insideH w:val="nil"/>
          <w:insideV w:val="nil"/>
        </w:tcBorders>
        <w:shd w:val="clear" w:color="auto" w:fill="D7ECF2" w:themeFill="accent2" w:themeFillTint="3F"/>
      </w:tcPr>
    </w:tblStylePr>
  </w:style>
  <w:style w:type="table" w:styleId="LightShading-Accent3">
    <w:name w:val="Light Shading Accent 3"/>
    <w:basedOn w:val="TableNormal"/>
    <w:uiPriority w:val="60"/>
    <w:rsid w:val="00FC693F"/>
    <w:pPr>
      <w:spacing w:after="0" w:line="240" w:lineRule="auto"/>
    </w:pPr>
    <w:rPr>
      <w:color w:val="D8243D" w:themeColor="accent3" w:themeShade="BF"/>
    </w:rPr>
    <w:tblPr>
      <w:tblStyleRowBandSize w:val="1"/>
      <w:tblStyleColBandSize w:val="1"/>
      <w:tblInd w:w="0" w:type="dxa"/>
      <w:tblBorders>
        <w:top w:val="single" w:sz="8" w:space="0" w:color="E66C7D" w:themeColor="accent3"/>
        <w:bottom w:val="single" w:sz="8" w:space="0" w:color="E66C7D"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66C7D" w:themeColor="accent3"/>
          <w:left w:val="nil"/>
          <w:bottom w:val="single" w:sz="8" w:space="0" w:color="E66C7D" w:themeColor="accent3"/>
          <w:right w:val="nil"/>
          <w:insideH w:val="nil"/>
          <w:insideV w:val="nil"/>
        </w:tcBorders>
      </w:tcPr>
    </w:tblStylePr>
    <w:tblStylePr w:type="lastRow">
      <w:pPr>
        <w:spacing w:before="0" w:after="0" w:line="240" w:lineRule="auto"/>
      </w:pPr>
      <w:rPr>
        <w:b/>
        <w:bCs/>
      </w:rPr>
      <w:tblPr/>
      <w:tcPr>
        <w:tcBorders>
          <w:top w:val="single" w:sz="8" w:space="0" w:color="E66C7D" w:themeColor="accent3"/>
          <w:left w:val="nil"/>
          <w:bottom w:val="single" w:sz="8" w:space="0" w:color="E66C7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ADE" w:themeFill="accent3" w:themeFillTint="3F"/>
      </w:tcPr>
    </w:tblStylePr>
    <w:tblStylePr w:type="band1Horz">
      <w:tblPr/>
      <w:tcPr>
        <w:tcBorders>
          <w:left w:val="nil"/>
          <w:right w:val="nil"/>
          <w:insideH w:val="nil"/>
          <w:insideV w:val="nil"/>
        </w:tcBorders>
        <w:shd w:val="clear" w:color="auto" w:fill="F8DADE" w:themeFill="accent3" w:themeFillTint="3F"/>
      </w:tcPr>
    </w:tblStylePr>
  </w:style>
  <w:style w:type="table" w:styleId="LightShading-Accent4">
    <w:name w:val="Light Shading Accent 4"/>
    <w:basedOn w:val="TableNormal"/>
    <w:uiPriority w:val="60"/>
    <w:rsid w:val="00FC693F"/>
    <w:pPr>
      <w:spacing w:after="0" w:line="240" w:lineRule="auto"/>
    </w:pPr>
    <w:rPr>
      <w:color w:val="479148" w:themeColor="accent4" w:themeShade="BF"/>
    </w:rPr>
    <w:tblPr>
      <w:tblStyleRowBandSize w:val="1"/>
      <w:tblStyleColBandSize w:val="1"/>
      <w:tblInd w:w="0" w:type="dxa"/>
      <w:tblBorders>
        <w:top w:val="single" w:sz="8" w:space="0" w:color="6BB76D" w:themeColor="accent4"/>
        <w:bottom w:val="single" w:sz="8" w:space="0" w:color="6BB76D"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BB76D" w:themeColor="accent4"/>
          <w:left w:val="nil"/>
          <w:bottom w:val="single" w:sz="8" w:space="0" w:color="6BB76D" w:themeColor="accent4"/>
          <w:right w:val="nil"/>
          <w:insideH w:val="nil"/>
          <w:insideV w:val="nil"/>
        </w:tcBorders>
      </w:tcPr>
    </w:tblStylePr>
    <w:tblStylePr w:type="lastRow">
      <w:pPr>
        <w:spacing w:before="0" w:after="0" w:line="240" w:lineRule="auto"/>
      </w:pPr>
      <w:rPr>
        <w:b/>
        <w:bCs/>
      </w:rPr>
      <w:tblPr/>
      <w:tcPr>
        <w:tcBorders>
          <w:top w:val="single" w:sz="8" w:space="0" w:color="6BB76D" w:themeColor="accent4"/>
          <w:left w:val="nil"/>
          <w:bottom w:val="single" w:sz="8" w:space="0" w:color="6BB7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DA" w:themeFill="accent4" w:themeFillTint="3F"/>
      </w:tcPr>
    </w:tblStylePr>
    <w:tblStylePr w:type="band1Horz">
      <w:tblPr/>
      <w:tcPr>
        <w:tcBorders>
          <w:left w:val="nil"/>
          <w:right w:val="nil"/>
          <w:insideH w:val="nil"/>
          <w:insideV w:val="nil"/>
        </w:tcBorders>
        <w:shd w:val="clear" w:color="auto" w:fill="DAEDDA" w:themeFill="accent4" w:themeFillTint="3F"/>
      </w:tcPr>
    </w:tblStylePr>
  </w:style>
  <w:style w:type="table" w:styleId="LightShading-Accent5">
    <w:name w:val="Light Shading Accent 5"/>
    <w:basedOn w:val="TableNormal"/>
    <w:uiPriority w:val="60"/>
    <w:rsid w:val="00FC693F"/>
    <w:pPr>
      <w:spacing w:after="0" w:line="240" w:lineRule="auto"/>
    </w:pPr>
    <w:rPr>
      <w:color w:val="CE5A1B" w:themeColor="accent5" w:themeShade="BF"/>
    </w:rPr>
    <w:tblPr>
      <w:tblStyleRowBandSize w:val="1"/>
      <w:tblStyleColBandSize w:val="1"/>
      <w:tblInd w:w="0" w:type="dxa"/>
      <w:tblBorders>
        <w:top w:val="single" w:sz="8" w:space="0" w:color="E88651" w:themeColor="accent5"/>
        <w:bottom w:val="single" w:sz="8" w:space="0" w:color="E88651"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88651" w:themeColor="accent5"/>
          <w:left w:val="nil"/>
          <w:bottom w:val="single" w:sz="8" w:space="0" w:color="E88651" w:themeColor="accent5"/>
          <w:right w:val="nil"/>
          <w:insideH w:val="nil"/>
          <w:insideV w:val="nil"/>
        </w:tcBorders>
      </w:tcPr>
    </w:tblStylePr>
    <w:tblStylePr w:type="lastRow">
      <w:pPr>
        <w:spacing w:before="0" w:after="0" w:line="240" w:lineRule="auto"/>
      </w:pPr>
      <w:rPr>
        <w:b/>
        <w:bCs/>
      </w:rPr>
      <w:tblPr/>
      <w:tcPr>
        <w:tcBorders>
          <w:top w:val="single" w:sz="8" w:space="0" w:color="E88651" w:themeColor="accent5"/>
          <w:left w:val="nil"/>
          <w:bottom w:val="single" w:sz="8" w:space="0" w:color="E8865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0D3" w:themeFill="accent5" w:themeFillTint="3F"/>
      </w:tcPr>
    </w:tblStylePr>
    <w:tblStylePr w:type="band1Horz">
      <w:tblPr/>
      <w:tcPr>
        <w:tcBorders>
          <w:left w:val="nil"/>
          <w:right w:val="nil"/>
          <w:insideH w:val="nil"/>
          <w:insideV w:val="nil"/>
        </w:tcBorders>
        <w:shd w:val="clear" w:color="auto" w:fill="F9E0D3" w:themeFill="accent5" w:themeFillTint="3F"/>
      </w:tcPr>
    </w:tblStylePr>
  </w:style>
  <w:style w:type="table" w:styleId="LightShading-Accent6">
    <w:name w:val="Light Shading Accent 6"/>
    <w:basedOn w:val="TableNormal"/>
    <w:uiPriority w:val="60"/>
    <w:rsid w:val="00FC693F"/>
    <w:pPr>
      <w:spacing w:after="0" w:line="240" w:lineRule="auto"/>
    </w:pPr>
    <w:rPr>
      <w:color w:val="99302F" w:themeColor="accent6" w:themeShade="BF"/>
    </w:rPr>
    <w:tblPr>
      <w:tblStyleRowBandSize w:val="1"/>
      <w:tblStyleColBandSize w:val="1"/>
      <w:tblInd w:w="0" w:type="dxa"/>
      <w:tblBorders>
        <w:top w:val="single" w:sz="8" w:space="0" w:color="C64847" w:themeColor="accent6"/>
        <w:bottom w:val="single" w:sz="8" w:space="0" w:color="C648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64847" w:themeColor="accent6"/>
          <w:left w:val="nil"/>
          <w:bottom w:val="single" w:sz="8" w:space="0" w:color="C64847" w:themeColor="accent6"/>
          <w:right w:val="nil"/>
          <w:insideH w:val="nil"/>
          <w:insideV w:val="nil"/>
        </w:tcBorders>
      </w:tcPr>
    </w:tblStylePr>
    <w:tblStylePr w:type="lastRow">
      <w:pPr>
        <w:spacing w:before="0" w:after="0" w:line="240" w:lineRule="auto"/>
      </w:pPr>
      <w:rPr>
        <w:b/>
        <w:bCs/>
      </w:rPr>
      <w:tblPr/>
      <w:tcPr>
        <w:tcBorders>
          <w:top w:val="single" w:sz="8" w:space="0" w:color="C64847" w:themeColor="accent6"/>
          <w:left w:val="nil"/>
          <w:bottom w:val="single" w:sz="8" w:space="0" w:color="C648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1D1" w:themeFill="accent6" w:themeFillTint="3F"/>
      </w:tcPr>
    </w:tblStylePr>
    <w:tblStylePr w:type="band1Horz">
      <w:tblPr/>
      <w:tcPr>
        <w:tcBorders>
          <w:left w:val="nil"/>
          <w:right w:val="nil"/>
          <w:insideH w:val="nil"/>
          <w:insideV w:val="nil"/>
        </w:tcBorders>
        <w:shd w:val="clear" w:color="auto" w:fill="F1D1D1"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F0AD00" w:themeColor="accent1"/>
        <w:left w:val="single" w:sz="8" w:space="0" w:color="F0AD00" w:themeColor="accent1"/>
        <w:bottom w:val="single" w:sz="8" w:space="0" w:color="F0AD00" w:themeColor="accent1"/>
        <w:right w:val="single" w:sz="8" w:space="0" w:color="F0AD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AD00" w:themeFill="accent1"/>
      </w:tcPr>
    </w:tblStylePr>
    <w:tblStylePr w:type="lastRow">
      <w:pPr>
        <w:spacing w:before="0" w:after="0" w:line="240" w:lineRule="auto"/>
      </w:pPr>
      <w:rPr>
        <w:b/>
        <w:bCs/>
      </w:rPr>
      <w:tblPr/>
      <w:tcPr>
        <w:tcBorders>
          <w:top w:val="double" w:sz="6" w:space="0" w:color="F0AD00" w:themeColor="accent1"/>
          <w:left w:val="single" w:sz="8" w:space="0" w:color="F0AD00" w:themeColor="accent1"/>
          <w:bottom w:val="single" w:sz="8" w:space="0" w:color="F0AD00" w:themeColor="accent1"/>
          <w:right w:val="single" w:sz="8" w:space="0" w:color="F0AD00" w:themeColor="accent1"/>
        </w:tcBorders>
      </w:tcPr>
    </w:tblStylePr>
    <w:tblStylePr w:type="firstCol">
      <w:rPr>
        <w:b/>
        <w:bCs/>
      </w:rPr>
    </w:tblStylePr>
    <w:tblStylePr w:type="lastCol">
      <w:rPr>
        <w:b/>
        <w:bCs/>
      </w:rPr>
    </w:tblStylePr>
    <w:tblStylePr w:type="band1Vert">
      <w:tblPr/>
      <w:tcPr>
        <w:tcBorders>
          <w:top w:val="single" w:sz="8" w:space="0" w:color="F0AD00" w:themeColor="accent1"/>
          <w:left w:val="single" w:sz="8" w:space="0" w:color="F0AD00" w:themeColor="accent1"/>
          <w:bottom w:val="single" w:sz="8" w:space="0" w:color="F0AD00" w:themeColor="accent1"/>
          <w:right w:val="single" w:sz="8" w:space="0" w:color="F0AD00" w:themeColor="accent1"/>
        </w:tcBorders>
      </w:tcPr>
    </w:tblStylePr>
    <w:tblStylePr w:type="band1Horz">
      <w:tblPr/>
      <w:tcPr>
        <w:tcBorders>
          <w:top w:val="single" w:sz="8" w:space="0" w:color="F0AD00" w:themeColor="accent1"/>
          <w:left w:val="single" w:sz="8" w:space="0" w:color="F0AD00" w:themeColor="accent1"/>
          <w:bottom w:val="single" w:sz="8" w:space="0" w:color="F0AD00" w:themeColor="accent1"/>
          <w:right w:val="single" w:sz="8" w:space="0" w:color="F0AD00"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60B5CC" w:themeColor="accent2"/>
        <w:left w:val="single" w:sz="8" w:space="0" w:color="60B5CC" w:themeColor="accent2"/>
        <w:bottom w:val="single" w:sz="8" w:space="0" w:color="60B5CC" w:themeColor="accent2"/>
        <w:right w:val="single" w:sz="8" w:space="0" w:color="60B5C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0B5CC" w:themeFill="accent2"/>
      </w:tcPr>
    </w:tblStylePr>
    <w:tblStylePr w:type="lastRow">
      <w:pPr>
        <w:spacing w:before="0" w:after="0" w:line="240" w:lineRule="auto"/>
      </w:pPr>
      <w:rPr>
        <w:b/>
        <w:bCs/>
      </w:rPr>
      <w:tblPr/>
      <w:tcPr>
        <w:tcBorders>
          <w:top w:val="double" w:sz="6" w:space="0" w:color="60B5CC" w:themeColor="accent2"/>
          <w:left w:val="single" w:sz="8" w:space="0" w:color="60B5CC" w:themeColor="accent2"/>
          <w:bottom w:val="single" w:sz="8" w:space="0" w:color="60B5CC" w:themeColor="accent2"/>
          <w:right w:val="single" w:sz="8" w:space="0" w:color="60B5CC" w:themeColor="accent2"/>
        </w:tcBorders>
      </w:tcPr>
    </w:tblStylePr>
    <w:tblStylePr w:type="firstCol">
      <w:rPr>
        <w:b/>
        <w:bCs/>
      </w:rPr>
    </w:tblStylePr>
    <w:tblStylePr w:type="lastCol">
      <w:rPr>
        <w:b/>
        <w:bCs/>
      </w:rPr>
    </w:tblStylePr>
    <w:tblStylePr w:type="band1Vert">
      <w:tblPr/>
      <w:tcPr>
        <w:tcBorders>
          <w:top w:val="single" w:sz="8" w:space="0" w:color="60B5CC" w:themeColor="accent2"/>
          <w:left w:val="single" w:sz="8" w:space="0" w:color="60B5CC" w:themeColor="accent2"/>
          <w:bottom w:val="single" w:sz="8" w:space="0" w:color="60B5CC" w:themeColor="accent2"/>
          <w:right w:val="single" w:sz="8" w:space="0" w:color="60B5CC" w:themeColor="accent2"/>
        </w:tcBorders>
      </w:tcPr>
    </w:tblStylePr>
    <w:tblStylePr w:type="band1Horz">
      <w:tblPr/>
      <w:tcPr>
        <w:tcBorders>
          <w:top w:val="single" w:sz="8" w:space="0" w:color="60B5CC" w:themeColor="accent2"/>
          <w:left w:val="single" w:sz="8" w:space="0" w:color="60B5CC" w:themeColor="accent2"/>
          <w:bottom w:val="single" w:sz="8" w:space="0" w:color="60B5CC" w:themeColor="accent2"/>
          <w:right w:val="single" w:sz="8" w:space="0" w:color="60B5CC"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E66C7D" w:themeColor="accent3"/>
        <w:left w:val="single" w:sz="8" w:space="0" w:color="E66C7D" w:themeColor="accent3"/>
        <w:bottom w:val="single" w:sz="8" w:space="0" w:color="E66C7D" w:themeColor="accent3"/>
        <w:right w:val="single" w:sz="8" w:space="0" w:color="E66C7D"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66C7D" w:themeFill="accent3"/>
      </w:tcPr>
    </w:tblStylePr>
    <w:tblStylePr w:type="lastRow">
      <w:pPr>
        <w:spacing w:before="0" w:after="0" w:line="240" w:lineRule="auto"/>
      </w:pPr>
      <w:rPr>
        <w:b/>
        <w:bCs/>
      </w:rPr>
      <w:tblPr/>
      <w:tcPr>
        <w:tcBorders>
          <w:top w:val="double" w:sz="6" w:space="0" w:color="E66C7D" w:themeColor="accent3"/>
          <w:left w:val="single" w:sz="8" w:space="0" w:color="E66C7D" w:themeColor="accent3"/>
          <w:bottom w:val="single" w:sz="8" w:space="0" w:color="E66C7D" w:themeColor="accent3"/>
          <w:right w:val="single" w:sz="8" w:space="0" w:color="E66C7D" w:themeColor="accent3"/>
        </w:tcBorders>
      </w:tcPr>
    </w:tblStylePr>
    <w:tblStylePr w:type="firstCol">
      <w:rPr>
        <w:b/>
        <w:bCs/>
      </w:rPr>
    </w:tblStylePr>
    <w:tblStylePr w:type="lastCol">
      <w:rPr>
        <w:b/>
        <w:bCs/>
      </w:rPr>
    </w:tblStylePr>
    <w:tblStylePr w:type="band1Vert">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tcPr>
    </w:tblStylePr>
    <w:tblStylePr w:type="band1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6BB76D" w:themeColor="accent4"/>
        <w:left w:val="single" w:sz="8" w:space="0" w:color="6BB76D" w:themeColor="accent4"/>
        <w:bottom w:val="single" w:sz="8" w:space="0" w:color="6BB76D" w:themeColor="accent4"/>
        <w:right w:val="single" w:sz="8" w:space="0" w:color="6BB76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BB76D" w:themeFill="accent4"/>
      </w:tcPr>
    </w:tblStylePr>
    <w:tblStylePr w:type="lastRow">
      <w:pPr>
        <w:spacing w:before="0" w:after="0" w:line="240" w:lineRule="auto"/>
      </w:pPr>
      <w:rPr>
        <w:b/>
        <w:bCs/>
      </w:rPr>
      <w:tblPr/>
      <w:tcPr>
        <w:tcBorders>
          <w:top w:val="double" w:sz="6" w:space="0" w:color="6BB76D" w:themeColor="accent4"/>
          <w:left w:val="single" w:sz="8" w:space="0" w:color="6BB76D" w:themeColor="accent4"/>
          <w:bottom w:val="single" w:sz="8" w:space="0" w:color="6BB76D" w:themeColor="accent4"/>
          <w:right w:val="single" w:sz="8" w:space="0" w:color="6BB76D" w:themeColor="accent4"/>
        </w:tcBorders>
      </w:tcPr>
    </w:tblStylePr>
    <w:tblStylePr w:type="firstCol">
      <w:rPr>
        <w:b/>
        <w:bCs/>
      </w:rPr>
    </w:tblStylePr>
    <w:tblStylePr w:type="lastCol">
      <w:rPr>
        <w:b/>
        <w:bCs/>
      </w:rPr>
    </w:tblStylePr>
    <w:tblStylePr w:type="band1Vert">
      <w:tblPr/>
      <w:tcPr>
        <w:tcBorders>
          <w:top w:val="single" w:sz="8" w:space="0" w:color="6BB76D" w:themeColor="accent4"/>
          <w:left w:val="single" w:sz="8" w:space="0" w:color="6BB76D" w:themeColor="accent4"/>
          <w:bottom w:val="single" w:sz="8" w:space="0" w:color="6BB76D" w:themeColor="accent4"/>
          <w:right w:val="single" w:sz="8" w:space="0" w:color="6BB76D" w:themeColor="accent4"/>
        </w:tcBorders>
      </w:tcPr>
    </w:tblStylePr>
    <w:tblStylePr w:type="band1Horz">
      <w:tblPr/>
      <w:tcPr>
        <w:tcBorders>
          <w:top w:val="single" w:sz="8" w:space="0" w:color="6BB76D" w:themeColor="accent4"/>
          <w:left w:val="single" w:sz="8" w:space="0" w:color="6BB76D" w:themeColor="accent4"/>
          <w:bottom w:val="single" w:sz="8" w:space="0" w:color="6BB76D" w:themeColor="accent4"/>
          <w:right w:val="single" w:sz="8" w:space="0" w:color="6BB76D"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E88651" w:themeColor="accent5"/>
        <w:left w:val="single" w:sz="8" w:space="0" w:color="E88651" w:themeColor="accent5"/>
        <w:bottom w:val="single" w:sz="8" w:space="0" w:color="E88651" w:themeColor="accent5"/>
        <w:right w:val="single" w:sz="8" w:space="0" w:color="E88651"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88651" w:themeFill="accent5"/>
      </w:tcPr>
    </w:tblStylePr>
    <w:tblStylePr w:type="lastRow">
      <w:pPr>
        <w:spacing w:before="0" w:after="0" w:line="240" w:lineRule="auto"/>
      </w:pPr>
      <w:rPr>
        <w:b/>
        <w:bCs/>
      </w:rPr>
      <w:tblPr/>
      <w:tcPr>
        <w:tcBorders>
          <w:top w:val="double" w:sz="6" w:space="0" w:color="E88651" w:themeColor="accent5"/>
          <w:left w:val="single" w:sz="8" w:space="0" w:color="E88651" w:themeColor="accent5"/>
          <w:bottom w:val="single" w:sz="8" w:space="0" w:color="E88651" w:themeColor="accent5"/>
          <w:right w:val="single" w:sz="8" w:space="0" w:color="E88651" w:themeColor="accent5"/>
        </w:tcBorders>
      </w:tcPr>
    </w:tblStylePr>
    <w:tblStylePr w:type="firstCol">
      <w:rPr>
        <w:b/>
        <w:bCs/>
      </w:rPr>
    </w:tblStylePr>
    <w:tblStylePr w:type="lastCol">
      <w:rPr>
        <w:b/>
        <w:bCs/>
      </w:rPr>
    </w:tblStylePr>
    <w:tblStylePr w:type="band1Vert">
      <w:tblPr/>
      <w:tcPr>
        <w:tcBorders>
          <w:top w:val="single" w:sz="8" w:space="0" w:color="E88651" w:themeColor="accent5"/>
          <w:left w:val="single" w:sz="8" w:space="0" w:color="E88651" w:themeColor="accent5"/>
          <w:bottom w:val="single" w:sz="8" w:space="0" w:color="E88651" w:themeColor="accent5"/>
          <w:right w:val="single" w:sz="8" w:space="0" w:color="E88651" w:themeColor="accent5"/>
        </w:tcBorders>
      </w:tcPr>
    </w:tblStylePr>
    <w:tblStylePr w:type="band1Horz">
      <w:tblPr/>
      <w:tcPr>
        <w:tcBorders>
          <w:top w:val="single" w:sz="8" w:space="0" w:color="E88651" w:themeColor="accent5"/>
          <w:left w:val="single" w:sz="8" w:space="0" w:color="E88651" w:themeColor="accent5"/>
          <w:bottom w:val="single" w:sz="8" w:space="0" w:color="E88651" w:themeColor="accent5"/>
          <w:right w:val="single" w:sz="8" w:space="0" w:color="E88651"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C64847" w:themeColor="accent6"/>
        <w:left w:val="single" w:sz="8" w:space="0" w:color="C64847" w:themeColor="accent6"/>
        <w:bottom w:val="single" w:sz="8" w:space="0" w:color="C64847" w:themeColor="accent6"/>
        <w:right w:val="single" w:sz="8" w:space="0" w:color="C648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64847" w:themeFill="accent6"/>
      </w:tcPr>
    </w:tblStylePr>
    <w:tblStylePr w:type="lastRow">
      <w:pPr>
        <w:spacing w:before="0" w:after="0" w:line="240" w:lineRule="auto"/>
      </w:pPr>
      <w:rPr>
        <w:b/>
        <w:bCs/>
      </w:rPr>
      <w:tblPr/>
      <w:tcPr>
        <w:tcBorders>
          <w:top w:val="double" w:sz="6" w:space="0" w:color="C64847" w:themeColor="accent6"/>
          <w:left w:val="single" w:sz="8" w:space="0" w:color="C64847" w:themeColor="accent6"/>
          <w:bottom w:val="single" w:sz="8" w:space="0" w:color="C64847" w:themeColor="accent6"/>
          <w:right w:val="single" w:sz="8" w:space="0" w:color="C64847" w:themeColor="accent6"/>
        </w:tcBorders>
      </w:tcPr>
    </w:tblStylePr>
    <w:tblStylePr w:type="firstCol">
      <w:rPr>
        <w:b/>
        <w:bCs/>
      </w:rPr>
    </w:tblStylePr>
    <w:tblStylePr w:type="lastCol">
      <w:rPr>
        <w:b/>
        <w:bCs/>
      </w:rPr>
    </w:tblStylePr>
    <w:tblStylePr w:type="band1Vert">
      <w:tblPr/>
      <w:tcPr>
        <w:tcBorders>
          <w:top w:val="single" w:sz="8" w:space="0" w:color="C64847" w:themeColor="accent6"/>
          <w:left w:val="single" w:sz="8" w:space="0" w:color="C64847" w:themeColor="accent6"/>
          <w:bottom w:val="single" w:sz="8" w:space="0" w:color="C64847" w:themeColor="accent6"/>
          <w:right w:val="single" w:sz="8" w:space="0" w:color="C64847" w:themeColor="accent6"/>
        </w:tcBorders>
      </w:tcPr>
    </w:tblStylePr>
    <w:tblStylePr w:type="band1Horz">
      <w:tblPr/>
      <w:tcPr>
        <w:tcBorders>
          <w:top w:val="single" w:sz="8" w:space="0" w:color="C64847" w:themeColor="accent6"/>
          <w:left w:val="single" w:sz="8" w:space="0" w:color="C64847" w:themeColor="accent6"/>
          <w:bottom w:val="single" w:sz="8" w:space="0" w:color="C64847" w:themeColor="accent6"/>
          <w:right w:val="single" w:sz="8" w:space="0" w:color="C64847"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F0AD00" w:themeColor="accent1"/>
        <w:left w:val="single" w:sz="8" w:space="0" w:color="F0AD00" w:themeColor="accent1"/>
        <w:bottom w:val="single" w:sz="8" w:space="0" w:color="F0AD00" w:themeColor="accent1"/>
        <w:right w:val="single" w:sz="8" w:space="0" w:color="F0AD00" w:themeColor="accent1"/>
        <w:insideH w:val="single" w:sz="8" w:space="0" w:color="F0AD00" w:themeColor="accent1"/>
        <w:insideV w:val="single" w:sz="8" w:space="0" w:color="F0AD0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AD00" w:themeColor="accent1"/>
          <w:left w:val="single" w:sz="8" w:space="0" w:color="F0AD00" w:themeColor="accent1"/>
          <w:bottom w:val="single" w:sz="18" w:space="0" w:color="F0AD00" w:themeColor="accent1"/>
          <w:right w:val="single" w:sz="8" w:space="0" w:color="F0AD00" w:themeColor="accent1"/>
          <w:insideH w:val="nil"/>
          <w:insideV w:val="single" w:sz="8" w:space="0" w:color="F0AD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D00" w:themeColor="accent1"/>
          <w:left w:val="single" w:sz="8" w:space="0" w:color="F0AD00" w:themeColor="accent1"/>
          <w:bottom w:val="single" w:sz="8" w:space="0" w:color="F0AD00" w:themeColor="accent1"/>
          <w:right w:val="single" w:sz="8" w:space="0" w:color="F0AD00" w:themeColor="accent1"/>
          <w:insideH w:val="nil"/>
          <w:insideV w:val="single" w:sz="8" w:space="0" w:color="F0AD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D00" w:themeColor="accent1"/>
          <w:left w:val="single" w:sz="8" w:space="0" w:color="F0AD00" w:themeColor="accent1"/>
          <w:bottom w:val="single" w:sz="8" w:space="0" w:color="F0AD00" w:themeColor="accent1"/>
          <w:right w:val="single" w:sz="8" w:space="0" w:color="F0AD00" w:themeColor="accent1"/>
        </w:tcBorders>
      </w:tcPr>
    </w:tblStylePr>
    <w:tblStylePr w:type="band1Vert">
      <w:tblPr/>
      <w:tcPr>
        <w:tcBorders>
          <w:top w:val="single" w:sz="8" w:space="0" w:color="F0AD00" w:themeColor="accent1"/>
          <w:left w:val="single" w:sz="8" w:space="0" w:color="F0AD00" w:themeColor="accent1"/>
          <w:bottom w:val="single" w:sz="8" w:space="0" w:color="F0AD00" w:themeColor="accent1"/>
          <w:right w:val="single" w:sz="8" w:space="0" w:color="F0AD00" w:themeColor="accent1"/>
        </w:tcBorders>
        <w:shd w:val="clear" w:color="auto" w:fill="FFECBC" w:themeFill="accent1" w:themeFillTint="3F"/>
      </w:tcPr>
    </w:tblStylePr>
    <w:tblStylePr w:type="band1Horz">
      <w:tblPr/>
      <w:tcPr>
        <w:tcBorders>
          <w:top w:val="single" w:sz="8" w:space="0" w:color="F0AD00" w:themeColor="accent1"/>
          <w:left w:val="single" w:sz="8" w:space="0" w:color="F0AD00" w:themeColor="accent1"/>
          <w:bottom w:val="single" w:sz="8" w:space="0" w:color="F0AD00" w:themeColor="accent1"/>
          <w:right w:val="single" w:sz="8" w:space="0" w:color="F0AD00" w:themeColor="accent1"/>
          <w:insideV w:val="single" w:sz="8" w:space="0" w:color="F0AD00" w:themeColor="accent1"/>
        </w:tcBorders>
        <w:shd w:val="clear" w:color="auto" w:fill="FFECBC" w:themeFill="accent1" w:themeFillTint="3F"/>
      </w:tcPr>
    </w:tblStylePr>
    <w:tblStylePr w:type="band2Horz">
      <w:tblPr/>
      <w:tcPr>
        <w:tcBorders>
          <w:top w:val="single" w:sz="8" w:space="0" w:color="F0AD00" w:themeColor="accent1"/>
          <w:left w:val="single" w:sz="8" w:space="0" w:color="F0AD00" w:themeColor="accent1"/>
          <w:bottom w:val="single" w:sz="8" w:space="0" w:color="F0AD00" w:themeColor="accent1"/>
          <w:right w:val="single" w:sz="8" w:space="0" w:color="F0AD00" w:themeColor="accent1"/>
          <w:insideV w:val="single" w:sz="8" w:space="0" w:color="F0AD00"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60B5CC" w:themeColor="accent2"/>
        <w:left w:val="single" w:sz="8" w:space="0" w:color="60B5CC" w:themeColor="accent2"/>
        <w:bottom w:val="single" w:sz="8" w:space="0" w:color="60B5CC" w:themeColor="accent2"/>
        <w:right w:val="single" w:sz="8" w:space="0" w:color="60B5CC" w:themeColor="accent2"/>
        <w:insideH w:val="single" w:sz="8" w:space="0" w:color="60B5CC" w:themeColor="accent2"/>
        <w:insideV w:val="single" w:sz="8" w:space="0" w:color="60B5C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0B5CC" w:themeColor="accent2"/>
          <w:left w:val="single" w:sz="8" w:space="0" w:color="60B5CC" w:themeColor="accent2"/>
          <w:bottom w:val="single" w:sz="18" w:space="0" w:color="60B5CC" w:themeColor="accent2"/>
          <w:right w:val="single" w:sz="8" w:space="0" w:color="60B5CC" w:themeColor="accent2"/>
          <w:insideH w:val="nil"/>
          <w:insideV w:val="single" w:sz="8" w:space="0" w:color="60B5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B5CC" w:themeColor="accent2"/>
          <w:left w:val="single" w:sz="8" w:space="0" w:color="60B5CC" w:themeColor="accent2"/>
          <w:bottom w:val="single" w:sz="8" w:space="0" w:color="60B5CC" w:themeColor="accent2"/>
          <w:right w:val="single" w:sz="8" w:space="0" w:color="60B5CC" w:themeColor="accent2"/>
          <w:insideH w:val="nil"/>
          <w:insideV w:val="single" w:sz="8" w:space="0" w:color="60B5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B5CC" w:themeColor="accent2"/>
          <w:left w:val="single" w:sz="8" w:space="0" w:color="60B5CC" w:themeColor="accent2"/>
          <w:bottom w:val="single" w:sz="8" w:space="0" w:color="60B5CC" w:themeColor="accent2"/>
          <w:right w:val="single" w:sz="8" w:space="0" w:color="60B5CC" w:themeColor="accent2"/>
        </w:tcBorders>
      </w:tcPr>
    </w:tblStylePr>
    <w:tblStylePr w:type="band1Vert">
      <w:tblPr/>
      <w:tcPr>
        <w:tcBorders>
          <w:top w:val="single" w:sz="8" w:space="0" w:color="60B5CC" w:themeColor="accent2"/>
          <w:left w:val="single" w:sz="8" w:space="0" w:color="60B5CC" w:themeColor="accent2"/>
          <w:bottom w:val="single" w:sz="8" w:space="0" w:color="60B5CC" w:themeColor="accent2"/>
          <w:right w:val="single" w:sz="8" w:space="0" w:color="60B5CC" w:themeColor="accent2"/>
        </w:tcBorders>
        <w:shd w:val="clear" w:color="auto" w:fill="D7ECF2" w:themeFill="accent2" w:themeFillTint="3F"/>
      </w:tcPr>
    </w:tblStylePr>
    <w:tblStylePr w:type="band1Horz">
      <w:tblPr/>
      <w:tcPr>
        <w:tcBorders>
          <w:top w:val="single" w:sz="8" w:space="0" w:color="60B5CC" w:themeColor="accent2"/>
          <w:left w:val="single" w:sz="8" w:space="0" w:color="60B5CC" w:themeColor="accent2"/>
          <w:bottom w:val="single" w:sz="8" w:space="0" w:color="60B5CC" w:themeColor="accent2"/>
          <w:right w:val="single" w:sz="8" w:space="0" w:color="60B5CC" w:themeColor="accent2"/>
          <w:insideV w:val="single" w:sz="8" w:space="0" w:color="60B5CC" w:themeColor="accent2"/>
        </w:tcBorders>
        <w:shd w:val="clear" w:color="auto" w:fill="D7ECF2" w:themeFill="accent2" w:themeFillTint="3F"/>
      </w:tcPr>
    </w:tblStylePr>
    <w:tblStylePr w:type="band2Horz">
      <w:tblPr/>
      <w:tcPr>
        <w:tcBorders>
          <w:top w:val="single" w:sz="8" w:space="0" w:color="60B5CC" w:themeColor="accent2"/>
          <w:left w:val="single" w:sz="8" w:space="0" w:color="60B5CC" w:themeColor="accent2"/>
          <w:bottom w:val="single" w:sz="8" w:space="0" w:color="60B5CC" w:themeColor="accent2"/>
          <w:right w:val="single" w:sz="8" w:space="0" w:color="60B5CC" w:themeColor="accent2"/>
          <w:insideV w:val="single" w:sz="8" w:space="0" w:color="60B5CC"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E66C7D" w:themeColor="accent3"/>
        <w:left w:val="single" w:sz="8" w:space="0" w:color="E66C7D" w:themeColor="accent3"/>
        <w:bottom w:val="single" w:sz="8" w:space="0" w:color="E66C7D" w:themeColor="accent3"/>
        <w:right w:val="single" w:sz="8" w:space="0" w:color="E66C7D" w:themeColor="accent3"/>
        <w:insideH w:val="single" w:sz="8" w:space="0" w:color="E66C7D" w:themeColor="accent3"/>
        <w:insideV w:val="single" w:sz="8" w:space="0" w:color="E66C7D"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18" w:space="0" w:color="E66C7D" w:themeColor="accent3"/>
          <w:right w:val="single" w:sz="8" w:space="0" w:color="E66C7D" w:themeColor="accent3"/>
          <w:insideH w:val="nil"/>
          <w:insideV w:val="single" w:sz="8" w:space="0" w:color="E66C7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C7D" w:themeColor="accent3"/>
          <w:left w:val="single" w:sz="8" w:space="0" w:color="E66C7D" w:themeColor="accent3"/>
          <w:bottom w:val="single" w:sz="8" w:space="0" w:color="E66C7D" w:themeColor="accent3"/>
          <w:right w:val="single" w:sz="8" w:space="0" w:color="E66C7D" w:themeColor="accent3"/>
          <w:insideH w:val="nil"/>
          <w:insideV w:val="single" w:sz="8" w:space="0" w:color="E66C7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tcPr>
    </w:tblStylePr>
    <w:tblStylePr w:type="band1Vert">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shd w:val="clear" w:color="auto" w:fill="F8DADE" w:themeFill="accent3" w:themeFillTint="3F"/>
      </w:tcPr>
    </w:tblStylePr>
    <w:tblStylePr w:type="band1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shd w:val="clear" w:color="auto" w:fill="F8DADE" w:themeFill="accent3" w:themeFillTint="3F"/>
      </w:tcPr>
    </w:tblStylePr>
    <w:tblStylePr w:type="band2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6BB76D" w:themeColor="accent4"/>
        <w:left w:val="single" w:sz="8" w:space="0" w:color="6BB76D" w:themeColor="accent4"/>
        <w:bottom w:val="single" w:sz="8" w:space="0" w:color="6BB76D" w:themeColor="accent4"/>
        <w:right w:val="single" w:sz="8" w:space="0" w:color="6BB76D" w:themeColor="accent4"/>
        <w:insideH w:val="single" w:sz="8" w:space="0" w:color="6BB76D" w:themeColor="accent4"/>
        <w:insideV w:val="single" w:sz="8" w:space="0" w:color="6BB76D"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BB76D" w:themeColor="accent4"/>
          <w:left w:val="single" w:sz="8" w:space="0" w:color="6BB76D" w:themeColor="accent4"/>
          <w:bottom w:val="single" w:sz="18" w:space="0" w:color="6BB76D" w:themeColor="accent4"/>
          <w:right w:val="single" w:sz="8" w:space="0" w:color="6BB76D" w:themeColor="accent4"/>
          <w:insideH w:val="nil"/>
          <w:insideV w:val="single" w:sz="8" w:space="0" w:color="6BB7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B76D" w:themeColor="accent4"/>
          <w:left w:val="single" w:sz="8" w:space="0" w:color="6BB76D" w:themeColor="accent4"/>
          <w:bottom w:val="single" w:sz="8" w:space="0" w:color="6BB76D" w:themeColor="accent4"/>
          <w:right w:val="single" w:sz="8" w:space="0" w:color="6BB76D" w:themeColor="accent4"/>
          <w:insideH w:val="nil"/>
          <w:insideV w:val="single" w:sz="8" w:space="0" w:color="6BB7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B76D" w:themeColor="accent4"/>
          <w:left w:val="single" w:sz="8" w:space="0" w:color="6BB76D" w:themeColor="accent4"/>
          <w:bottom w:val="single" w:sz="8" w:space="0" w:color="6BB76D" w:themeColor="accent4"/>
          <w:right w:val="single" w:sz="8" w:space="0" w:color="6BB76D" w:themeColor="accent4"/>
        </w:tcBorders>
      </w:tcPr>
    </w:tblStylePr>
    <w:tblStylePr w:type="band1Vert">
      <w:tblPr/>
      <w:tcPr>
        <w:tcBorders>
          <w:top w:val="single" w:sz="8" w:space="0" w:color="6BB76D" w:themeColor="accent4"/>
          <w:left w:val="single" w:sz="8" w:space="0" w:color="6BB76D" w:themeColor="accent4"/>
          <w:bottom w:val="single" w:sz="8" w:space="0" w:color="6BB76D" w:themeColor="accent4"/>
          <w:right w:val="single" w:sz="8" w:space="0" w:color="6BB76D" w:themeColor="accent4"/>
        </w:tcBorders>
        <w:shd w:val="clear" w:color="auto" w:fill="DAEDDA" w:themeFill="accent4" w:themeFillTint="3F"/>
      </w:tcPr>
    </w:tblStylePr>
    <w:tblStylePr w:type="band1Horz">
      <w:tblPr/>
      <w:tcPr>
        <w:tcBorders>
          <w:top w:val="single" w:sz="8" w:space="0" w:color="6BB76D" w:themeColor="accent4"/>
          <w:left w:val="single" w:sz="8" w:space="0" w:color="6BB76D" w:themeColor="accent4"/>
          <w:bottom w:val="single" w:sz="8" w:space="0" w:color="6BB76D" w:themeColor="accent4"/>
          <w:right w:val="single" w:sz="8" w:space="0" w:color="6BB76D" w:themeColor="accent4"/>
          <w:insideV w:val="single" w:sz="8" w:space="0" w:color="6BB76D" w:themeColor="accent4"/>
        </w:tcBorders>
        <w:shd w:val="clear" w:color="auto" w:fill="DAEDDA" w:themeFill="accent4" w:themeFillTint="3F"/>
      </w:tcPr>
    </w:tblStylePr>
    <w:tblStylePr w:type="band2Horz">
      <w:tblPr/>
      <w:tcPr>
        <w:tcBorders>
          <w:top w:val="single" w:sz="8" w:space="0" w:color="6BB76D" w:themeColor="accent4"/>
          <w:left w:val="single" w:sz="8" w:space="0" w:color="6BB76D" w:themeColor="accent4"/>
          <w:bottom w:val="single" w:sz="8" w:space="0" w:color="6BB76D" w:themeColor="accent4"/>
          <w:right w:val="single" w:sz="8" w:space="0" w:color="6BB76D" w:themeColor="accent4"/>
          <w:insideV w:val="single" w:sz="8" w:space="0" w:color="6BB76D"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E88651" w:themeColor="accent5"/>
        <w:left w:val="single" w:sz="8" w:space="0" w:color="E88651" w:themeColor="accent5"/>
        <w:bottom w:val="single" w:sz="8" w:space="0" w:color="E88651" w:themeColor="accent5"/>
        <w:right w:val="single" w:sz="8" w:space="0" w:color="E88651" w:themeColor="accent5"/>
        <w:insideH w:val="single" w:sz="8" w:space="0" w:color="E88651" w:themeColor="accent5"/>
        <w:insideV w:val="single" w:sz="8" w:space="0" w:color="E88651"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88651" w:themeColor="accent5"/>
          <w:left w:val="single" w:sz="8" w:space="0" w:color="E88651" w:themeColor="accent5"/>
          <w:bottom w:val="single" w:sz="18" w:space="0" w:color="E88651" w:themeColor="accent5"/>
          <w:right w:val="single" w:sz="8" w:space="0" w:color="E88651" w:themeColor="accent5"/>
          <w:insideH w:val="nil"/>
          <w:insideV w:val="single" w:sz="8" w:space="0" w:color="E8865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8651" w:themeColor="accent5"/>
          <w:left w:val="single" w:sz="8" w:space="0" w:color="E88651" w:themeColor="accent5"/>
          <w:bottom w:val="single" w:sz="8" w:space="0" w:color="E88651" w:themeColor="accent5"/>
          <w:right w:val="single" w:sz="8" w:space="0" w:color="E88651" w:themeColor="accent5"/>
          <w:insideH w:val="nil"/>
          <w:insideV w:val="single" w:sz="8" w:space="0" w:color="E8865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8651" w:themeColor="accent5"/>
          <w:left w:val="single" w:sz="8" w:space="0" w:color="E88651" w:themeColor="accent5"/>
          <w:bottom w:val="single" w:sz="8" w:space="0" w:color="E88651" w:themeColor="accent5"/>
          <w:right w:val="single" w:sz="8" w:space="0" w:color="E88651" w:themeColor="accent5"/>
        </w:tcBorders>
      </w:tcPr>
    </w:tblStylePr>
    <w:tblStylePr w:type="band1Vert">
      <w:tblPr/>
      <w:tcPr>
        <w:tcBorders>
          <w:top w:val="single" w:sz="8" w:space="0" w:color="E88651" w:themeColor="accent5"/>
          <w:left w:val="single" w:sz="8" w:space="0" w:color="E88651" w:themeColor="accent5"/>
          <w:bottom w:val="single" w:sz="8" w:space="0" w:color="E88651" w:themeColor="accent5"/>
          <w:right w:val="single" w:sz="8" w:space="0" w:color="E88651" w:themeColor="accent5"/>
        </w:tcBorders>
        <w:shd w:val="clear" w:color="auto" w:fill="F9E0D3" w:themeFill="accent5" w:themeFillTint="3F"/>
      </w:tcPr>
    </w:tblStylePr>
    <w:tblStylePr w:type="band1Horz">
      <w:tblPr/>
      <w:tcPr>
        <w:tcBorders>
          <w:top w:val="single" w:sz="8" w:space="0" w:color="E88651" w:themeColor="accent5"/>
          <w:left w:val="single" w:sz="8" w:space="0" w:color="E88651" w:themeColor="accent5"/>
          <w:bottom w:val="single" w:sz="8" w:space="0" w:color="E88651" w:themeColor="accent5"/>
          <w:right w:val="single" w:sz="8" w:space="0" w:color="E88651" w:themeColor="accent5"/>
          <w:insideV w:val="single" w:sz="8" w:space="0" w:color="E88651" w:themeColor="accent5"/>
        </w:tcBorders>
        <w:shd w:val="clear" w:color="auto" w:fill="F9E0D3" w:themeFill="accent5" w:themeFillTint="3F"/>
      </w:tcPr>
    </w:tblStylePr>
    <w:tblStylePr w:type="band2Horz">
      <w:tblPr/>
      <w:tcPr>
        <w:tcBorders>
          <w:top w:val="single" w:sz="8" w:space="0" w:color="E88651" w:themeColor="accent5"/>
          <w:left w:val="single" w:sz="8" w:space="0" w:color="E88651" w:themeColor="accent5"/>
          <w:bottom w:val="single" w:sz="8" w:space="0" w:color="E88651" w:themeColor="accent5"/>
          <w:right w:val="single" w:sz="8" w:space="0" w:color="E88651" w:themeColor="accent5"/>
          <w:insideV w:val="single" w:sz="8" w:space="0" w:color="E88651"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C64847" w:themeColor="accent6"/>
        <w:left w:val="single" w:sz="8" w:space="0" w:color="C64847" w:themeColor="accent6"/>
        <w:bottom w:val="single" w:sz="8" w:space="0" w:color="C64847" w:themeColor="accent6"/>
        <w:right w:val="single" w:sz="8" w:space="0" w:color="C64847" w:themeColor="accent6"/>
        <w:insideH w:val="single" w:sz="8" w:space="0" w:color="C64847" w:themeColor="accent6"/>
        <w:insideV w:val="single" w:sz="8" w:space="0" w:color="C648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64847" w:themeColor="accent6"/>
          <w:left w:val="single" w:sz="8" w:space="0" w:color="C64847" w:themeColor="accent6"/>
          <w:bottom w:val="single" w:sz="18" w:space="0" w:color="C64847" w:themeColor="accent6"/>
          <w:right w:val="single" w:sz="8" w:space="0" w:color="C64847" w:themeColor="accent6"/>
          <w:insideH w:val="nil"/>
          <w:insideV w:val="single" w:sz="8" w:space="0" w:color="C648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4847" w:themeColor="accent6"/>
          <w:left w:val="single" w:sz="8" w:space="0" w:color="C64847" w:themeColor="accent6"/>
          <w:bottom w:val="single" w:sz="8" w:space="0" w:color="C64847" w:themeColor="accent6"/>
          <w:right w:val="single" w:sz="8" w:space="0" w:color="C64847" w:themeColor="accent6"/>
          <w:insideH w:val="nil"/>
          <w:insideV w:val="single" w:sz="8" w:space="0" w:color="C648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4847" w:themeColor="accent6"/>
          <w:left w:val="single" w:sz="8" w:space="0" w:color="C64847" w:themeColor="accent6"/>
          <w:bottom w:val="single" w:sz="8" w:space="0" w:color="C64847" w:themeColor="accent6"/>
          <w:right w:val="single" w:sz="8" w:space="0" w:color="C64847" w:themeColor="accent6"/>
        </w:tcBorders>
      </w:tcPr>
    </w:tblStylePr>
    <w:tblStylePr w:type="band1Vert">
      <w:tblPr/>
      <w:tcPr>
        <w:tcBorders>
          <w:top w:val="single" w:sz="8" w:space="0" w:color="C64847" w:themeColor="accent6"/>
          <w:left w:val="single" w:sz="8" w:space="0" w:color="C64847" w:themeColor="accent6"/>
          <w:bottom w:val="single" w:sz="8" w:space="0" w:color="C64847" w:themeColor="accent6"/>
          <w:right w:val="single" w:sz="8" w:space="0" w:color="C64847" w:themeColor="accent6"/>
        </w:tcBorders>
        <w:shd w:val="clear" w:color="auto" w:fill="F1D1D1" w:themeFill="accent6" w:themeFillTint="3F"/>
      </w:tcPr>
    </w:tblStylePr>
    <w:tblStylePr w:type="band1Horz">
      <w:tblPr/>
      <w:tcPr>
        <w:tcBorders>
          <w:top w:val="single" w:sz="8" w:space="0" w:color="C64847" w:themeColor="accent6"/>
          <w:left w:val="single" w:sz="8" w:space="0" w:color="C64847" w:themeColor="accent6"/>
          <w:bottom w:val="single" w:sz="8" w:space="0" w:color="C64847" w:themeColor="accent6"/>
          <w:right w:val="single" w:sz="8" w:space="0" w:color="C64847" w:themeColor="accent6"/>
          <w:insideV w:val="single" w:sz="8" w:space="0" w:color="C64847" w:themeColor="accent6"/>
        </w:tcBorders>
        <w:shd w:val="clear" w:color="auto" w:fill="F1D1D1" w:themeFill="accent6" w:themeFillTint="3F"/>
      </w:tcPr>
    </w:tblStylePr>
    <w:tblStylePr w:type="band2Horz">
      <w:tblPr/>
      <w:tcPr>
        <w:tcBorders>
          <w:top w:val="single" w:sz="8" w:space="0" w:color="C64847" w:themeColor="accent6"/>
          <w:left w:val="single" w:sz="8" w:space="0" w:color="C64847" w:themeColor="accent6"/>
          <w:bottom w:val="single" w:sz="8" w:space="0" w:color="C64847" w:themeColor="accent6"/>
          <w:right w:val="single" w:sz="8" w:space="0" w:color="C64847" w:themeColor="accent6"/>
          <w:insideV w:val="single" w:sz="8" w:space="0" w:color="C64847"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FFC534" w:themeColor="accent1" w:themeTint="BF"/>
        <w:left w:val="single" w:sz="8" w:space="0" w:color="FFC534" w:themeColor="accent1" w:themeTint="BF"/>
        <w:bottom w:val="single" w:sz="8" w:space="0" w:color="FFC534" w:themeColor="accent1" w:themeTint="BF"/>
        <w:right w:val="single" w:sz="8" w:space="0" w:color="FFC534" w:themeColor="accent1" w:themeTint="BF"/>
        <w:insideH w:val="single" w:sz="8" w:space="0" w:color="FFC534"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534" w:themeColor="accent1" w:themeTint="BF"/>
          <w:left w:val="single" w:sz="8" w:space="0" w:color="FFC534" w:themeColor="accent1" w:themeTint="BF"/>
          <w:bottom w:val="single" w:sz="8" w:space="0" w:color="FFC534" w:themeColor="accent1" w:themeTint="BF"/>
          <w:right w:val="single" w:sz="8" w:space="0" w:color="FFC534" w:themeColor="accent1" w:themeTint="BF"/>
          <w:insideH w:val="nil"/>
          <w:insideV w:val="nil"/>
        </w:tcBorders>
        <w:shd w:val="clear" w:color="auto" w:fill="F0AD00" w:themeFill="accent1"/>
      </w:tcPr>
    </w:tblStylePr>
    <w:tblStylePr w:type="lastRow">
      <w:pPr>
        <w:spacing w:before="0" w:after="0" w:line="240" w:lineRule="auto"/>
      </w:pPr>
      <w:rPr>
        <w:b/>
        <w:bCs/>
      </w:rPr>
      <w:tblPr/>
      <w:tcPr>
        <w:tcBorders>
          <w:top w:val="double" w:sz="6" w:space="0" w:color="FFC534" w:themeColor="accent1" w:themeTint="BF"/>
          <w:left w:val="single" w:sz="8" w:space="0" w:color="FFC534" w:themeColor="accent1" w:themeTint="BF"/>
          <w:bottom w:val="single" w:sz="8" w:space="0" w:color="FFC534" w:themeColor="accent1" w:themeTint="BF"/>
          <w:right w:val="single" w:sz="8" w:space="0" w:color="FFC53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CBC" w:themeFill="accent1" w:themeFillTint="3F"/>
      </w:tcPr>
    </w:tblStylePr>
    <w:tblStylePr w:type="band1Horz">
      <w:tblPr/>
      <w:tcPr>
        <w:tcBorders>
          <w:insideH w:val="nil"/>
          <w:insideV w:val="nil"/>
        </w:tcBorders>
        <w:shd w:val="clear" w:color="auto" w:fill="FFECB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87C7D8" w:themeColor="accent2" w:themeTint="BF"/>
        <w:left w:val="single" w:sz="8" w:space="0" w:color="87C7D8" w:themeColor="accent2" w:themeTint="BF"/>
        <w:bottom w:val="single" w:sz="8" w:space="0" w:color="87C7D8" w:themeColor="accent2" w:themeTint="BF"/>
        <w:right w:val="single" w:sz="8" w:space="0" w:color="87C7D8" w:themeColor="accent2" w:themeTint="BF"/>
        <w:insideH w:val="single" w:sz="8" w:space="0" w:color="87C7D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C7D8" w:themeColor="accent2" w:themeTint="BF"/>
          <w:left w:val="single" w:sz="8" w:space="0" w:color="87C7D8" w:themeColor="accent2" w:themeTint="BF"/>
          <w:bottom w:val="single" w:sz="8" w:space="0" w:color="87C7D8" w:themeColor="accent2" w:themeTint="BF"/>
          <w:right w:val="single" w:sz="8" w:space="0" w:color="87C7D8" w:themeColor="accent2" w:themeTint="BF"/>
          <w:insideH w:val="nil"/>
          <w:insideV w:val="nil"/>
        </w:tcBorders>
        <w:shd w:val="clear" w:color="auto" w:fill="60B5CC" w:themeFill="accent2"/>
      </w:tcPr>
    </w:tblStylePr>
    <w:tblStylePr w:type="lastRow">
      <w:pPr>
        <w:spacing w:before="0" w:after="0" w:line="240" w:lineRule="auto"/>
      </w:pPr>
      <w:rPr>
        <w:b/>
        <w:bCs/>
      </w:rPr>
      <w:tblPr/>
      <w:tcPr>
        <w:tcBorders>
          <w:top w:val="double" w:sz="6" w:space="0" w:color="87C7D8" w:themeColor="accent2" w:themeTint="BF"/>
          <w:left w:val="single" w:sz="8" w:space="0" w:color="87C7D8" w:themeColor="accent2" w:themeTint="BF"/>
          <w:bottom w:val="single" w:sz="8" w:space="0" w:color="87C7D8" w:themeColor="accent2" w:themeTint="BF"/>
          <w:right w:val="single" w:sz="8" w:space="0" w:color="87C7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ECF2" w:themeFill="accent2" w:themeFillTint="3F"/>
      </w:tcPr>
    </w:tblStylePr>
    <w:tblStylePr w:type="band1Horz">
      <w:tblPr/>
      <w:tcPr>
        <w:tcBorders>
          <w:insideH w:val="nil"/>
          <w:insideV w:val="nil"/>
        </w:tcBorders>
        <w:shd w:val="clear" w:color="auto" w:fill="D7EC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EC909D" w:themeColor="accent3" w:themeTint="BF"/>
        <w:left w:val="single" w:sz="8" w:space="0" w:color="EC909D" w:themeColor="accent3" w:themeTint="BF"/>
        <w:bottom w:val="single" w:sz="8" w:space="0" w:color="EC909D" w:themeColor="accent3" w:themeTint="BF"/>
        <w:right w:val="single" w:sz="8" w:space="0" w:color="EC909D" w:themeColor="accent3" w:themeTint="BF"/>
        <w:insideH w:val="single" w:sz="8" w:space="0" w:color="EC909D"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C909D" w:themeColor="accent3" w:themeTint="BF"/>
          <w:left w:val="single" w:sz="8" w:space="0" w:color="EC909D" w:themeColor="accent3" w:themeTint="BF"/>
          <w:bottom w:val="single" w:sz="8" w:space="0" w:color="EC909D" w:themeColor="accent3" w:themeTint="BF"/>
          <w:right w:val="single" w:sz="8" w:space="0" w:color="EC909D" w:themeColor="accent3" w:themeTint="BF"/>
          <w:insideH w:val="nil"/>
          <w:insideV w:val="nil"/>
        </w:tcBorders>
        <w:shd w:val="clear" w:color="auto" w:fill="E66C7D" w:themeFill="accent3"/>
      </w:tcPr>
    </w:tblStylePr>
    <w:tblStylePr w:type="lastRow">
      <w:pPr>
        <w:spacing w:before="0" w:after="0" w:line="240" w:lineRule="auto"/>
      </w:pPr>
      <w:rPr>
        <w:b/>
        <w:bCs/>
      </w:rPr>
      <w:tblPr/>
      <w:tcPr>
        <w:tcBorders>
          <w:top w:val="double" w:sz="6" w:space="0" w:color="EC909D" w:themeColor="accent3" w:themeTint="BF"/>
          <w:left w:val="single" w:sz="8" w:space="0" w:color="EC909D" w:themeColor="accent3" w:themeTint="BF"/>
          <w:bottom w:val="single" w:sz="8" w:space="0" w:color="EC909D" w:themeColor="accent3" w:themeTint="BF"/>
          <w:right w:val="single" w:sz="8" w:space="0" w:color="EC909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DADE" w:themeFill="accent3" w:themeFillTint="3F"/>
      </w:tcPr>
    </w:tblStylePr>
    <w:tblStylePr w:type="band1Horz">
      <w:tblPr/>
      <w:tcPr>
        <w:tcBorders>
          <w:insideH w:val="nil"/>
          <w:insideV w:val="nil"/>
        </w:tcBorders>
        <w:shd w:val="clear" w:color="auto" w:fill="F8DAD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0C991" w:themeColor="accent4" w:themeTint="BF"/>
        <w:left w:val="single" w:sz="8" w:space="0" w:color="90C991" w:themeColor="accent4" w:themeTint="BF"/>
        <w:bottom w:val="single" w:sz="8" w:space="0" w:color="90C991" w:themeColor="accent4" w:themeTint="BF"/>
        <w:right w:val="single" w:sz="8" w:space="0" w:color="90C991" w:themeColor="accent4" w:themeTint="BF"/>
        <w:insideH w:val="single" w:sz="8" w:space="0" w:color="90C991"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0C991" w:themeColor="accent4" w:themeTint="BF"/>
          <w:left w:val="single" w:sz="8" w:space="0" w:color="90C991" w:themeColor="accent4" w:themeTint="BF"/>
          <w:bottom w:val="single" w:sz="8" w:space="0" w:color="90C991" w:themeColor="accent4" w:themeTint="BF"/>
          <w:right w:val="single" w:sz="8" w:space="0" w:color="90C991" w:themeColor="accent4" w:themeTint="BF"/>
          <w:insideH w:val="nil"/>
          <w:insideV w:val="nil"/>
        </w:tcBorders>
        <w:shd w:val="clear" w:color="auto" w:fill="6BB76D" w:themeFill="accent4"/>
      </w:tcPr>
    </w:tblStylePr>
    <w:tblStylePr w:type="lastRow">
      <w:pPr>
        <w:spacing w:before="0" w:after="0" w:line="240" w:lineRule="auto"/>
      </w:pPr>
      <w:rPr>
        <w:b/>
        <w:bCs/>
      </w:rPr>
      <w:tblPr/>
      <w:tcPr>
        <w:tcBorders>
          <w:top w:val="double" w:sz="6" w:space="0" w:color="90C991" w:themeColor="accent4" w:themeTint="BF"/>
          <w:left w:val="single" w:sz="8" w:space="0" w:color="90C991" w:themeColor="accent4" w:themeTint="BF"/>
          <w:bottom w:val="single" w:sz="8" w:space="0" w:color="90C991" w:themeColor="accent4" w:themeTint="BF"/>
          <w:right w:val="single" w:sz="8" w:space="0" w:color="90C9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EDDA" w:themeFill="accent4" w:themeFillTint="3F"/>
      </w:tcPr>
    </w:tblStylePr>
    <w:tblStylePr w:type="band1Horz">
      <w:tblPr/>
      <w:tcPr>
        <w:tcBorders>
          <w:insideH w:val="nil"/>
          <w:insideV w:val="nil"/>
        </w:tcBorders>
        <w:shd w:val="clear" w:color="auto" w:fill="DAED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EDA47C" w:themeColor="accent5" w:themeTint="BF"/>
        <w:left w:val="single" w:sz="8" w:space="0" w:color="EDA47C" w:themeColor="accent5" w:themeTint="BF"/>
        <w:bottom w:val="single" w:sz="8" w:space="0" w:color="EDA47C" w:themeColor="accent5" w:themeTint="BF"/>
        <w:right w:val="single" w:sz="8" w:space="0" w:color="EDA47C" w:themeColor="accent5" w:themeTint="BF"/>
        <w:insideH w:val="single" w:sz="8" w:space="0" w:color="EDA47C"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DA47C" w:themeColor="accent5" w:themeTint="BF"/>
          <w:left w:val="single" w:sz="8" w:space="0" w:color="EDA47C" w:themeColor="accent5" w:themeTint="BF"/>
          <w:bottom w:val="single" w:sz="8" w:space="0" w:color="EDA47C" w:themeColor="accent5" w:themeTint="BF"/>
          <w:right w:val="single" w:sz="8" w:space="0" w:color="EDA47C" w:themeColor="accent5" w:themeTint="BF"/>
          <w:insideH w:val="nil"/>
          <w:insideV w:val="nil"/>
        </w:tcBorders>
        <w:shd w:val="clear" w:color="auto" w:fill="E88651" w:themeFill="accent5"/>
      </w:tcPr>
    </w:tblStylePr>
    <w:tblStylePr w:type="lastRow">
      <w:pPr>
        <w:spacing w:before="0" w:after="0" w:line="240" w:lineRule="auto"/>
      </w:pPr>
      <w:rPr>
        <w:b/>
        <w:bCs/>
      </w:rPr>
      <w:tblPr/>
      <w:tcPr>
        <w:tcBorders>
          <w:top w:val="double" w:sz="6" w:space="0" w:color="EDA47C" w:themeColor="accent5" w:themeTint="BF"/>
          <w:left w:val="single" w:sz="8" w:space="0" w:color="EDA47C" w:themeColor="accent5" w:themeTint="BF"/>
          <w:bottom w:val="single" w:sz="8" w:space="0" w:color="EDA47C" w:themeColor="accent5" w:themeTint="BF"/>
          <w:right w:val="single" w:sz="8" w:space="0" w:color="EDA47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E0D3" w:themeFill="accent5" w:themeFillTint="3F"/>
      </w:tcPr>
    </w:tblStylePr>
    <w:tblStylePr w:type="band1Horz">
      <w:tblPr/>
      <w:tcPr>
        <w:tcBorders>
          <w:insideH w:val="nil"/>
          <w:insideV w:val="nil"/>
        </w:tcBorders>
        <w:shd w:val="clear" w:color="auto" w:fill="F9E0D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D47575" w:themeColor="accent6" w:themeTint="BF"/>
        <w:left w:val="single" w:sz="8" w:space="0" w:color="D47575" w:themeColor="accent6" w:themeTint="BF"/>
        <w:bottom w:val="single" w:sz="8" w:space="0" w:color="D47575" w:themeColor="accent6" w:themeTint="BF"/>
        <w:right w:val="single" w:sz="8" w:space="0" w:color="D47575" w:themeColor="accent6" w:themeTint="BF"/>
        <w:insideH w:val="single" w:sz="8" w:space="0" w:color="D47575"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47575" w:themeColor="accent6" w:themeTint="BF"/>
          <w:left w:val="single" w:sz="8" w:space="0" w:color="D47575" w:themeColor="accent6" w:themeTint="BF"/>
          <w:bottom w:val="single" w:sz="8" w:space="0" w:color="D47575" w:themeColor="accent6" w:themeTint="BF"/>
          <w:right w:val="single" w:sz="8" w:space="0" w:color="D47575" w:themeColor="accent6" w:themeTint="BF"/>
          <w:insideH w:val="nil"/>
          <w:insideV w:val="nil"/>
        </w:tcBorders>
        <w:shd w:val="clear" w:color="auto" w:fill="C64847" w:themeFill="accent6"/>
      </w:tcPr>
    </w:tblStylePr>
    <w:tblStylePr w:type="lastRow">
      <w:pPr>
        <w:spacing w:before="0" w:after="0" w:line="240" w:lineRule="auto"/>
      </w:pPr>
      <w:rPr>
        <w:b/>
        <w:bCs/>
      </w:rPr>
      <w:tblPr/>
      <w:tcPr>
        <w:tcBorders>
          <w:top w:val="double" w:sz="6" w:space="0" w:color="D47575" w:themeColor="accent6" w:themeTint="BF"/>
          <w:left w:val="single" w:sz="8" w:space="0" w:color="D47575" w:themeColor="accent6" w:themeTint="BF"/>
          <w:bottom w:val="single" w:sz="8" w:space="0" w:color="D47575" w:themeColor="accent6" w:themeTint="BF"/>
          <w:right w:val="single" w:sz="8" w:space="0" w:color="D475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D1D1" w:themeFill="accent6" w:themeFillTint="3F"/>
      </w:tcPr>
    </w:tblStylePr>
    <w:tblStylePr w:type="band1Horz">
      <w:tblPr/>
      <w:tcPr>
        <w:tcBorders>
          <w:insideH w:val="nil"/>
          <w:insideV w:val="nil"/>
        </w:tcBorders>
        <w:shd w:val="clear" w:color="auto" w:fill="F1D1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D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D00" w:themeFill="accent1"/>
      </w:tcPr>
    </w:tblStylePr>
    <w:tblStylePr w:type="lastCol">
      <w:rPr>
        <w:b/>
        <w:bCs/>
        <w:color w:val="FFFFFF" w:themeColor="background1"/>
      </w:rPr>
      <w:tblPr/>
      <w:tcPr>
        <w:tcBorders>
          <w:left w:val="nil"/>
          <w:right w:val="nil"/>
          <w:insideH w:val="nil"/>
          <w:insideV w:val="nil"/>
        </w:tcBorders>
        <w:shd w:val="clear" w:color="auto" w:fill="F0AD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B5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B5CC" w:themeFill="accent2"/>
      </w:tcPr>
    </w:tblStylePr>
    <w:tblStylePr w:type="lastCol">
      <w:rPr>
        <w:b/>
        <w:bCs/>
        <w:color w:val="FFFFFF" w:themeColor="background1"/>
      </w:rPr>
      <w:tblPr/>
      <w:tcPr>
        <w:tcBorders>
          <w:left w:val="nil"/>
          <w:right w:val="nil"/>
          <w:insideH w:val="nil"/>
          <w:insideV w:val="nil"/>
        </w:tcBorders>
        <w:shd w:val="clear" w:color="auto" w:fill="60B5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C7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C7D" w:themeFill="accent3"/>
      </w:tcPr>
    </w:tblStylePr>
    <w:tblStylePr w:type="lastCol">
      <w:rPr>
        <w:b/>
        <w:bCs/>
        <w:color w:val="FFFFFF" w:themeColor="background1"/>
      </w:rPr>
      <w:tblPr/>
      <w:tcPr>
        <w:tcBorders>
          <w:left w:val="nil"/>
          <w:right w:val="nil"/>
          <w:insideH w:val="nil"/>
          <w:insideV w:val="nil"/>
        </w:tcBorders>
        <w:shd w:val="clear" w:color="auto" w:fill="E66C7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B7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B76D" w:themeFill="accent4"/>
      </w:tcPr>
    </w:tblStylePr>
    <w:tblStylePr w:type="lastCol">
      <w:rPr>
        <w:b/>
        <w:bCs/>
        <w:color w:val="FFFFFF" w:themeColor="background1"/>
      </w:rPr>
      <w:tblPr/>
      <w:tcPr>
        <w:tcBorders>
          <w:left w:val="nil"/>
          <w:right w:val="nil"/>
          <w:insideH w:val="nil"/>
          <w:insideV w:val="nil"/>
        </w:tcBorders>
        <w:shd w:val="clear" w:color="auto" w:fill="6BB7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865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8651" w:themeFill="accent5"/>
      </w:tcPr>
    </w:tblStylePr>
    <w:tblStylePr w:type="lastCol">
      <w:rPr>
        <w:b/>
        <w:bCs/>
        <w:color w:val="FFFFFF" w:themeColor="background1"/>
      </w:rPr>
      <w:tblPr/>
      <w:tcPr>
        <w:tcBorders>
          <w:left w:val="nil"/>
          <w:right w:val="nil"/>
          <w:insideH w:val="nil"/>
          <w:insideV w:val="nil"/>
        </w:tcBorders>
        <w:shd w:val="clear" w:color="auto" w:fill="E8865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48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4847" w:themeFill="accent6"/>
      </w:tcPr>
    </w:tblStylePr>
    <w:tblStylePr w:type="lastCol">
      <w:rPr>
        <w:b/>
        <w:bCs/>
        <w:color w:val="FFFFFF" w:themeColor="background1"/>
      </w:rPr>
      <w:tblPr/>
      <w:tcPr>
        <w:tcBorders>
          <w:left w:val="nil"/>
          <w:right w:val="nil"/>
          <w:insideH w:val="nil"/>
          <w:insideV w:val="nil"/>
        </w:tcBorders>
        <w:shd w:val="clear" w:color="auto" w:fill="C648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A637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0AD00" w:themeColor="accent1"/>
        <w:bottom w:val="single" w:sz="8" w:space="0" w:color="F0AD0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0AD00" w:themeColor="accent1"/>
        </w:tcBorders>
      </w:tcPr>
    </w:tblStylePr>
    <w:tblStylePr w:type="lastRow">
      <w:rPr>
        <w:b/>
        <w:bCs/>
        <w:color w:val="5A6378" w:themeColor="text2"/>
      </w:rPr>
      <w:tblPr/>
      <w:tcPr>
        <w:tcBorders>
          <w:top w:val="single" w:sz="8" w:space="0" w:color="F0AD00" w:themeColor="accent1"/>
          <w:bottom w:val="single" w:sz="8" w:space="0" w:color="F0AD00" w:themeColor="accent1"/>
        </w:tcBorders>
      </w:tcPr>
    </w:tblStylePr>
    <w:tblStylePr w:type="firstCol">
      <w:rPr>
        <w:b/>
        <w:bCs/>
      </w:rPr>
    </w:tblStylePr>
    <w:tblStylePr w:type="lastCol">
      <w:rPr>
        <w:b/>
        <w:bCs/>
      </w:rPr>
      <w:tblPr/>
      <w:tcPr>
        <w:tcBorders>
          <w:top w:val="single" w:sz="8" w:space="0" w:color="F0AD00" w:themeColor="accent1"/>
          <w:bottom w:val="single" w:sz="8" w:space="0" w:color="F0AD00" w:themeColor="accent1"/>
        </w:tcBorders>
      </w:tcPr>
    </w:tblStylePr>
    <w:tblStylePr w:type="band1Vert">
      <w:tblPr/>
      <w:tcPr>
        <w:shd w:val="clear" w:color="auto" w:fill="FFECBC" w:themeFill="accent1" w:themeFillTint="3F"/>
      </w:tcPr>
    </w:tblStylePr>
    <w:tblStylePr w:type="band1Horz">
      <w:tblPr/>
      <w:tcPr>
        <w:shd w:val="clear" w:color="auto" w:fill="FFECBC"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60B5CC" w:themeColor="accent2"/>
        <w:bottom w:val="single" w:sz="8" w:space="0" w:color="60B5CC"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0B5CC" w:themeColor="accent2"/>
        </w:tcBorders>
      </w:tcPr>
    </w:tblStylePr>
    <w:tblStylePr w:type="lastRow">
      <w:rPr>
        <w:b/>
        <w:bCs/>
        <w:color w:val="5A6378" w:themeColor="text2"/>
      </w:rPr>
      <w:tblPr/>
      <w:tcPr>
        <w:tcBorders>
          <w:top w:val="single" w:sz="8" w:space="0" w:color="60B5CC" w:themeColor="accent2"/>
          <w:bottom w:val="single" w:sz="8" w:space="0" w:color="60B5CC" w:themeColor="accent2"/>
        </w:tcBorders>
      </w:tcPr>
    </w:tblStylePr>
    <w:tblStylePr w:type="firstCol">
      <w:rPr>
        <w:b/>
        <w:bCs/>
      </w:rPr>
    </w:tblStylePr>
    <w:tblStylePr w:type="lastCol">
      <w:rPr>
        <w:b/>
        <w:bCs/>
      </w:rPr>
      <w:tblPr/>
      <w:tcPr>
        <w:tcBorders>
          <w:top w:val="single" w:sz="8" w:space="0" w:color="60B5CC" w:themeColor="accent2"/>
          <w:bottom w:val="single" w:sz="8" w:space="0" w:color="60B5CC" w:themeColor="accent2"/>
        </w:tcBorders>
      </w:tcPr>
    </w:tblStylePr>
    <w:tblStylePr w:type="band1Vert">
      <w:tblPr/>
      <w:tcPr>
        <w:shd w:val="clear" w:color="auto" w:fill="D7ECF2" w:themeFill="accent2" w:themeFillTint="3F"/>
      </w:tcPr>
    </w:tblStylePr>
    <w:tblStylePr w:type="band1Horz">
      <w:tblPr/>
      <w:tcPr>
        <w:shd w:val="clear" w:color="auto" w:fill="D7ECF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E66C7D" w:themeColor="accent3"/>
        <w:bottom w:val="single" w:sz="8" w:space="0" w:color="E66C7D"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66C7D" w:themeColor="accent3"/>
        </w:tcBorders>
      </w:tcPr>
    </w:tblStylePr>
    <w:tblStylePr w:type="lastRow">
      <w:rPr>
        <w:b/>
        <w:bCs/>
        <w:color w:val="5A6378" w:themeColor="text2"/>
      </w:rPr>
      <w:tblPr/>
      <w:tcPr>
        <w:tcBorders>
          <w:top w:val="single" w:sz="8" w:space="0" w:color="E66C7D" w:themeColor="accent3"/>
          <w:bottom w:val="single" w:sz="8" w:space="0" w:color="E66C7D" w:themeColor="accent3"/>
        </w:tcBorders>
      </w:tcPr>
    </w:tblStylePr>
    <w:tblStylePr w:type="firstCol">
      <w:rPr>
        <w:b/>
        <w:bCs/>
      </w:rPr>
    </w:tblStylePr>
    <w:tblStylePr w:type="lastCol">
      <w:rPr>
        <w:b/>
        <w:bCs/>
      </w:rPr>
      <w:tblPr/>
      <w:tcPr>
        <w:tcBorders>
          <w:top w:val="single" w:sz="8" w:space="0" w:color="E66C7D" w:themeColor="accent3"/>
          <w:bottom w:val="single" w:sz="8" w:space="0" w:color="E66C7D" w:themeColor="accent3"/>
        </w:tcBorders>
      </w:tcPr>
    </w:tblStylePr>
    <w:tblStylePr w:type="band1Vert">
      <w:tblPr/>
      <w:tcPr>
        <w:shd w:val="clear" w:color="auto" w:fill="F8DADE" w:themeFill="accent3" w:themeFillTint="3F"/>
      </w:tcPr>
    </w:tblStylePr>
    <w:tblStylePr w:type="band1Horz">
      <w:tblPr/>
      <w:tcPr>
        <w:shd w:val="clear" w:color="auto" w:fill="F8DADE"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6BB76D" w:themeColor="accent4"/>
        <w:bottom w:val="single" w:sz="8" w:space="0" w:color="6BB76D"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BB76D" w:themeColor="accent4"/>
        </w:tcBorders>
      </w:tcPr>
    </w:tblStylePr>
    <w:tblStylePr w:type="lastRow">
      <w:rPr>
        <w:b/>
        <w:bCs/>
        <w:color w:val="5A6378" w:themeColor="text2"/>
      </w:rPr>
      <w:tblPr/>
      <w:tcPr>
        <w:tcBorders>
          <w:top w:val="single" w:sz="8" w:space="0" w:color="6BB76D" w:themeColor="accent4"/>
          <w:bottom w:val="single" w:sz="8" w:space="0" w:color="6BB76D" w:themeColor="accent4"/>
        </w:tcBorders>
      </w:tcPr>
    </w:tblStylePr>
    <w:tblStylePr w:type="firstCol">
      <w:rPr>
        <w:b/>
        <w:bCs/>
      </w:rPr>
    </w:tblStylePr>
    <w:tblStylePr w:type="lastCol">
      <w:rPr>
        <w:b/>
        <w:bCs/>
      </w:rPr>
      <w:tblPr/>
      <w:tcPr>
        <w:tcBorders>
          <w:top w:val="single" w:sz="8" w:space="0" w:color="6BB76D" w:themeColor="accent4"/>
          <w:bottom w:val="single" w:sz="8" w:space="0" w:color="6BB76D" w:themeColor="accent4"/>
        </w:tcBorders>
      </w:tcPr>
    </w:tblStylePr>
    <w:tblStylePr w:type="band1Vert">
      <w:tblPr/>
      <w:tcPr>
        <w:shd w:val="clear" w:color="auto" w:fill="DAEDDA" w:themeFill="accent4" w:themeFillTint="3F"/>
      </w:tcPr>
    </w:tblStylePr>
    <w:tblStylePr w:type="band1Horz">
      <w:tblPr/>
      <w:tcPr>
        <w:shd w:val="clear" w:color="auto" w:fill="DAEDD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E88651" w:themeColor="accent5"/>
        <w:bottom w:val="single" w:sz="8" w:space="0" w:color="E88651"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88651" w:themeColor="accent5"/>
        </w:tcBorders>
      </w:tcPr>
    </w:tblStylePr>
    <w:tblStylePr w:type="lastRow">
      <w:rPr>
        <w:b/>
        <w:bCs/>
        <w:color w:val="5A6378" w:themeColor="text2"/>
      </w:rPr>
      <w:tblPr/>
      <w:tcPr>
        <w:tcBorders>
          <w:top w:val="single" w:sz="8" w:space="0" w:color="E88651" w:themeColor="accent5"/>
          <w:bottom w:val="single" w:sz="8" w:space="0" w:color="E88651" w:themeColor="accent5"/>
        </w:tcBorders>
      </w:tcPr>
    </w:tblStylePr>
    <w:tblStylePr w:type="firstCol">
      <w:rPr>
        <w:b/>
        <w:bCs/>
      </w:rPr>
    </w:tblStylePr>
    <w:tblStylePr w:type="lastCol">
      <w:rPr>
        <w:b/>
        <w:bCs/>
      </w:rPr>
      <w:tblPr/>
      <w:tcPr>
        <w:tcBorders>
          <w:top w:val="single" w:sz="8" w:space="0" w:color="E88651" w:themeColor="accent5"/>
          <w:bottom w:val="single" w:sz="8" w:space="0" w:color="E88651" w:themeColor="accent5"/>
        </w:tcBorders>
      </w:tcPr>
    </w:tblStylePr>
    <w:tblStylePr w:type="band1Vert">
      <w:tblPr/>
      <w:tcPr>
        <w:shd w:val="clear" w:color="auto" w:fill="F9E0D3" w:themeFill="accent5" w:themeFillTint="3F"/>
      </w:tcPr>
    </w:tblStylePr>
    <w:tblStylePr w:type="band1Horz">
      <w:tblPr/>
      <w:tcPr>
        <w:shd w:val="clear" w:color="auto" w:fill="F9E0D3"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64847" w:themeColor="accent6"/>
        <w:bottom w:val="single" w:sz="8" w:space="0" w:color="C648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64847" w:themeColor="accent6"/>
        </w:tcBorders>
      </w:tcPr>
    </w:tblStylePr>
    <w:tblStylePr w:type="lastRow">
      <w:rPr>
        <w:b/>
        <w:bCs/>
        <w:color w:val="5A6378" w:themeColor="text2"/>
      </w:rPr>
      <w:tblPr/>
      <w:tcPr>
        <w:tcBorders>
          <w:top w:val="single" w:sz="8" w:space="0" w:color="C64847" w:themeColor="accent6"/>
          <w:bottom w:val="single" w:sz="8" w:space="0" w:color="C64847" w:themeColor="accent6"/>
        </w:tcBorders>
      </w:tcPr>
    </w:tblStylePr>
    <w:tblStylePr w:type="firstCol">
      <w:rPr>
        <w:b/>
        <w:bCs/>
      </w:rPr>
    </w:tblStylePr>
    <w:tblStylePr w:type="lastCol">
      <w:rPr>
        <w:b/>
        <w:bCs/>
      </w:rPr>
      <w:tblPr/>
      <w:tcPr>
        <w:tcBorders>
          <w:top w:val="single" w:sz="8" w:space="0" w:color="C64847" w:themeColor="accent6"/>
          <w:bottom w:val="single" w:sz="8" w:space="0" w:color="C64847" w:themeColor="accent6"/>
        </w:tcBorders>
      </w:tcPr>
    </w:tblStylePr>
    <w:tblStylePr w:type="band1Vert">
      <w:tblPr/>
      <w:tcPr>
        <w:shd w:val="clear" w:color="auto" w:fill="F1D1D1" w:themeFill="accent6" w:themeFillTint="3F"/>
      </w:tcPr>
    </w:tblStylePr>
    <w:tblStylePr w:type="band1Horz">
      <w:tblPr/>
      <w:tcPr>
        <w:shd w:val="clear" w:color="auto" w:fill="F1D1D1"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AD00" w:themeColor="accent1"/>
        <w:left w:val="single" w:sz="8" w:space="0" w:color="F0AD00" w:themeColor="accent1"/>
        <w:bottom w:val="single" w:sz="8" w:space="0" w:color="F0AD00" w:themeColor="accent1"/>
        <w:right w:val="single" w:sz="8" w:space="0" w:color="F0AD0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0AD00" w:themeColor="accent1"/>
          <w:right w:val="nil"/>
          <w:insideH w:val="nil"/>
          <w:insideV w:val="nil"/>
        </w:tcBorders>
        <w:shd w:val="clear" w:color="auto" w:fill="FFFFFF" w:themeFill="background1"/>
      </w:tcPr>
    </w:tblStylePr>
    <w:tblStylePr w:type="lastRow">
      <w:tblPr/>
      <w:tcPr>
        <w:tcBorders>
          <w:top w:val="single" w:sz="8" w:space="0" w:color="F0AD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D00" w:themeColor="accent1"/>
          <w:insideH w:val="nil"/>
          <w:insideV w:val="nil"/>
        </w:tcBorders>
        <w:shd w:val="clear" w:color="auto" w:fill="FFFFFF" w:themeFill="background1"/>
      </w:tcPr>
    </w:tblStylePr>
    <w:tblStylePr w:type="lastCol">
      <w:tblPr/>
      <w:tcPr>
        <w:tcBorders>
          <w:top w:val="nil"/>
          <w:left w:val="single" w:sz="8" w:space="0" w:color="F0AD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BC" w:themeFill="accent1" w:themeFillTint="3F"/>
      </w:tcPr>
    </w:tblStylePr>
    <w:tblStylePr w:type="band1Horz">
      <w:tblPr/>
      <w:tcPr>
        <w:tcBorders>
          <w:top w:val="nil"/>
          <w:bottom w:val="nil"/>
          <w:insideH w:val="nil"/>
          <w:insideV w:val="nil"/>
        </w:tcBorders>
        <w:shd w:val="clear" w:color="auto" w:fill="FFECB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0B5CC" w:themeColor="accent2"/>
        <w:left w:val="single" w:sz="8" w:space="0" w:color="60B5CC" w:themeColor="accent2"/>
        <w:bottom w:val="single" w:sz="8" w:space="0" w:color="60B5CC" w:themeColor="accent2"/>
        <w:right w:val="single" w:sz="8" w:space="0" w:color="60B5CC"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60B5CC" w:themeColor="accent2"/>
          <w:right w:val="nil"/>
          <w:insideH w:val="nil"/>
          <w:insideV w:val="nil"/>
        </w:tcBorders>
        <w:shd w:val="clear" w:color="auto" w:fill="FFFFFF" w:themeFill="background1"/>
      </w:tcPr>
    </w:tblStylePr>
    <w:tblStylePr w:type="lastRow">
      <w:tblPr/>
      <w:tcPr>
        <w:tcBorders>
          <w:top w:val="single" w:sz="8" w:space="0" w:color="60B5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B5CC" w:themeColor="accent2"/>
          <w:insideH w:val="nil"/>
          <w:insideV w:val="nil"/>
        </w:tcBorders>
        <w:shd w:val="clear" w:color="auto" w:fill="FFFFFF" w:themeFill="background1"/>
      </w:tcPr>
    </w:tblStylePr>
    <w:tblStylePr w:type="lastCol">
      <w:tblPr/>
      <w:tcPr>
        <w:tcBorders>
          <w:top w:val="nil"/>
          <w:left w:val="single" w:sz="8" w:space="0" w:color="60B5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F2" w:themeFill="accent2" w:themeFillTint="3F"/>
      </w:tcPr>
    </w:tblStylePr>
    <w:tblStylePr w:type="band1Horz">
      <w:tblPr/>
      <w:tcPr>
        <w:tcBorders>
          <w:top w:val="nil"/>
          <w:bottom w:val="nil"/>
          <w:insideH w:val="nil"/>
          <w:insideV w:val="nil"/>
        </w:tcBorders>
        <w:shd w:val="clear" w:color="auto" w:fill="D7EC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66C7D" w:themeColor="accent3"/>
        <w:left w:val="single" w:sz="8" w:space="0" w:color="E66C7D" w:themeColor="accent3"/>
        <w:bottom w:val="single" w:sz="8" w:space="0" w:color="E66C7D" w:themeColor="accent3"/>
        <w:right w:val="single" w:sz="8" w:space="0" w:color="E66C7D"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E66C7D" w:themeColor="accent3"/>
          <w:right w:val="nil"/>
          <w:insideH w:val="nil"/>
          <w:insideV w:val="nil"/>
        </w:tcBorders>
        <w:shd w:val="clear" w:color="auto" w:fill="FFFFFF" w:themeFill="background1"/>
      </w:tcPr>
    </w:tblStylePr>
    <w:tblStylePr w:type="lastRow">
      <w:tblPr/>
      <w:tcPr>
        <w:tcBorders>
          <w:top w:val="single" w:sz="8" w:space="0" w:color="E66C7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C7D" w:themeColor="accent3"/>
          <w:insideH w:val="nil"/>
          <w:insideV w:val="nil"/>
        </w:tcBorders>
        <w:shd w:val="clear" w:color="auto" w:fill="FFFFFF" w:themeFill="background1"/>
      </w:tcPr>
    </w:tblStylePr>
    <w:tblStylePr w:type="lastCol">
      <w:tblPr/>
      <w:tcPr>
        <w:tcBorders>
          <w:top w:val="nil"/>
          <w:left w:val="single" w:sz="8" w:space="0" w:color="E66C7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ADE" w:themeFill="accent3" w:themeFillTint="3F"/>
      </w:tcPr>
    </w:tblStylePr>
    <w:tblStylePr w:type="band1Horz">
      <w:tblPr/>
      <w:tcPr>
        <w:tcBorders>
          <w:top w:val="nil"/>
          <w:bottom w:val="nil"/>
          <w:insideH w:val="nil"/>
          <w:insideV w:val="nil"/>
        </w:tcBorders>
        <w:shd w:val="clear" w:color="auto" w:fill="F8DAD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BB76D" w:themeColor="accent4"/>
        <w:left w:val="single" w:sz="8" w:space="0" w:color="6BB76D" w:themeColor="accent4"/>
        <w:bottom w:val="single" w:sz="8" w:space="0" w:color="6BB76D" w:themeColor="accent4"/>
        <w:right w:val="single" w:sz="8" w:space="0" w:color="6BB76D"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6BB76D" w:themeColor="accent4"/>
          <w:right w:val="nil"/>
          <w:insideH w:val="nil"/>
          <w:insideV w:val="nil"/>
        </w:tcBorders>
        <w:shd w:val="clear" w:color="auto" w:fill="FFFFFF" w:themeFill="background1"/>
      </w:tcPr>
    </w:tblStylePr>
    <w:tblStylePr w:type="lastRow">
      <w:tblPr/>
      <w:tcPr>
        <w:tcBorders>
          <w:top w:val="single" w:sz="8" w:space="0" w:color="6BB7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B76D" w:themeColor="accent4"/>
          <w:insideH w:val="nil"/>
          <w:insideV w:val="nil"/>
        </w:tcBorders>
        <w:shd w:val="clear" w:color="auto" w:fill="FFFFFF" w:themeFill="background1"/>
      </w:tcPr>
    </w:tblStylePr>
    <w:tblStylePr w:type="lastCol">
      <w:tblPr/>
      <w:tcPr>
        <w:tcBorders>
          <w:top w:val="nil"/>
          <w:left w:val="single" w:sz="8" w:space="0" w:color="6BB7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DA" w:themeFill="accent4" w:themeFillTint="3F"/>
      </w:tcPr>
    </w:tblStylePr>
    <w:tblStylePr w:type="band1Horz">
      <w:tblPr/>
      <w:tcPr>
        <w:tcBorders>
          <w:top w:val="nil"/>
          <w:bottom w:val="nil"/>
          <w:insideH w:val="nil"/>
          <w:insideV w:val="nil"/>
        </w:tcBorders>
        <w:shd w:val="clear" w:color="auto" w:fill="DAED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8651" w:themeColor="accent5"/>
        <w:left w:val="single" w:sz="8" w:space="0" w:color="E88651" w:themeColor="accent5"/>
        <w:bottom w:val="single" w:sz="8" w:space="0" w:color="E88651" w:themeColor="accent5"/>
        <w:right w:val="single" w:sz="8" w:space="0" w:color="E88651"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E88651" w:themeColor="accent5"/>
          <w:right w:val="nil"/>
          <w:insideH w:val="nil"/>
          <w:insideV w:val="nil"/>
        </w:tcBorders>
        <w:shd w:val="clear" w:color="auto" w:fill="FFFFFF" w:themeFill="background1"/>
      </w:tcPr>
    </w:tblStylePr>
    <w:tblStylePr w:type="lastRow">
      <w:tblPr/>
      <w:tcPr>
        <w:tcBorders>
          <w:top w:val="single" w:sz="8" w:space="0" w:color="E8865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8651" w:themeColor="accent5"/>
          <w:insideH w:val="nil"/>
          <w:insideV w:val="nil"/>
        </w:tcBorders>
        <w:shd w:val="clear" w:color="auto" w:fill="FFFFFF" w:themeFill="background1"/>
      </w:tcPr>
    </w:tblStylePr>
    <w:tblStylePr w:type="lastCol">
      <w:tblPr/>
      <w:tcPr>
        <w:tcBorders>
          <w:top w:val="nil"/>
          <w:left w:val="single" w:sz="8" w:space="0" w:color="E8865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0D3" w:themeFill="accent5" w:themeFillTint="3F"/>
      </w:tcPr>
    </w:tblStylePr>
    <w:tblStylePr w:type="band1Horz">
      <w:tblPr/>
      <w:tcPr>
        <w:tcBorders>
          <w:top w:val="nil"/>
          <w:bottom w:val="nil"/>
          <w:insideH w:val="nil"/>
          <w:insideV w:val="nil"/>
        </w:tcBorders>
        <w:shd w:val="clear" w:color="auto" w:fill="F9E0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64847" w:themeColor="accent6"/>
        <w:left w:val="single" w:sz="8" w:space="0" w:color="C64847" w:themeColor="accent6"/>
        <w:bottom w:val="single" w:sz="8" w:space="0" w:color="C64847" w:themeColor="accent6"/>
        <w:right w:val="single" w:sz="8" w:space="0" w:color="C648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C64847" w:themeColor="accent6"/>
          <w:right w:val="nil"/>
          <w:insideH w:val="nil"/>
          <w:insideV w:val="nil"/>
        </w:tcBorders>
        <w:shd w:val="clear" w:color="auto" w:fill="FFFFFF" w:themeFill="background1"/>
      </w:tcPr>
    </w:tblStylePr>
    <w:tblStylePr w:type="lastRow">
      <w:tblPr/>
      <w:tcPr>
        <w:tcBorders>
          <w:top w:val="single" w:sz="8" w:space="0" w:color="C648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4847" w:themeColor="accent6"/>
          <w:insideH w:val="nil"/>
          <w:insideV w:val="nil"/>
        </w:tcBorders>
        <w:shd w:val="clear" w:color="auto" w:fill="FFFFFF" w:themeFill="background1"/>
      </w:tcPr>
    </w:tblStylePr>
    <w:tblStylePr w:type="lastCol">
      <w:tblPr/>
      <w:tcPr>
        <w:tcBorders>
          <w:top w:val="nil"/>
          <w:left w:val="single" w:sz="8" w:space="0" w:color="C648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1D1" w:themeFill="accent6" w:themeFillTint="3F"/>
      </w:tcPr>
    </w:tblStylePr>
    <w:tblStylePr w:type="band1Horz">
      <w:tblPr/>
      <w:tcPr>
        <w:tcBorders>
          <w:top w:val="nil"/>
          <w:bottom w:val="nil"/>
          <w:insideH w:val="nil"/>
          <w:insideV w:val="nil"/>
        </w:tcBorders>
        <w:shd w:val="clear" w:color="auto" w:fill="F1D1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FFC534" w:themeColor="accent1" w:themeTint="BF"/>
        <w:left w:val="single" w:sz="8" w:space="0" w:color="FFC534" w:themeColor="accent1" w:themeTint="BF"/>
        <w:bottom w:val="single" w:sz="8" w:space="0" w:color="FFC534" w:themeColor="accent1" w:themeTint="BF"/>
        <w:right w:val="single" w:sz="8" w:space="0" w:color="FFC534" w:themeColor="accent1" w:themeTint="BF"/>
        <w:insideH w:val="single" w:sz="8" w:space="0" w:color="FFC534" w:themeColor="accent1" w:themeTint="BF"/>
        <w:insideV w:val="single" w:sz="8" w:space="0" w:color="FFC534" w:themeColor="accent1" w:themeTint="BF"/>
      </w:tblBorders>
      <w:tblCellMar>
        <w:top w:w="0" w:type="dxa"/>
        <w:left w:w="108" w:type="dxa"/>
        <w:bottom w:w="0" w:type="dxa"/>
        <w:right w:w="108" w:type="dxa"/>
      </w:tblCellMar>
    </w:tblPr>
    <w:tcPr>
      <w:shd w:val="clear" w:color="auto" w:fill="FFECBC" w:themeFill="accent1" w:themeFillTint="3F"/>
    </w:tcPr>
    <w:tblStylePr w:type="firstRow">
      <w:rPr>
        <w:b/>
        <w:bCs/>
      </w:rPr>
    </w:tblStylePr>
    <w:tblStylePr w:type="lastRow">
      <w:rPr>
        <w:b/>
        <w:bCs/>
      </w:rPr>
      <w:tblPr/>
      <w:tcPr>
        <w:tcBorders>
          <w:top w:val="single" w:sz="18" w:space="0" w:color="FFC534" w:themeColor="accent1" w:themeTint="BF"/>
        </w:tcBorders>
      </w:tcPr>
    </w:tblStylePr>
    <w:tblStylePr w:type="firstCol">
      <w:rPr>
        <w:b/>
        <w:bCs/>
      </w:rPr>
    </w:tblStylePr>
    <w:tblStylePr w:type="lastCol">
      <w:rPr>
        <w:b/>
        <w:bCs/>
      </w:rPr>
    </w:tblStylePr>
    <w:tblStylePr w:type="band1Vert">
      <w:tblPr/>
      <w:tcPr>
        <w:shd w:val="clear" w:color="auto" w:fill="FFD878" w:themeFill="accent1" w:themeFillTint="7F"/>
      </w:tcPr>
    </w:tblStylePr>
    <w:tblStylePr w:type="band1Horz">
      <w:tblPr/>
      <w:tcPr>
        <w:shd w:val="clear" w:color="auto" w:fill="FFD878"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87C7D8" w:themeColor="accent2" w:themeTint="BF"/>
        <w:left w:val="single" w:sz="8" w:space="0" w:color="87C7D8" w:themeColor="accent2" w:themeTint="BF"/>
        <w:bottom w:val="single" w:sz="8" w:space="0" w:color="87C7D8" w:themeColor="accent2" w:themeTint="BF"/>
        <w:right w:val="single" w:sz="8" w:space="0" w:color="87C7D8" w:themeColor="accent2" w:themeTint="BF"/>
        <w:insideH w:val="single" w:sz="8" w:space="0" w:color="87C7D8" w:themeColor="accent2" w:themeTint="BF"/>
        <w:insideV w:val="single" w:sz="8" w:space="0" w:color="87C7D8" w:themeColor="accent2" w:themeTint="BF"/>
      </w:tblBorders>
      <w:tblCellMar>
        <w:top w:w="0" w:type="dxa"/>
        <w:left w:w="108" w:type="dxa"/>
        <w:bottom w:w="0" w:type="dxa"/>
        <w:right w:w="108" w:type="dxa"/>
      </w:tblCellMar>
    </w:tblPr>
    <w:tcPr>
      <w:shd w:val="clear" w:color="auto" w:fill="D7ECF2" w:themeFill="accent2" w:themeFillTint="3F"/>
    </w:tcPr>
    <w:tblStylePr w:type="firstRow">
      <w:rPr>
        <w:b/>
        <w:bCs/>
      </w:rPr>
    </w:tblStylePr>
    <w:tblStylePr w:type="lastRow">
      <w:rPr>
        <w:b/>
        <w:bCs/>
      </w:rPr>
      <w:tblPr/>
      <w:tcPr>
        <w:tcBorders>
          <w:top w:val="single" w:sz="18" w:space="0" w:color="87C7D8" w:themeColor="accent2" w:themeTint="BF"/>
        </w:tcBorders>
      </w:tcPr>
    </w:tblStylePr>
    <w:tblStylePr w:type="firstCol">
      <w:rPr>
        <w:b/>
        <w:bCs/>
      </w:rPr>
    </w:tblStylePr>
    <w:tblStylePr w:type="lastCol">
      <w:rPr>
        <w:b/>
        <w:bCs/>
      </w:rPr>
    </w:tblStylePr>
    <w:tblStylePr w:type="band1Vert">
      <w:tblPr/>
      <w:tcPr>
        <w:shd w:val="clear" w:color="auto" w:fill="AFDAE5" w:themeFill="accent2" w:themeFillTint="7F"/>
      </w:tcPr>
    </w:tblStylePr>
    <w:tblStylePr w:type="band1Horz">
      <w:tblPr/>
      <w:tcPr>
        <w:shd w:val="clear" w:color="auto" w:fill="AFDAE5"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EC909D" w:themeColor="accent3" w:themeTint="BF"/>
        <w:left w:val="single" w:sz="8" w:space="0" w:color="EC909D" w:themeColor="accent3" w:themeTint="BF"/>
        <w:bottom w:val="single" w:sz="8" w:space="0" w:color="EC909D" w:themeColor="accent3" w:themeTint="BF"/>
        <w:right w:val="single" w:sz="8" w:space="0" w:color="EC909D" w:themeColor="accent3" w:themeTint="BF"/>
        <w:insideH w:val="single" w:sz="8" w:space="0" w:color="EC909D" w:themeColor="accent3" w:themeTint="BF"/>
        <w:insideV w:val="single" w:sz="8" w:space="0" w:color="EC909D" w:themeColor="accent3" w:themeTint="BF"/>
      </w:tblBorders>
      <w:tblCellMar>
        <w:top w:w="0" w:type="dxa"/>
        <w:left w:w="108" w:type="dxa"/>
        <w:bottom w:w="0" w:type="dxa"/>
        <w:right w:w="108" w:type="dxa"/>
      </w:tblCellMar>
    </w:tblPr>
    <w:tcPr>
      <w:shd w:val="clear" w:color="auto" w:fill="F8DADE" w:themeFill="accent3" w:themeFillTint="3F"/>
    </w:tcPr>
    <w:tblStylePr w:type="firstRow">
      <w:rPr>
        <w:b/>
        <w:bCs/>
      </w:rPr>
    </w:tblStylePr>
    <w:tblStylePr w:type="lastRow">
      <w:rPr>
        <w:b/>
        <w:bCs/>
      </w:rPr>
      <w:tblPr/>
      <w:tcPr>
        <w:tcBorders>
          <w:top w:val="single" w:sz="18" w:space="0" w:color="EC909D" w:themeColor="accent3" w:themeTint="BF"/>
        </w:tcBorders>
      </w:tcPr>
    </w:tblStylePr>
    <w:tblStylePr w:type="firstCol">
      <w:rPr>
        <w:b/>
        <w:bCs/>
      </w:rPr>
    </w:tblStylePr>
    <w:tblStylePr w:type="lastCol">
      <w:rPr>
        <w:b/>
        <w:bCs/>
      </w:rPr>
    </w:tblStylePr>
    <w:tblStylePr w:type="band1Vert">
      <w:tblPr/>
      <w:tcPr>
        <w:shd w:val="clear" w:color="auto" w:fill="F2B5BE" w:themeFill="accent3" w:themeFillTint="7F"/>
      </w:tcPr>
    </w:tblStylePr>
    <w:tblStylePr w:type="band1Horz">
      <w:tblPr/>
      <w:tcPr>
        <w:shd w:val="clear" w:color="auto" w:fill="F2B5BE"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0C991" w:themeColor="accent4" w:themeTint="BF"/>
        <w:left w:val="single" w:sz="8" w:space="0" w:color="90C991" w:themeColor="accent4" w:themeTint="BF"/>
        <w:bottom w:val="single" w:sz="8" w:space="0" w:color="90C991" w:themeColor="accent4" w:themeTint="BF"/>
        <w:right w:val="single" w:sz="8" w:space="0" w:color="90C991" w:themeColor="accent4" w:themeTint="BF"/>
        <w:insideH w:val="single" w:sz="8" w:space="0" w:color="90C991" w:themeColor="accent4" w:themeTint="BF"/>
        <w:insideV w:val="single" w:sz="8" w:space="0" w:color="90C991" w:themeColor="accent4" w:themeTint="BF"/>
      </w:tblBorders>
      <w:tblCellMar>
        <w:top w:w="0" w:type="dxa"/>
        <w:left w:w="108" w:type="dxa"/>
        <w:bottom w:w="0" w:type="dxa"/>
        <w:right w:w="108" w:type="dxa"/>
      </w:tblCellMar>
    </w:tblPr>
    <w:tcPr>
      <w:shd w:val="clear" w:color="auto" w:fill="DAEDDA" w:themeFill="accent4" w:themeFillTint="3F"/>
    </w:tcPr>
    <w:tblStylePr w:type="firstRow">
      <w:rPr>
        <w:b/>
        <w:bCs/>
      </w:rPr>
    </w:tblStylePr>
    <w:tblStylePr w:type="lastRow">
      <w:rPr>
        <w:b/>
        <w:bCs/>
      </w:rPr>
      <w:tblPr/>
      <w:tcPr>
        <w:tcBorders>
          <w:top w:val="single" w:sz="18" w:space="0" w:color="90C991" w:themeColor="accent4" w:themeTint="BF"/>
        </w:tcBorders>
      </w:tcPr>
    </w:tblStylePr>
    <w:tblStylePr w:type="firstCol">
      <w:rPr>
        <w:b/>
        <w:bCs/>
      </w:rPr>
    </w:tblStylePr>
    <w:tblStylePr w:type="lastCol">
      <w:rPr>
        <w:b/>
        <w:bCs/>
      </w:rPr>
    </w:tblStylePr>
    <w:tblStylePr w:type="band1Vert">
      <w:tblPr/>
      <w:tcPr>
        <w:shd w:val="clear" w:color="auto" w:fill="B5DBB6" w:themeFill="accent4" w:themeFillTint="7F"/>
      </w:tcPr>
    </w:tblStylePr>
    <w:tblStylePr w:type="band1Horz">
      <w:tblPr/>
      <w:tcPr>
        <w:shd w:val="clear" w:color="auto" w:fill="B5DBB6"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EDA47C" w:themeColor="accent5" w:themeTint="BF"/>
        <w:left w:val="single" w:sz="8" w:space="0" w:color="EDA47C" w:themeColor="accent5" w:themeTint="BF"/>
        <w:bottom w:val="single" w:sz="8" w:space="0" w:color="EDA47C" w:themeColor="accent5" w:themeTint="BF"/>
        <w:right w:val="single" w:sz="8" w:space="0" w:color="EDA47C" w:themeColor="accent5" w:themeTint="BF"/>
        <w:insideH w:val="single" w:sz="8" w:space="0" w:color="EDA47C" w:themeColor="accent5" w:themeTint="BF"/>
        <w:insideV w:val="single" w:sz="8" w:space="0" w:color="EDA47C" w:themeColor="accent5" w:themeTint="BF"/>
      </w:tblBorders>
      <w:tblCellMar>
        <w:top w:w="0" w:type="dxa"/>
        <w:left w:w="108" w:type="dxa"/>
        <w:bottom w:w="0" w:type="dxa"/>
        <w:right w:w="108" w:type="dxa"/>
      </w:tblCellMar>
    </w:tblPr>
    <w:tcPr>
      <w:shd w:val="clear" w:color="auto" w:fill="F9E0D3" w:themeFill="accent5" w:themeFillTint="3F"/>
    </w:tcPr>
    <w:tblStylePr w:type="firstRow">
      <w:rPr>
        <w:b/>
        <w:bCs/>
      </w:rPr>
    </w:tblStylePr>
    <w:tblStylePr w:type="lastRow">
      <w:rPr>
        <w:b/>
        <w:bCs/>
      </w:rPr>
      <w:tblPr/>
      <w:tcPr>
        <w:tcBorders>
          <w:top w:val="single" w:sz="18" w:space="0" w:color="EDA47C" w:themeColor="accent5" w:themeTint="BF"/>
        </w:tcBorders>
      </w:tcPr>
    </w:tblStylePr>
    <w:tblStylePr w:type="firstCol">
      <w:rPr>
        <w:b/>
        <w:bCs/>
      </w:rPr>
    </w:tblStylePr>
    <w:tblStylePr w:type="lastCol">
      <w:rPr>
        <w:b/>
        <w:bCs/>
      </w:rPr>
    </w:tblStylePr>
    <w:tblStylePr w:type="band1Vert">
      <w:tblPr/>
      <w:tcPr>
        <w:shd w:val="clear" w:color="auto" w:fill="F3C2A8" w:themeFill="accent5" w:themeFillTint="7F"/>
      </w:tcPr>
    </w:tblStylePr>
    <w:tblStylePr w:type="band1Horz">
      <w:tblPr/>
      <w:tcPr>
        <w:shd w:val="clear" w:color="auto" w:fill="F3C2A8"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D47575" w:themeColor="accent6" w:themeTint="BF"/>
        <w:left w:val="single" w:sz="8" w:space="0" w:color="D47575" w:themeColor="accent6" w:themeTint="BF"/>
        <w:bottom w:val="single" w:sz="8" w:space="0" w:color="D47575" w:themeColor="accent6" w:themeTint="BF"/>
        <w:right w:val="single" w:sz="8" w:space="0" w:color="D47575" w:themeColor="accent6" w:themeTint="BF"/>
        <w:insideH w:val="single" w:sz="8" w:space="0" w:color="D47575" w:themeColor="accent6" w:themeTint="BF"/>
        <w:insideV w:val="single" w:sz="8" w:space="0" w:color="D47575" w:themeColor="accent6" w:themeTint="BF"/>
      </w:tblBorders>
      <w:tblCellMar>
        <w:top w:w="0" w:type="dxa"/>
        <w:left w:w="108" w:type="dxa"/>
        <w:bottom w:w="0" w:type="dxa"/>
        <w:right w:w="108" w:type="dxa"/>
      </w:tblCellMar>
    </w:tblPr>
    <w:tcPr>
      <w:shd w:val="clear" w:color="auto" w:fill="F1D1D1" w:themeFill="accent6" w:themeFillTint="3F"/>
    </w:tcPr>
    <w:tblStylePr w:type="firstRow">
      <w:rPr>
        <w:b/>
        <w:bCs/>
      </w:rPr>
    </w:tblStylePr>
    <w:tblStylePr w:type="lastRow">
      <w:rPr>
        <w:b/>
        <w:bCs/>
      </w:rPr>
      <w:tblPr/>
      <w:tcPr>
        <w:tcBorders>
          <w:top w:val="single" w:sz="18" w:space="0" w:color="D47575" w:themeColor="accent6" w:themeTint="BF"/>
        </w:tcBorders>
      </w:tcPr>
    </w:tblStylePr>
    <w:tblStylePr w:type="firstCol">
      <w:rPr>
        <w:b/>
        <w:bCs/>
      </w:rPr>
    </w:tblStylePr>
    <w:tblStylePr w:type="lastCol">
      <w:rPr>
        <w:b/>
        <w:bCs/>
      </w:rPr>
    </w:tblStylePr>
    <w:tblStylePr w:type="band1Vert">
      <w:tblPr/>
      <w:tcPr>
        <w:shd w:val="clear" w:color="auto" w:fill="E2A3A3" w:themeFill="accent6" w:themeFillTint="7F"/>
      </w:tcPr>
    </w:tblStylePr>
    <w:tblStylePr w:type="band1Horz">
      <w:tblPr/>
      <w:tcPr>
        <w:shd w:val="clear" w:color="auto" w:fill="E2A3A3"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AD00" w:themeColor="accent1"/>
        <w:left w:val="single" w:sz="8" w:space="0" w:color="F0AD00" w:themeColor="accent1"/>
        <w:bottom w:val="single" w:sz="8" w:space="0" w:color="F0AD00" w:themeColor="accent1"/>
        <w:right w:val="single" w:sz="8" w:space="0" w:color="F0AD00" w:themeColor="accent1"/>
        <w:insideH w:val="single" w:sz="8" w:space="0" w:color="F0AD00" w:themeColor="accent1"/>
        <w:insideV w:val="single" w:sz="8" w:space="0" w:color="F0AD00" w:themeColor="accent1"/>
      </w:tblBorders>
      <w:tblCellMar>
        <w:top w:w="0" w:type="dxa"/>
        <w:left w:w="108" w:type="dxa"/>
        <w:bottom w:w="0" w:type="dxa"/>
        <w:right w:w="108" w:type="dxa"/>
      </w:tblCellMar>
    </w:tblPr>
    <w:tcPr>
      <w:shd w:val="clear" w:color="auto" w:fill="FFECBC" w:themeFill="accent1" w:themeFillTint="3F"/>
    </w:tcPr>
    <w:tblStylePr w:type="firstRow">
      <w:rPr>
        <w:b/>
        <w:bCs/>
        <w:color w:val="000000" w:themeColor="text1"/>
      </w:rPr>
      <w:tblPr/>
      <w:tcPr>
        <w:shd w:val="clear" w:color="auto" w:fill="FFF7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FC9" w:themeFill="accent1" w:themeFillTint="33"/>
      </w:tcPr>
    </w:tblStylePr>
    <w:tblStylePr w:type="band1Vert">
      <w:tblPr/>
      <w:tcPr>
        <w:shd w:val="clear" w:color="auto" w:fill="FFD878" w:themeFill="accent1" w:themeFillTint="7F"/>
      </w:tcPr>
    </w:tblStylePr>
    <w:tblStylePr w:type="band1Horz">
      <w:tblPr/>
      <w:tcPr>
        <w:tcBorders>
          <w:insideH w:val="single" w:sz="6" w:space="0" w:color="F0AD00" w:themeColor="accent1"/>
          <w:insideV w:val="single" w:sz="6" w:space="0" w:color="F0AD00" w:themeColor="accent1"/>
        </w:tcBorders>
        <w:shd w:val="clear" w:color="auto" w:fill="FFD87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0B5CC" w:themeColor="accent2"/>
        <w:left w:val="single" w:sz="8" w:space="0" w:color="60B5CC" w:themeColor="accent2"/>
        <w:bottom w:val="single" w:sz="8" w:space="0" w:color="60B5CC" w:themeColor="accent2"/>
        <w:right w:val="single" w:sz="8" w:space="0" w:color="60B5CC" w:themeColor="accent2"/>
        <w:insideH w:val="single" w:sz="8" w:space="0" w:color="60B5CC" w:themeColor="accent2"/>
        <w:insideV w:val="single" w:sz="8" w:space="0" w:color="60B5CC" w:themeColor="accent2"/>
      </w:tblBorders>
      <w:tblCellMar>
        <w:top w:w="0" w:type="dxa"/>
        <w:left w:w="108" w:type="dxa"/>
        <w:bottom w:w="0" w:type="dxa"/>
        <w:right w:w="108" w:type="dxa"/>
      </w:tblCellMar>
    </w:tblPr>
    <w:tcPr>
      <w:shd w:val="clear" w:color="auto" w:fill="D7ECF2" w:themeFill="accent2" w:themeFillTint="3F"/>
    </w:tcPr>
    <w:tblStylePr w:type="firstRow">
      <w:rPr>
        <w:b/>
        <w:bCs/>
        <w:color w:val="000000" w:themeColor="text1"/>
      </w:rPr>
      <w:tblPr/>
      <w:tcPr>
        <w:shd w:val="clear" w:color="auto" w:fill="EF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0F4" w:themeFill="accent2" w:themeFillTint="33"/>
      </w:tcPr>
    </w:tblStylePr>
    <w:tblStylePr w:type="band1Vert">
      <w:tblPr/>
      <w:tcPr>
        <w:shd w:val="clear" w:color="auto" w:fill="AFDAE5" w:themeFill="accent2" w:themeFillTint="7F"/>
      </w:tcPr>
    </w:tblStylePr>
    <w:tblStylePr w:type="band1Horz">
      <w:tblPr/>
      <w:tcPr>
        <w:tcBorders>
          <w:insideH w:val="single" w:sz="6" w:space="0" w:color="60B5CC" w:themeColor="accent2"/>
          <w:insideV w:val="single" w:sz="6" w:space="0" w:color="60B5CC" w:themeColor="accent2"/>
        </w:tcBorders>
        <w:shd w:val="clear" w:color="auto" w:fill="AFDA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66C7D" w:themeColor="accent3"/>
        <w:left w:val="single" w:sz="8" w:space="0" w:color="E66C7D" w:themeColor="accent3"/>
        <w:bottom w:val="single" w:sz="8" w:space="0" w:color="E66C7D" w:themeColor="accent3"/>
        <w:right w:val="single" w:sz="8" w:space="0" w:color="E66C7D" w:themeColor="accent3"/>
        <w:insideH w:val="single" w:sz="8" w:space="0" w:color="E66C7D" w:themeColor="accent3"/>
        <w:insideV w:val="single" w:sz="8" w:space="0" w:color="E66C7D" w:themeColor="accent3"/>
      </w:tblBorders>
      <w:tblCellMar>
        <w:top w:w="0" w:type="dxa"/>
        <w:left w:w="108" w:type="dxa"/>
        <w:bottom w:w="0" w:type="dxa"/>
        <w:right w:w="108" w:type="dxa"/>
      </w:tblCellMar>
    </w:tblPr>
    <w:tcPr>
      <w:shd w:val="clear" w:color="auto" w:fill="F8DADE" w:themeFill="accent3" w:themeFillTint="3F"/>
    </w:tcPr>
    <w:tblStylePr w:type="firstRow">
      <w:rPr>
        <w:b/>
        <w:bCs/>
        <w:color w:val="000000" w:themeColor="text1"/>
      </w:rPr>
      <w:tblPr/>
      <w:tcPr>
        <w:shd w:val="clear" w:color="auto" w:fill="FCF0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1E4" w:themeFill="accent3" w:themeFillTint="33"/>
      </w:tcPr>
    </w:tblStylePr>
    <w:tblStylePr w:type="band1Vert">
      <w:tblPr/>
      <w:tcPr>
        <w:shd w:val="clear" w:color="auto" w:fill="F2B5BE" w:themeFill="accent3" w:themeFillTint="7F"/>
      </w:tcPr>
    </w:tblStylePr>
    <w:tblStylePr w:type="band1Horz">
      <w:tblPr/>
      <w:tcPr>
        <w:tcBorders>
          <w:insideH w:val="single" w:sz="6" w:space="0" w:color="E66C7D" w:themeColor="accent3"/>
          <w:insideV w:val="single" w:sz="6" w:space="0" w:color="E66C7D" w:themeColor="accent3"/>
        </w:tcBorders>
        <w:shd w:val="clear" w:color="auto" w:fill="F2B5B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BB76D" w:themeColor="accent4"/>
        <w:left w:val="single" w:sz="8" w:space="0" w:color="6BB76D" w:themeColor="accent4"/>
        <w:bottom w:val="single" w:sz="8" w:space="0" w:color="6BB76D" w:themeColor="accent4"/>
        <w:right w:val="single" w:sz="8" w:space="0" w:color="6BB76D" w:themeColor="accent4"/>
        <w:insideH w:val="single" w:sz="8" w:space="0" w:color="6BB76D" w:themeColor="accent4"/>
        <w:insideV w:val="single" w:sz="8" w:space="0" w:color="6BB76D" w:themeColor="accent4"/>
      </w:tblBorders>
      <w:tblCellMar>
        <w:top w:w="0" w:type="dxa"/>
        <w:left w:w="108" w:type="dxa"/>
        <w:bottom w:w="0" w:type="dxa"/>
        <w:right w:w="108" w:type="dxa"/>
      </w:tblCellMar>
    </w:tblPr>
    <w:tcPr>
      <w:shd w:val="clear" w:color="auto" w:fill="DAEDDA" w:themeFill="accent4" w:themeFillTint="3F"/>
    </w:tcPr>
    <w:tblStylePr w:type="firstRow">
      <w:rPr>
        <w:b/>
        <w:bCs/>
        <w:color w:val="000000" w:themeColor="text1"/>
      </w:rPr>
      <w:tblPr/>
      <w:tcPr>
        <w:shd w:val="clear" w:color="auto" w:fill="F0F8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0E1" w:themeFill="accent4" w:themeFillTint="33"/>
      </w:tcPr>
    </w:tblStylePr>
    <w:tblStylePr w:type="band1Vert">
      <w:tblPr/>
      <w:tcPr>
        <w:shd w:val="clear" w:color="auto" w:fill="B5DBB6" w:themeFill="accent4" w:themeFillTint="7F"/>
      </w:tcPr>
    </w:tblStylePr>
    <w:tblStylePr w:type="band1Horz">
      <w:tblPr/>
      <w:tcPr>
        <w:tcBorders>
          <w:insideH w:val="single" w:sz="6" w:space="0" w:color="6BB76D" w:themeColor="accent4"/>
          <w:insideV w:val="single" w:sz="6" w:space="0" w:color="6BB76D" w:themeColor="accent4"/>
        </w:tcBorders>
        <w:shd w:val="clear" w:color="auto" w:fill="B5DB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8651" w:themeColor="accent5"/>
        <w:left w:val="single" w:sz="8" w:space="0" w:color="E88651" w:themeColor="accent5"/>
        <w:bottom w:val="single" w:sz="8" w:space="0" w:color="E88651" w:themeColor="accent5"/>
        <w:right w:val="single" w:sz="8" w:space="0" w:color="E88651" w:themeColor="accent5"/>
        <w:insideH w:val="single" w:sz="8" w:space="0" w:color="E88651" w:themeColor="accent5"/>
        <w:insideV w:val="single" w:sz="8" w:space="0" w:color="E88651" w:themeColor="accent5"/>
      </w:tblBorders>
      <w:tblCellMar>
        <w:top w:w="0" w:type="dxa"/>
        <w:left w:w="108" w:type="dxa"/>
        <w:bottom w:w="0" w:type="dxa"/>
        <w:right w:w="108" w:type="dxa"/>
      </w:tblCellMar>
    </w:tblPr>
    <w:tcPr>
      <w:shd w:val="clear" w:color="auto" w:fill="F9E0D3" w:themeFill="accent5" w:themeFillTint="3F"/>
    </w:tcPr>
    <w:tblStylePr w:type="firstRow">
      <w:rPr>
        <w:b/>
        <w:bCs/>
        <w:color w:val="000000" w:themeColor="text1"/>
      </w:rPr>
      <w:tblPr/>
      <w:tcPr>
        <w:shd w:val="clear" w:color="auto" w:fill="FCF3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6DB" w:themeFill="accent5" w:themeFillTint="33"/>
      </w:tcPr>
    </w:tblStylePr>
    <w:tblStylePr w:type="band1Vert">
      <w:tblPr/>
      <w:tcPr>
        <w:shd w:val="clear" w:color="auto" w:fill="F3C2A8" w:themeFill="accent5" w:themeFillTint="7F"/>
      </w:tcPr>
    </w:tblStylePr>
    <w:tblStylePr w:type="band1Horz">
      <w:tblPr/>
      <w:tcPr>
        <w:tcBorders>
          <w:insideH w:val="single" w:sz="6" w:space="0" w:color="E88651" w:themeColor="accent5"/>
          <w:insideV w:val="single" w:sz="6" w:space="0" w:color="E88651" w:themeColor="accent5"/>
        </w:tcBorders>
        <w:shd w:val="clear" w:color="auto" w:fill="F3C2A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64847" w:themeColor="accent6"/>
        <w:left w:val="single" w:sz="8" w:space="0" w:color="C64847" w:themeColor="accent6"/>
        <w:bottom w:val="single" w:sz="8" w:space="0" w:color="C64847" w:themeColor="accent6"/>
        <w:right w:val="single" w:sz="8" w:space="0" w:color="C64847" w:themeColor="accent6"/>
        <w:insideH w:val="single" w:sz="8" w:space="0" w:color="C64847" w:themeColor="accent6"/>
        <w:insideV w:val="single" w:sz="8" w:space="0" w:color="C64847" w:themeColor="accent6"/>
      </w:tblBorders>
      <w:tblCellMar>
        <w:top w:w="0" w:type="dxa"/>
        <w:left w:w="108" w:type="dxa"/>
        <w:bottom w:w="0" w:type="dxa"/>
        <w:right w:w="108" w:type="dxa"/>
      </w:tblCellMar>
    </w:tblPr>
    <w:tcPr>
      <w:shd w:val="clear" w:color="auto" w:fill="F1D1D1" w:themeFill="accent6" w:themeFillTint="3F"/>
    </w:tcPr>
    <w:tblStylePr w:type="firstRow">
      <w:rPr>
        <w:b/>
        <w:bCs/>
        <w:color w:val="000000" w:themeColor="text1"/>
      </w:rPr>
      <w:tblPr/>
      <w:tcPr>
        <w:shd w:val="clear" w:color="auto" w:fill="F9EC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ADA" w:themeFill="accent6" w:themeFillTint="33"/>
      </w:tcPr>
    </w:tblStylePr>
    <w:tblStylePr w:type="band1Vert">
      <w:tblPr/>
      <w:tcPr>
        <w:shd w:val="clear" w:color="auto" w:fill="E2A3A3" w:themeFill="accent6" w:themeFillTint="7F"/>
      </w:tcPr>
    </w:tblStylePr>
    <w:tblStylePr w:type="band1Horz">
      <w:tblPr/>
      <w:tcPr>
        <w:tcBorders>
          <w:insideH w:val="single" w:sz="6" w:space="0" w:color="C64847" w:themeColor="accent6"/>
          <w:insideV w:val="single" w:sz="6" w:space="0" w:color="C64847" w:themeColor="accent6"/>
        </w:tcBorders>
        <w:shd w:val="clear" w:color="auto" w:fill="E2A3A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CB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D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D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D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D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87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878"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EC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B5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B5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B5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B5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DA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DAE5"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DAD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C7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C7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C7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C7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5B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5BE"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ED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B7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B7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B7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B7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DB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DBB6"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E0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865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865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865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865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C2A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C2A8"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1D1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48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48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48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48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A3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A3A3"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0AD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55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8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8000" w:themeFill="accent1" w:themeFillShade="BF"/>
      </w:tcPr>
    </w:tblStylePr>
    <w:tblStylePr w:type="band1Vert">
      <w:tblPr/>
      <w:tcPr>
        <w:tcBorders>
          <w:top w:val="nil"/>
          <w:left w:val="nil"/>
          <w:bottom w:val="nil"/>
          <w:right w:val="nil"/>
          <w:insideH w:val="nil"/>
          <w:insideV w:val="nil"/>
        </w:tcBorders>
        <w:shd w:val="clear" w:color="auto" w:fill="B38000" w:themeFill="accent1" w:themeFillShade="BF"/>
      </w:tcPr>
    </w:tblStylePr>
    <w:tblStylePr w:type="band1Horz">
      <w:tblPr/>
      <w:tcPr>
        <w:tcBorders>
          <w:top w:val="nil"/>
          <w:left w:val="nil"/>
          <w:bottom w:val="nil"/>
          <w:right w:val="nil"/>
          <w:insideH w:val="nil"/>
          <w:insideV w:val="nil"/>
        </w:tcBorders>
        <w:shd w:val="clear" w:color="auto" w:fill="B38000"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0B5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60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691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691AA" w:themeFill="accent2" w:themeFillShade="BF"/>
      </w:tcPr>
    </w:tblStylePr>
    <w:tblStylePr w:type="band1Vert">
      <w:tblPr/>
      <w:tcPr>
        <w:tcBorders>
          <w:top w:val="nil"/>
          <w:left w:val="nil"/>
          <w:bottom w:val="nil"/>
          <w:right w:val="nil"/>
          <w:insideH w:val="nil"/>
          <w:insideV w:val="nil"/>
        </w:tcBorders>
        <w:shd w:val="clear" w:color="auto" w:fill="3691AA" w:themeFill="accent2" w:themeFillShade="BF"/>
      </w:tcPr>
    </w:tblStylePr>
    <w:tblStylePr w:type="band1Horz">
      <w:tblPr/>
      <w:tcPr>
        <w:tcBorders>
          <w:top w:val="nil"/>
          <w:left w:val="nil"/>
          <w:bottom w:val="nil"/>
          <w:right w:val="nil"/>
          <w:insideH w:val="nil"/>
          <w:insideV w:val="nil"/>
        </w:tcBorders>
        <w:shd w:val="clear" w:color="auto" w:fill="3691AA"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66C7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F18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8243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8243D" w:themeFill="accent3" w:themeFillShade="BF"/>
      </w:tcPr>
    </w:tblStylePr>
    <w:tblStylePr w:type="band1Vert">
      <w:tblPr/>
      <w:tcPr>
        <w:tcBorders>
          <w:top w:val="nil"/>
          <w:left w:val="nil"/>
          <w:bottom w:val="nil"/>
          <w:right w:val="nil"/>
          <w:insideH w:val="nil"/>
          <w:insideV w:val="nil"/>
        </w:tcBorders>
        <w:shd w:val="clear" w:color="auto" w:fill="D8243D" w:themeFill="accent3" w:themeFillShade="BF"/>
      </w:tcPr>
    </w:tblStylePr>
    <w:tblStylePr w:type="band1Horz">
      <w:tblPr/>
      <w:tcPr>
        <w:tcBorders>
          <w:top w:val="nil"/>
          <w:left w:val="nil"/>
          <w:bottom w:val="nil"/>
          <w:right w:val="nil"/>
          <w:insideH w:val="nil"/>
          <w:insideV w:val="nil"/>
        </w:tcBorders>
        <w:shd w:val="clear" w:color="auto" w:fill="D8243D"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BB7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61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791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79148" w:themeFill="accent4" w:themeFillShade="BF"/>
      </w:tcPr>
    </w:tblStylePr>
    <w:tblStylePr w:type="band1Vert">
      <w:tblPr/>
      <w:tcPr>
        <w:tcBorders>
          <w:top w:val="nil"/>
          <w:left w:val="nil"/>
          <w:bottom w:val="nil"/>
          <w:right w:val="nil"/>
          <w:insideH w:val="nil"/>
          <w:insideV w:val="nil"/>
        </w:tcBorders>
        <w:shd w:val="clear" w:color="auto" w:fill="479148" w:themeFill="accent4" w:themeFillShade="BF"/>
      </w:tcPr>
    </w:tblStylePr>
    <w:tblStylePr w:type="band1Horz">
      <w:tblPr/>
      <w:tcPr>
        <w:tcBorders>
          <w:top w:val="nil"/>
          <w:left w:val="nil"/>
          <w:bottom w:val="nil"/>
          <w:right w:val="nil"/>
          <w:insideH w:val="nil"/>
          <w:insideV w:val="nil"/>
        </w:tcBorders>
        <w:shd w:val="clear" w:color="auto" w:fill="479148"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8865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93B1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E5A1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E5A1B" w:themeFill="accent5" w:themeFillShade="BF"/>
      </w:tcPr>
    </w:tblStylePr>
    <w:tblStylePr w:type="band1Vert">
      <w:tblPr/>
      <w:tcPr>
        <w:tcBorders>
          <w:top w:val="nil"/>
          <w:left w:val="nil"/>
          <w:bottom w:val="nil"/>
          <w:right w:val="nil"/>
          <w:insideH w:val="nil"/>
          <w:insideV w:val="nil"/>
        </w:tcBorders>
        <w:shd w:val="clear" w:color="auto" w:fill="CE5A1B" w:themeFill="accent5" w:themeFillShade="BF"/>
      </w:tcPr>
    </w:tblStylePr>
    <w:tblStylePr w:type="band1Horz">
      <w:tblPr/>
      <w:tcPr>
        <w:tcBorders>
          <w:top w:val="nil"/>
          <w:left w:val="nil"/>
          <w:bottom w:val="nil"/>
          <w:right w:val="nil"/>
          <w:insideH w:val="nil"/>
          <w:insideV w:val="nil"/>
        </w:tcBorders>
        <w:shd w:val="clear" w:color="auto" w:fill="CE5A1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648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20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30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302F" w:themeFill="accent6" w:themeFillShade="BF"/>
      </w:tcPr>
    </w:tblStylePr>
    <w:tblStylePr w:type="band1Vert">
      <w:tblPr/>
      <w:tcPr>
        <w:tcBorders>
          <w:top w:val="nil"/>
          <w:left w:val="nil"/>
          <w:bottom w:val="nil"/>
          <w:right w:val="nil"/>
          <w:insideH w:val="nil"/>
          <w:insideV w:val="nil"/>
        </w:tcBorders>
        <w:shd w:val="clear" w:color="auto" w:fill="99302F" w:themeFill="accent6" w:themeFillShade="BF"/>
      </w:tcPr>
    </w:tblStylePr>
    <w:tblStylePr w:type="band1Horz">
      <w:tblPr/>
      <w:tcPr>
        <w:tcBorders>
          <w:top w:val="nil"/>
          <w:left w:val="nil"/>
          <w:bottom w:val="nil"/>
          <w:right w:val="nil"/>
          <w:insideH w:val="nil"/>
          <w:insideV w:val="nil"/>
        </w:tcBorders>
        <w:shd w:val="clear" w:color="auto" w:fill="99302F"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60B5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60B5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60B5CC" w:themeColor="accent2"/>
        <w:left w:val="single" w:sz="4" w:space="0" w:color="F0AD00" w:themeColor="accent1"/>
        <w:bottom w:val="single" w:sz="4" w:space="0" w:color="F0AD00" w:themeColor="accent1"/>
        <w:right w:val="single" w:sz="4" w:space="0" w:color="F0AD0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7E4" w:themeFill="accent1" w:themeFillTint="19"/>
    </w:tcPr>
    <w:tblStylePr w:type="firstRow">
      <w:rPr>
        <w:b/>
        <w:bCs/>
      </w:rPr>
      <w:tblPr/>
      <w:tcPr>
        <w:tcBorders>
          <w:top w:val="nil"/>
          <w:left w:val="nil"/>
          <w:bottom w:val="single" w:sz="24" w:space="0" w:color="60B5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700" w:themeFill="accent1" w:themeFillShade="99"/>
      </w:tcPr>
    </w:tblStylePr>
    <w:tblStylePr w:type="firstCol">
      <w:rPr>
        <w:color w:val="FFFFFF" w:themeColor="background1"/>
      </w:rPr>
      <w:tblPr/>
      <w:tcPr>
        <w:tcBorders>
          <w:top w:val="nil"/>
          <w:left w:val="nil"/>
          <w:bottom w:val="nil"/>
          <w:right w:val="nil"/>
          <w:insideH w:val="single" w:sz="4" w:space="0" w:color="906700" w:themeColor="accent1" w:themeShade="99"/>
          <w:insideV w:val="nil"/>
        </w:tcBorders>
        <w:shd w:val="clear" w:color="auto" w:fill="9067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06700" w:themeFill="accent1" w:themeFillShade="99"/>
      </w:tcPr>
    </w:tblStylePr>
    <w:tblStylePr w:type="band1Vert">
      <w:tblPr/>
      <w:tcPr>
        <w:shd w:val="clear" w:color="auto" w:fill="FFE093" w:themeFill="accent1" w:themeFillTint="66"/>
      </w:tcPr>
    </w:tblStylePr>
    <w:tblStylePr w:type="band1Horz">
      <w:tblPr/>
      <w:tcPr>
        <w:shd w:val="clear" w:color="auto" w:fill="FFD87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60B5CC" w:themeColor="accent2"/>
        <w:left w:val="single" w:sz="4" w:space="0" w:color="60B5CC" w:themeColor="accent2"/>
        <w:bottom w:val="single" w:sz="4" w:space="0" w:color="60B5CC" w:themeColor="accent2"/>
        <w:right w:val="single" w:sz="4" w:space="0" w:color="60B5CC"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7FA" w:themeFill="accent2" w:themeFillTint="19"/>
    </w:tcPr>
    <w:tblStylePr w:type="firstRow">
      <w:rPr>
        <w:b/>
        <w:bCs/>
      </w:rPr>
      <w:tblPr/>
      <w:tcPr>
        <w:tcBorders>
          <w:top w:val="nil"/>
          <w:left w:val="nil"/>
          <w:bottom w:val="single" w:sz="24" w:space="0" w:color="60B5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7488" w:themeFill="accent2" w:themeFillShade="99"/>
      </w:tcPr>
    </w:tblStylePr>
    <w:tblStylePr w:type="firstCol">
      <w:rPr>
        <w:color w:val="FFFFFF" w:themeColor="background1"/>
      </w:rPr>
      <w:tblPr/>
      <w:tcPr>
        <w:tcBorders>
          <w:top w:val="nil"/>
          <w:left w:val="nil"/>
          <w:bottom w:val="nil"/>
          <w:right w:val="nil"/>
          <w:insideH w:val="single" w:sz="4" w:space="0" w:color="2B7488" w:themeColor="accent2" w:themeShade="99"/>
          <w:insideV w:val="nil"/>
        </w:tcBorders>
        <w:shd w:val="clear" w:color="auto" w:fill="2B74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B7488" w:themeFill="accent2" w:themeFillShade="99"/>
      </w:tcPr>
    </w:tblStylePr>
    <w:tblStylePr w:type="band1Vert">
      <w:tblPr/>
      <w:tcPr>
        <w:shd w:val="clear" w:color="auto" w:fill="BFE1EA" w:themeFill="accent2" w:themeFillTint="66"/>
      </w:tcPr>
    </w:tblStylePr>
    <w:tblStylePr w:type="band1Horz">
      <w:tblPr/>
      <w:tcPr>
        <w:shd w:val="clear" w:color="auto" w:fill="AFDA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6BB76D" w:themeColor="accent4"/>
        <w:left w:val="single" w:sz="4" w:space="0" w:color="E66C7D" w:themeColor="accent3"/>
        <w:bottom w:val="single" w:sz="4" w:space="0" w:color="E66C7D" w:themeColor="accent3"/>
        <w:right w:val="single" w:sz="4" w:space="0" w:color="E66C7D"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0F2" w:themeFill="accent3" w:themeFillTint="19"/>
    </w:tcPr>
    <w:tblStylePr w:type="firstRow">
      <w:rPr>
        <w:b/>
        <w:bCs/>
      </w:rPr>
      <w:tblPr/>
      <w:tcPr>
        <w:tcBorders>
          <w:top w:val="nil"/>
          <w:left w:val="nil"/>
          <w:bottom w:val="single" w:sz="24" w:space="0" w:color="6BB7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D1D31" w:themeFill="accent3" w:themeFillShade="99"/>
      </w:tcPr>
    </w:tblStylePr>
    <w:tblStylePr w:type="firstCol">
      <w:rPr>
        <w:color w:val="FFFFFF" w:themeColor="background1"/>
      </w:rPr>
      <w:tblPr/>
      <w:tcPr>
        <w:tcBorders>
          <w:top w:val="nil"/>
          <w:left w:val="nil"/>
          <w:bottom w:val="nil"/>
          <w:right w:val="nil"/>
          <w:insideH w:val="single" w:sz="4" w:space="0" w:color="AD1D31" w:themeColor="accent3" w:themeShade="99"/>
          <w:insideV w:val="nil"/>
        </w:tcBorders>
        <w:shd w:val="clear" w:color="auto" w:fill="AD1D3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D1D31" w:themeFill="accent3" w:themeFillShade="99"/>
      </w:tcPr>
    </w:tblStylePr>
    <w:tblStylePr w:type="band1Vert">
      <w:tblPr/>
      <w:tcPr>
        <w:shd w:val="clear" w:color="auto" w:fill="F5C4CA" w:themeFill="accent3" w:themeFillTint="66"/>
      </w:tcPr>
    </w:tblStylePr>
    <w:tblStylePr w:type="band1Horz">
      <w:tblPr/>
      <w:tcPr>
        <w:shd w:val="clear" w:color="auto" w:fill="F2B5BE"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E66C7D" w:themeColor="accent3"/>
        <w:left w:val="single" w:sz="4" w:space="0" w:color="6BB76D" w:themeColor="accent4"/>
        <w:bottom w:val="single" w:sz="4" w:space="0" w:color="6BB76D" w:themeColor="accent4"/>
        <w:right w:val="single" w:sz="4" w:space="0" w:color="6BB76D"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8F0" w:themeFill="accent4" w:themeFillTint="19"/>
    </w:tcPr>
    <w:tblStylePr w:type="firstRow">
      <w:rPr>
        <w:b/>
        <w:bCs/>
      </w:rPr>
      <w:tblPr/>
      <w:tcPr>
        <w:tcBorders>
          <w:top w:val="nil"/>
          <w:left w:val="nil"/>
          <w:bottom w:val="single" w:sz="24" w:space="0" w:color="E66C7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753A" w:themeFill="accent4" w:themeFillShade="99"/>
      </w:tcPr>
    </w:tblStylePr>
    <w:tblStylePr w:type="firstCol">
      <w:rPr>
        <w:color w:val="FFFFFF" w:themeColor="background1"/>
      </w:rPr>
      <w:tblPr/>
      <w:tcPr>
        <w:tcBorders>
          <w:top w:val="nil"/>
          <w:left w:val="nil"/>
          <w:bottom w:val="nil"/>
          <w:right w:val="nil"/>
          <w:insideH w:val="single" w:sz="4" w:space="0" w:color="39753A" w:themeColor="accent4" w:themeShade="99"/>
          <w:insideV w:val="nil"/>
        </w:tcBorders>
        <w:shd w:val="clear" w:color="auto" w:fill="39753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9753A" w:themeFill="accent4" w:themeFillShade="99"/>
      </w:tcPr>
    </w:tblStylePr>
    <w:tblStylePr w:type="band1Vert">
      <w:tblPr/>
      <w:tcPr>
        <w:shd w:val="clear" w:color="auto" w:fill="C3E2C4" w:themeFill="accent4" w:themeFillTint="66"/>
      </w:tcPr>
    </w:tblStylePr>
    <w:tblStylePr w:type="band1Horz">
      <w:tblPr/>
      <w:tcPr>
        <w:shd w:val="clear" w:color="auto" w:fill="B5DB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64847" w:themeColor="accent6"/>
        <w:left w:val="single" w:sz="4" w:space="0" w:color="E88651" w:themeColor="accent5"/>
        <w:bottom w:val="single" w:sz="4" w:space="0" w:color="E88651" w:themeColor="accent5"/>
        <w:right w:val="single" w:sz="4" w:space="0" w:color="E88651"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3ED" w:themeFill="accent5" w:themeFillTint="19"/>
    </w:tcPr>
    <w:tblStylePr w:type="firstRow">
      <w:rPr>
        <w:b/>
        <w:bCs/>
      </w:rPr>
      <w:tblPr/>
      <w:tcPr>
        <w:tcBorders>
          <w:top w:val="nil"/>
          <w:left w:val="nil"/>
          <w:bottom w:val="single" w:sz="24" w:space="0" w:color="C648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54816" w:themeFill="accent5" w:themeFillShade="99"/>
      </w:tcPr>
    </w:tblStylePr>
    <w:tblStylePr w:type="firstCol">
      <w:rPr>
        <w:color w:val="FFFFFF" w:themeColor="background1"/>
      </w:rPr>
      <w:tblPr/>
      <w:tcPr>
        <w:tcBorders>
          <w:top w:val="nil"/>
          <w:left w:val="nil"/>
          <w:bottom w:val="nil"/>
          <w:right w:val="nil"/>
          <w:insideH w:val="single" w:sz="4" w:space="0" w:color="A54816" w:themeColor="accent5" w:themeShade="99"/>
          <w:insideV w:val="nil"/>
        </w:tcBorders>
        <w:shd w:val="clear" w:color="auto" w:fill="A5481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54816" w:themeFill="accent5" w:themeFillShade="99"/>
      </w:tcPr>
    </w:tblStylePr>
    <w:tblStylePr w:type="band1Vert">
      <w:tblPr/>
      <w:tcPr>
        <w:shd w:val="clear" w:color="auto" w:fill="F5CEB9" w:themeFill="accent5" w:themeFillTint="66"/>
      </w:tcPr>
    </w:tblStylePr>
    <w:tblStylePr w:type="band1Horz">
      <w:tblPr/>
      <w:tcPr>
        <w:shd w:val="clear" w:color="auto" w:fill="F3C2A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E88651" w:themeColor="accent5"/>
        <w:left w:val="single" w:sz="4" w:space="0" w:color="C64847" w:themeColor="accent6"/>
        <w:bottom w:val="single" w:sz="4" w:space="0" w:color="C64847" w:themeColor="accent6"/>
        <w:right w:val="single" w:sz="4" w:space="0" w:color="C648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ECEC" w:themeFill="accent6" w:themeFillTint="19"/>
    </w:tcPr>
    <w:tblStylePr w:type="firstRow">
      <w:rPr>
        <w:b/>
        <w:bCs/>
      </w:rPr>
      <w:tblPr/>
      <w:tcPr>
        <w:tcBorders>
          <w:top w:val="nil"/>
          <w:left w:val="nil"/>
          <w:bottom w:val="single" w:sz="24" w:space="0" w:color="E8865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2626" w:themeFill="accent6" w:themeFillShade="99"/>
      </w:tcPr>
    </w:tblStylePr>
    <w:tblStylePr w:type="firstCol">
      <w:rPr>
        <w:color w:val="FFFFFF" w:themeColor="background1"/>
      </w:rPr>
      <w:tblPr/>
      <w:tcPr>
        <w:tcBorders>
          <w:top w:val="nil"/>
          <w:left w:val="nil"/>
          <w:bottom w:val="nil"/>
          <w:right w:val="nil"/>
          <w:insideH w:val="single" w:sz="4" w:space="0" w:color="7B2626" w:themeColor="accent6" w:themeShade="99"/>
          <w:insideV w:val="nil"/>
        </w:tcBorders>
        <w:shd w:val="clear" w:color="auto" w:fill="7B262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B2626" w:themeFill="accent6" w:themeFillShade="99"/>
      </w:tcPr>
    </w:tblStylePr>
    <w:tblStylePr w:type="band1Vert">
      <w:tblPr/>
      <w:tcPr>
        <w:shd w:val="clear" w:color="auto" w:fill="E8B5B5" w:themeFill="accent6" w:themeFillTint="66"/>
      </w:tcPr>
    </w:tblStylePr>
    <w:tblStylePr w:type="band1Horz">
      <w:tblPr/>
      <w:tcPr>
        <w:shd w:val="clear" w:color="auto" w:fill="E2A3A3"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A9AB5" w:themeFill="accent2" w:themeFillShade="CC"/>
      </w:tcPr>
    </w:tblStylePr>
    <w:tblStylePr w:type="lastRow">
      <w:rPr>
        <w:b/>
        <w:bCs/>
        <w:color w:val="3A9A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7E4" w:themeFill="accent1" w:themeFillTint="19"/>
    </w:tcPr>
    <w:tblStylePr w:type="firstRow">
      <w:rPr>
        <w:b/>
        <w:bCs/>
        <w:color w:val="FFFFFF" w:themeColor="background1"/>
      </w:rPr>
      <w:tblPr/>
      <w:tcPr>
        <w:tcBorders>
          <w:bottom w:val="single" w:sz="12" w:space="0" w:color="FFFFFF" w:themeColor="background1"/>
        </w:tcBorders>
        <w:shd w:val="clear" w:color="auto" w:fill="3A9AB5" w:themeFill="accent2" w:themeFillShade="CC"/>
      </w:tcPr>
    </w:tblStylePr>
    <w:tblStylePr w:type="lastRow">
      <w:rPr>
        <w:b/>
        <w:bCs/>
        <w:color w:val="3A9A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BC" w:themeFill="accent1" w:themeFillTint="3F"/>
      </w:tcPr>
    </w:tblStylePr>
    <w:tblStylePr w:type="band1Horz">
      <w:tblPr/>
      <w:tcPr>
        <w:shd w:val="clear" w:color="auto" w:fill="FFEFC9"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F7FA" w:themeFill="accent2" w:themeFillTint="19"/>
    </w:tcPr>
    <w:tblStylePr w:type="firstRow">
      <w:rPr>
        <w:b/>
        <w:bCs/>
        <w:color w:val="FFFFFF" w:themeColor="background1"/>
      </w:rPr>
      <w:tblPr/>
      <w:tcPr>
        <w:tcBorders>
          <w:bottom w:val="single" w:sz="12" w:space="0" w:color="FFFFFF" w:themeColor="background1"/>
        </w:tcBorders>
        <w:shd w:val="clear" w:color="auto" w:fill="3A9AB5" w:themeFill="accent2" w:themeFillShade="CC"/>
      </w:tcPr>
    </w:tblStylePr>
    <w:tblStylePr w:type="lastRow">
      <w:rPr>
        <w:b/>
        <w:bCs/>
        <w:color w:val="3A9A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CF2" w:themeFill="accent2" w:themeFillTint="3F"/>
      </w:tcPr>
    </w:tblStylePr>
    <w:tblStylePr w:type="band1Horz">
      <w:tblPr/>
      <w:tcPr>
        <w:shd w:val="clear" w:color="auto" w:fill="DFF0F4"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0F2" w:themeFill="accent3" w:themeFillTint="19"/>
    </w:tcPr>
    <w:tblStylePr w:type="firstRow">
      <w:rPr>
        <w:b/>
        <w:bCs/>
        <w:color w:val="FFFFFF" w:themeColor="background1"/>
      </w:rPr>
      <w:tblPr/>
      <w:tcPr>
        <w:tcBorders>
          <w:bottom w:val="single" w:sz="12" w:space="0" w:color="FFFFFF" w:themeColor="background1"/>
        </w:tcBorders>
        <w:shd w:val="clear" w:color="auto" w:fill="4C9C4D" w:themeFill="accent4" w:themeFillShade="CC"/>
      </w:tcPr>
    </w:tblStylePr>
    <w:tblStylePr w:type="lastRow">
      <w:rPr>
        <w:b/>
        <w:bCs/>
        <w:color w:val="4C9C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ADE" w:themeFill="accent3" w:themeFillTint="3F"/>
      </w:tcPr>
    </w:tblStylePr>
    <w:tblStylePr w:type="band1Horz">
      <w:tblPr/>
      <w:tcPr>
        <w:shd w:val="clear" w:color="auto" w:fill="FAE1E4"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8F0" w:themeFill="accent4" w:themeFillTint="19"/>
    </w:tcPr>
    <w:tblStylePr w:type="firstRow">
      <w:rPr>
        <w:b/>
        <w:bCs/>
        <w:color w:val="FFFFFF" w:themeColor="background1"/>
      </w:rPr>
      <w:tblPr/>
      <w:tcPr>
        <w:tcBorders>
          <w:bottom w:val="single" w:sz="12" w:space="0" w:color="FFFFFF" w:themeColor="background1"/>
        </w:tcBorders>
        <w:shd w:val="clear" w:color="auto" w:fill="DC3249" w:themeFill="accent3" w:themeFillShade="CC"/>
      </w:tcPr>
    </w:tblStylePr>
    <w:tblStylePr w:type="lastRow">
      <w:rPr>
        <w:b/>
        <w:bCs/>
        <w:color w:val="DC324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DA" w:themeFill="accent4" w:themeFillTint="3F"/>
      </w:tcPr>
    </w:tblStylePr>
    <w:tblStylePr w:type="band1Horz">
      <w:tblPr/>
      <w:tcPr>
        <w:shd w:val="clear" w:color="auto" w:fill="E1F0E1"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3ED" w:themeFill="accent5" w:themeFillTint="19"/>
    </w:tcPr>
    <w:tblStylePr w:type="firstRow">
      <w:rPr>
        <w:b/>
        <w:bCs/>
        <w:color w:val="FFFFFF" w:themeColor="background1"/>
      </w:rPr>
      <w:tblPr/>
      <w:tcPr>
        <w:tcBorders>
          <w:bottom w:val="single" w:sz="12" w:space="0" w:color="FFFFFF" w:themeColor="background1"/>
        </w:tcBorders>
        <w:shd w:val="clear" w:color="auto" w:fill="A43333" w:themeFill="accent6" w:themeFillShade="CC"/>
      </w:tcPr>
    </w:tblStylePr>
    <w:tblStylePr w:type="lastRow">
      <w:rPr>
        <w:b/>
        <w:bCs/>
        <w:color w:val="A4333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0D3" w:themeFill="accent5" w:themeFillTint="3F"/>
      </w:tcPr>
    </w:tblStylePr>
    <w:tblStylePr w:type="band1Horz">
      <w:tblPr/>
      <w:tcPr>
        <w:shd w:val="clear" w:color="auto" w:fill="FAE6DB"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9ECEC" w:themeFill="accent6" w:themeFillTint="19"/>
    </w:tcPr>
    <w:tblStylePr w:type="firstRow">
      <w:rPr>
        <w:b/>
        <w:bCs/>
        <w:color w:val="FFFFFF" w:themeColor="background1"/>
      </w:rPr>
      <w:tblPr/>
      <w:tcPr>
        <w:tcBorders>
          <w:bottom w:val="single" w:sz="12" w:space="0" w:color="FFFFFF" w:themeColor="background1"/>
        </w:tcBorders>
        <w:shd w:val="clear" w:color="auto" w:fill="DD601D" w:themeFill="accent5" w:themeFillShade="CC"/>
      </w:tcPr>
    </w:tblStylePr>
    <w:tblStylePr w:type="lastRow">
      <w:rPr>
        <w:b/>
        <w:bCs/>
        <w:color w:val="DD601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1D1" w:themeFill="accent6" w:themeFillTint="3F"/>
      </w:tcPr>
    </w:tblStylePr>
    <w:tblStylePr w:type="band1Horz">
      <w:tblPr/>
      <w:tcPr>
        <w:shd w:val="clear" w:color="auto" w:fill="F3DADA"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FC9" w:themeFill="accent1" w:themeFillTint="33"/>
    </w:tcPr>
    <w:tblStylePr w:type="firstRow">
      <w:rPr>
        <w:b/>
        <w:bCs/>
      </w:rPr>
      <w:tblPr/>
      <w:tcPr>
        <w:shd w:val="clear" w:color="auto" w:fill="FFE093" w:themeFill="accent1" w:themeFillTint="66"/>
      </w:tcPr>
    </w:tblStylePr>
    <w:tblStylePr w:type="lastRow">
      <w:rPr>
        <w:b/>
        <w:bCs/>
        <w:color w:val="000000" w:themeColor="text1"/>
      </w:rPr>
      <w:tblPr/>
      <w:tcPr>
        <w:shd w:val="clear" w:color="auto" w:fill="FFE093" w:themeFill="accent1" w:themeFillTint="66"/>
      </w:tcPr>
    </w:tblStylePr>
    <w:tblStylePr w:type="firstCol">
      <w:rPr>
        <w:color w:val="FFFFFF" w:themeColor="background1"/>
      </w:rPr>
      <w:tblPr/>
      <w:tcPr>
        <w:shd w:val="clear" w:color="auto" w:fill="B38000" w:themeFill="accent1" w:themeFillShade="BF"/>
      </w:tcPr>
    </w:tblStylePr>
    <w:tblStylePr w:type="lastCol">
      <w:rPr>
        <w:color w:val="FFFFFF" w:themeColor="background1"/>
      </w:rPr>
      <w:tblPr/>
      <w:tcPr>
        <w:shd w:val="clear" w:color="auto" w:fill="B38000" w:themeFill="accent1" w:themeFillShade="BF"/>
      </w:tcPr>
    </w:tblStylePr>
    <w:tblStylePr w:type="band1Vert">
      <w:tblPr/>
      <w:tcPr>
        <w:shd w:val="clear" w:color="auto" w:fill="FFD878" w:themeFill="accent1" w:themeFillTint="7F"/>
      </w:tcPr>
    </w:tblStylePr>
    <w:tblStylePr w:type="band1Horz">
      <w:tblPr/>
      <w:tcPr>
        <w:shd w:val="clear" w:color="auto" w:fill="FFD878"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F0F4" w:themeFill="accent2" w:themeFillTint="33"/>
    </w:tcPr>
    <w:tblStylePr w:type="firstRow">
      <w:rPr>
        <w:b/>
        <w:bCs/>
      </w:rPr>
      <w:tblPr/>
      <w:tcPr>
        <w:shd w:val="clear" w:color="auto" w:fill="BFE1EA" w:themeFill="accent2" w:themeFillTint="66"/>
      </w:tcPr>
    </w:tblStylePr>
    <w:tblStylePr w:type="lastRow">
      <w:rPr>
        <w:b/>
        <w:bCs/>
        <w:color w:val="000000" w:themeColor="text1"/>
      </w:rPr>
      <w:tblPr/>
      <w:tcPr>
        <w:shd w:val="clear" w:color="auto" w:fill="BFE1EA" w:themeFill="accent2" w:themeFillTint="66"/>
      </w:tcPr>
    </w:tblStylePr>
    <w:tblStylePr w:type="firstCol">
      <w:rPr>
        <w:color w:val="FFFFFF" w:themeColor="background1"/>
      </w:rPr>
      <w:tblPr/>
      <w:tcPr>
        <w:shd w:val="clear" w:color="auto" w:fill="3691AA" w:themeFill="accent2" w:themeFillShade="BF"/>
      </w:tcPr>
    </w:tblStylePr>
    <w:tblStylePr w:type="lastCol">
      <w:rPr>
        <w:color w:val="FFFFFF" w:themeColor="background1"/>
      </w:rPr>
      <w:tblPr/>
      <w:tcPr>
        <w:shd w:val="clear" w:color="auto" w:fill="3691AA" w:themeFill="accent2" w:themeFillShade="BF"/>
      </w:tcPr>
    </w:tblStylePr>
    <w:tblStylePr w:type="band1Vert">
      <w:tblPr/>
      <w:tcPr>
        <w:shd w:val="clear" w:color="auto" w:fill="AFDAE5" w:themeFill="accent2" w:themeFillTint="7F"/>
      </w:tcPr>
    </w:tblStylePr>
    <w:tblStylePr w:type="band1Horz">
      <w:tblPr/>
      <w:tcPr>
        <w:shd w:val="clear" w:color="auto" w:fill="AFDAE5"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E1E4" w:themeFill="accent3" w:themeFillTint="33"/>
    </w:tcPr>
    <w:tblStylePr w:type="firstRow">
      <w:rPr>
        <w:b/>
        <w:bCs/>
      </w:rPr>
      <w:tblPr/>
      <w:tcPr>
        <w:shd w:val="clear" w:color="auto" w:fill="F5C4CA" w:themeFill="accent3" w:themeFillTint="66"/>
      </w:tcPr>
    </w:tblStylePr>
    <w:tblStylePr w:type="lastRow">
      <w:rPr>
        <w:b/>
        <w:bCs/>
        <w:color w:val="000000" w:themeColor="text1"/>
      </w:rPr>
      <w:tblPr/>
      <w:tcPr>
        <w:shd w:val="clear" w:color="auto" w:fill="F5C4CA" w:themeFill="accent3" w:themeFillTint="66"/>
      </w:tcPr>
    </w:tblStylePr>
    <w:tblStylePr w:type="firstCol">
      <w:rPr>
        <w:color w:val="FFFFFF" w:themeColor="background1"/>
      </w:rPr>
      <w:tblPr/>
      <w:tcPr>
        <w:shd w:val="clear" w:color="auto" w:fill="D8243D" w:themeFill="accent3" w:themeFillShade="BF"/>
      </w:tcPr>
    </w:tblStylePr>
    <w:tblStylePr w:type="lastCol">
      <w:rPr>
        <w:color w:val="FFFFFF" w:themeColor="background1"/>
      </w:rPr>
      <w:tblPr/>
      <w:tcPr>
        <w:shd w:val="clear" w:color="auto" w:fill="D8243D" w:themeFill="accent3" w:themeFillShade="BF"/>
      </w:tcPr>
    </w:tblStylePr>
    <w:tblStylePr w:type="band1Vert">
      <w:tblPr/>
      <w:tcPr>
        <w:shd w:val="clear" w:color="auto" w:fill="F2B5BE" w:themeFill="accent3" w:themeFillTint="7F"/>
      </w:tcPr>
    </w:tblStylePr>
    <w:tblStylePr w:type="band1Horz">
      <w:tblPr/>
      <w:tcPr>
        <w:shd w:val="clear" w:color="auto" w:fill="F2B5BE"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F0E1" w:themeFill="accent4" w:themeFillTint="33"/>
    </w:tcPr>
    <w:tblStylePr w:type="firstRow">
      <w:rPr>
        <w:b/>
        <w:bCs/>
      </w:rPr>
      <w:tblPr/>
      <w:tcPr>
        <w:shd w:val="clear" w:color="auto" w:fill="C3E2C4" w:themeFill="accent4" w:themeFillTint="66"/>
      </w:tcPr>
    </w:tblStylePr>
    <w:tblStylePr w:type="lastRow">
      <w:rPr>
        <w:b/>
        <w:bCs/>
        <w:color w:val="000000" w:themeColor="text1"/>
      </w:rPr>
      <w:tblPr/>
      <w:tcPr>
        <w:shd w:val="clear" w:color="auto" w:fill="C3E2C4" w:themeFill="accent4" w:themeFillTint="66"/>
      </w:tcPr>
    </w:tblStylePr>
    <w:tblStylePr w:type="firstCol">
      <w:rPr>
        <w:color w:val="FFFFFF" w:themeColor="background1"/>
      </w:rPr>
      <w:tblPr/>
      <w:tcPr>
        <w:shd w:val="clear" w:color="auto" w:fill="479148" w:themeFill="accent4" w:themeFillShade="BF"/>
      </w:tcPr>
    </w:tblStylePr>
    <w:tblStylePr w:type="lastCol">
      <w:rPr>
        <w:color w:val="FFFFFF" w:themeColor="background1"/>
      </w:rPr>
      <w:tblPr/>
      <w:tcPr>
        <w:shd w:val="clear" w:color="auto" w:fill="479148" w:themeFill="accent4" w:themeFillShade="BF"/>
      </w:tcPr>
    </w:tblStylePr>
    <w:tblStylePr w:type="band1Vert">
      <w:tblPr/>
      <w:tcPr>
        <w:shd w:val="clear" w:color="auto" w:fill="B5DBB6" w:themeFill="accent4" w:themeFillTint="7F"/>
      </w:tcPr>
    </w:tblStylePr>
    <w:tblStylePr w:type="band1Horz">
      <w:tblPr/>
      <w:tcPr>
        <w:shd w:val="clear" w:color="auto" w:fill="B5DBB6"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E6DB" w:themeFill="accent5" w:themeFillTint="33"/>
    </w:tcPr>
    <w:tblStylePr w:type="firstRow">
      <w:rPr>
        <w:b/>
        <w:bCs/>
      </w:rPr>
      <w:tblPr/>
      <w:tcPr>
        <w:shd w:val="clear" w:color="auto" w:fill="F5CEB9" w:themeFill="accent5" w:themeFillTint="66"/>
      </w:tcPr>
    </w:tblStylePr>
    <w:tblStylePr w:type="lastRow">
      <w:rPr>
        <w:b/>
        <w:bCs/>
        <w:color w:val="000000" w:themeColor="text1"/>
      </w:rPr>
      <w:tblPr/>
      <w:tcPr>
        <w:shd w:val="clear" w:color="auto" w:fill="F5CEB9" w:themeFill="accent5" w:themeFillTint="66"/>
      </w:tcPr>
    </w:tblStylePr>
    <w:tblStylePr w:type="firstCol">
      <w:rPr>
        <w:color w:val="FFFFFF" w:themeColor="background1"/>
      </w:rPr>
      <w:tblPr/>
      <w:tcPr>
        <w:shd w:val="clear" w:color="auto" w:fill="CE5A1B" w:themeFill="accent5" w:themeFillShade="BF"/>
      </w:tcPr>
    </w:tblStylePr>
    <w:tblStylePr w:type="lastCol">
      <w:rPr>
        <w:color w:val="FFFFFF" w:themeColor="background1"/>
      </w:rPr>
      <w:tblPr/>
      <w:tcPr>
        <w:shd w:val="clear" w:color="auto" w:fill="CE5A1B" w:themeFill="accent5" w:themeFillShade="BF"/>
      </w:tcPr>
    </w:tblStylePr>
    <w:tblStylePr w:type="band1Vert">
      <w:tblPr/>
      <w:tcPr>
        <w:shd w:val="clear" w:color="auto" w:fill="F3C2A8" w:themeFill="accent5" w:themeFillTint="7F"/>
      </w:tcPr>
    </w:tblStylePr>
    <w:tblStylePr w:type="band1Horz">
      <w:tblPr/>
      <w:tcPr>
        <w:shd w:val="clear" w:color="auto" w:fill="F3C2A8"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3DADA" w:themeFill="accent6" w:themeFillTint="33"/>
    </w:tcPr>
    <w:tblStylePr w:type="firstRow">
      <w:rPr>
        <w:b/>
        <w:bCs/>
      </w:rPr>
      <w:tblPr/>
      <w:tcPr>
        <w:shd w:val="clear" w:color="auto" w:fill="E8B5B5" w:themeFill="accent6" w:themeFillTint="66"/>
      </w:tcPr>
    </w:tblStylePr>
    <w:tblStylePr w:type="lastRow">
      <w:rPr>
        <w:b/>
        <w:bCs/>
        <w:color w:val="000000" w:themeColor="text1"/>
      </w:rPr>
      <w:tblPr/>
      <w:tcPr>
        <w:shd w:val="clear" w:color="auto" w:fill="E8B5B5" w:themeFill="accent6" w:themeFillTint="66"/>
      </w:tcPr>
    </w:tblStylePr>
    <w:tblStylePr w:type="firstCol">
      <w:rPr>
        <w:color w:val="FFFFFF" w:themeColor="background1"/>
      </w:rPr>
      <w:tblPr/>
      <w:tcPr>
        <w:shd w:val="clear" w:color="auto" w:fill="99302F" w:themeFill="accent6" w:themeFillShade="BF"/>
      </w:tcPr>
    </w:tblStylePr>
    <w:tblStylePr w:type="lastCol">
      <w:rPr>
        <w:color w:val="FFFFFF" w:themeColor="background1"/>
      </w:rPr>
      <w:tblPr/>
      <w:tcPr>
        <w:shd w:val="clear" w:color="auto" w:fill="99302F" w:themeFill="accent6" w:themeFillShade="BF"/>
      </w:tcPr>
    </w:tblStylePr>
    <w:tblStylePr w:type="band1Vert">
      <w:tblPr/>
      <w:tcPr>
        <w:shd w:val="clear" w:color="auto" w:fill="E2A3A3" w:themeFill="accent6" w:themeFillTint="7F"/>
      </w:tcPr>
    </w:tblStylePr>
    <w:tblStylePr w:type="band1Horz">
      <w:tblPr/>
      <w:tcPr>
        <w:shd w:val="clear" w:color="auto" w:fill="E2A3A3" w:themeFill="accent6" w:themeFillTint="7F"/>
      </w:tcPr>
    </w:tblStylePr>
  </w:style>
  <w:style w:type="paragraph" w:styleId="BalloonText">
    <w:name w:val="Balloon Text"/>
    <w:basedOn w:val="Normal"/>
    <w:link w:val="BalloonTextChar"/>
    <w:uiPriority w:val="99"/>
    <w:semiHidden/>
    <w:unhideWhenUsed/>
    <w:rsid w:val="00E06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29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Boat Bill of Sale Template</dc:title>
  <dc:creator>ZellaTemplate.com</dc:creator>
  <cp:keywords>Boat Bill of Sale Template</cp:keywords>
  <dc:description>generated by python-docx</dc:description>
  <cp:lastModifiedBy>user</cp:lastModifiedBy>
  <cp:revision>7</cp:revision>
  <dcterms:created xsi:type="dcterms:W3CDTF">2025-07-28T03:47:00Z</dcterms:created>
  <dcterms:modified xsi:type="dcterms:W3CDTF">2025-07-28T03:53:00Z</dcterms:modified>
</cp:coreProperties>
</file>