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34B" w:rsidRDefault="00E6134B" w:rsidP="00E6134B">
      <w:pPr>
        <w:pStyle w:val="Heading1"/>
      </w:pPr>
      <w:r>
        <w:rPr>
          <w:rStyle w:val="Strong"/>
          <w:b/>
          <w:bCs/>
        </w:rPr>
        <w:t>Certificate of Employment</w:t>
      </w:r>
    </w:p>
    <w:p w:rsidR="00E6134B" w:rsidRDefault="00E6134B" w:rsidP="00E6134B">
      <w:pPr>
        <w:pStyle w:val="NormalWeb"/>
      </w:pPr>
      <w:r>
        <w:t xml:space="preserve">This is to certify that </w:t>
      </w:r>
      <w:r>
        <w:rPr>
          <w:rStyle w:val="Strong"/>
        </w:rPr>
        <w:t>[Employee’s Full Name]</w:t>
      </w:r>
      <w:r>
        <w:t xml:space="preserve">, holder of [Identification Number/Passport Number], has been employed with </w:t>
      </w:r>
      <w:r>
        <w:rPr>
          <w:rStyle w:val="Strong"/>
        </w:rPr>
        <w:t>[Company Name]</w:t>
      </w:r>
      <w:r>
        <w:t xml:space="preserve"> from </w:t>
      </w:r>
      <w:r>
        <w:rPr>
          <w:rStyle w:val="Strong"/>
        </w:rPr>
        <w:t>[Start Date]</w:t>
      </w:r>
      <w:r>
        <w:t xml:space="preserve"> to </w:t>
      </w:r>
      <w:r>
        <w:rPr>
          <w:rStyle w:val="Strong"/>
        </w:rPr>
        <w:t>[End Date/Present]</w:t>
      </w:r>
      <w:r>
        <w:t>.</w:t>
      </w:r>
    </w:p>
    <w:p w:rsidR="00E6134B" w:rsidRDefault="00E6134B" w:rsidP="00E6134B">
      <w:pPr>
        <w:pStyle w:val="NormalWeb"/>
      </w:pPr>
      <w:r>
        <w:t xml:space="preserve">During the period of employment, he/she held the position of </w:t>
      </w:r>
      <w:r>
        <w:rPr>
          <w:rStyle w:val="Strong"/>
        </w:rPr>
        <w:t>[Job Title]</w:t>
      </w:r>
      <w:r>
        <w:t xml:space="preserve"> under the [Department/Division] of the company.</w:t>
      </w:r>
    </w:p>
    <w:p w:rsidR="00E6134B" w:rsidRDefault="00E6134B" w:rsidP="00E6134B">
      <w:pPr>
        <w:pStyle w:val="NormalWeb"/>
      </w:pPr>
      <w:proofErr w:type="spellStart"/>
      <w:r>
        <w:t>His/Her</w:t>
      </w:r>
      <w:proofErr w:type="spellEnd"/>
      <w:r>
        <w:t xml:space="preserve"> main responsibilities included:</w:t>
      </w:r>
    </w:p>
    <w:p w:rsidR="00E6134B" w:rsidRDefault="00E6134B" w:rsidP="00E6134B">
      <w:pPr>
        <w:pStyle w:val="NormalWeb"/>
        <w:numPr>
          <w:ilvl w:val="0"/>
          <w:numId w:val="10"/>
        </w:numPr>
      </w:pPr>
      <w:r>
        <w:t>[Responsibility 1]</w:t>
      </w:r>
    </w:p>
    <w:p w:rsidR="00E6134B" w:rsidRDefault="00E6134B" w:rsidP="00E6134B">
      <w:pPr>
        <w:pStyle w:val="NormalWeb"/>
        <w:numPr>
          <w:ilvl w:val="0"/>
          <w:numId w:val="10"/>
        </w:numPr>
      </w:pPr>
      <w:r>
        <w:t>[Responsibility 2]</w:t>
      </w:r>
    </w:p>
    <w:p w:rsidR="00E6134B" w:rsidRDefault="00E6134B" w:rsidP="00E6134B">
      <w:pPr>
        <w:pStyle w:val="NormalWeb"/>
        <w:numPr>
          <w:ilvl w:val="0"/>
          <w:numId w:val="10"/>
        </w:numPr>
      </w:pPr>
      <w:r>
        <w:t>[Responsibility 3]</w:t>
      </w:r>
    </w:p>
    <w:p w:rsidR="00E6134B" w:rsidRDefault="00E6134B" w:rsidP="00E6134B">
      <w:pPr>
        <w:pStyle w:val="NormalWeb"/>
      </w:pPr>
      <w:r>
        <w:t xml:space="preserve">(Optional) </w:t>
      </w:r>
      <w:proofErr w:type="spellStart"/>
      <w:r>
        <w:t>His/Her</w:t>
      </w:r>
      <w:proofErr w:type="spellEnd"/>
      <w:r>
        <w:t xml:space="preserve"> last drawn salary was </w:t>
      </w:r>
      <w:r>
        <w:rPr>
          <w:rStyle w:val="Strong"/>
        </w:rPr>
        <w:t>[Salary Amount] per [month/year]</w:t>
      </w:r>
      <w:r>
        <w:t>.</w:t>
      </w:r>
    </w:p>
    <w:p w:rsidR="00E6134B" w:rsidRDefault="00E6134B" w:rsidP="00E6134B">
      <w:pPr>
        <w:pStyle w:val="NormalWeb"/>
      </w:pPr>
      <w:r>
        <w:t xml:space="preserve">This certificate is issued upon the request of </w:t>
      </w:r>
      <w:r>
        <w:rPr>
          <w:rStyle w:val="Strong"/>
        </w:rPr>
        <w:t>[Employee’s Name]</w:t>
      </w:r>
      <w:r>
        <w:t xml:space="preserve"> for whatever legal purpose it may serve.</w:t>
      </w:r>
    </w:p>
    <w:p w:rsidR="00E6134B" w:rsidRDefault="00E6134B" w:rsidP="00E6134B">
      <w:pPr>
        <w:pStyle w:val="NormalWeb"/>
      </w:pPr>
      <w:r>
        <w:t xml:space="preserve">Issued this </w:t>
      </w:r>
      <w:r>
        <w:rPr>
          <w:rStyle w:val="Strong"/>
        </w:rPr>
        <w:t>[Day] of [Month, Year]</w:t>
      </w:r>
      <w:r>
        <w:t xml:space="preserve"> at </w:t>
      </w:r>
      <w:r>
        <w:rPr>
          <w:rStyle w:val="Strong"/>
        </w:rPr>
        <w:t>[Company Address]</w:t>
      </w:r>
      <w:r>
        <w:t>.</w:t>
      </w:r>
    </w:p>
    <w:p w:rsidR="00E6134B" w:rsidRDefault="00E6134B" w:rsidP="00E6134B">
      <w:r>
        <w:pict>
          <v:rect id="_x0000_i1025" style="width:0;height:1.5pt" o:hralign="center" o:hrstd="t" o:hr="t" fillcolor="#a0a0a0" stroked="f"/>
        </w:pict>
      </w:r>
    </w:p>
    <w:p w:rsidR="00E6134B" w:rsidRDefault="00E6134B" w:rsidP="00E6134B">
      <w:pPr>
        <w:pStyle w:val="NormalWeb"/>
      </w:pPr>
      <w:r>
        <w:rPr>
          <w:rStyle w:val="Strong"/>
        </w:rPr>
        <w:t>Authorized Signatory</w:t>
      </w:r>
    </w:p>
    <w:p w:rsidR="00E6134B" w:rsidRDefault="00E6134B" w:rsidP="00E6134B">
      <w:r>
        <w:pict>
          <v:rect id="_x0000_i1026" style="width:0;height:1.5pt" o:hralign="center" o:hrstd="t" o:hr="t" fillcolor="#a0a0a0" stroked="f"/>
        </w:pict>
      </w:r>
    </w:p>
    <w:p w:rsidR="00E6134B" w:rsidRDefault="00E6134B" w:rsidP="00E6134B">
      <w:pPr>
        <w:pStyle w:val="NormalWeb"/>
      </w:pPr>
      <w:r>
        <w:t>[Name of HR Manager / Employer]</w:t>
      </w:r>
      <w:r>
        <w:br/>
        <w:t>[Designation]</w:t>
      </w:r>
      <w:r>
        <w:br/>
        <w:t>[Company Name]</w:t>
      </w:r>
      <w:r>
        <w:br/>
        <w:t>[Company Address]</w:t>
      </w:r>
      <w:r>
        <w:br/>
        <w:t>[Contact Number]</w:t>
      </w:r>
    </w:p>
    <w:p w:rsidR="00E6134B" w:rsidRDefault="00E6134B" w:rsidP="00E6134B">
      <w:pPr>
        <w:pStyle w:val="NormalWeb"/>
      </w:pPr>
      <w:r>
        <w:rPr>
          <w:rStyle w:val="Emphasis"/>
        </w:rPr>
        <w:t>(Company Seal/Stamp, if applicable)</w:t>
      </w:r>
    </w:p>
    <w:p w:rsidR="00E6134B" w:rsidRDefault="00E6134B">
      <w:pPr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br w:type="page"/>
      </w:r>
    </w:p>
    <w:p w:rsidR="00E6134B" w:rsidRDefault="00E6134B">
      <w:pPr>
        <w:rPr>
          <w:rFonts w:asciiTheme="majorHAnsi" w:hAnsiTheme="majorHAnsi" w:cstheme="majorHAnsi"/>
          <w:b/>
        </w:rPr>
      </w:pPr>
    </w:p>
    <w:p w:rsidR="00AD047B" w:rsidRPr="00236CC0" w:rsidRDefault="00E6134B" w:rsidP="00E76210">
      <w:pPr>
        <w:jc w:val="center"/>
        <w:rPr>
          <w:rFonts w:asciiTheme="majorHAnsi" w:hAnsiTheme="majorHAnsi" w:cstheme="majorHAnsi"/>
        </w:rPr>
      </w:pPr>
      <w:r w:rsidRPr="00236CC0">
        <w:rPr>
          <w:rFonts w:asciiTheme="majorHAnsi" w:hAnsiTheme="majorHAnsi" w:cstheme="majorHAnsi"/>
          <w:b/>
        </w:rPr>
        <w:t>[Company Logo Here]</w:t>
      </w:r>
    </w:p>
    <w:p w:rsidR="00AD047B" w:rsidRPr="00236CC0" w:rsidRDefault="00E6134B" w:rsidP="00E76210">
      <w:pPr>
        <w:jc w:val="center"/>
        <w:rPr>
          <w:rFonts w:asciiTheme="majorHAnsi" w:hAnsiTheme="majorHAnsi" w:cstheme="majorHAnsi"/>
        </w:rPr>
      </w:pPr>
      <w:r w:rsidRPr="00236CC0">
        <w:rPr>
          <w:rFonts w:asciiTheme="majorHAnsi" w:hAnsiTheme="majorHAnsi" w:cstheme="majorHAnsi"/>
          <w:b/>
          <w:sz w:val="32"/>
        </w:rPr>
        <w:br/>
        <w:t>Certificate of Employment</w:t>
      </w:r>
      <w:r w:rsidRPr="00236CC0">
        <w:rPr>
          <w:rFonts w:asciiTheme="majorHAnsi" w:hAnsiTheme="majorHAnsi" w:cstheme="majorHAnsi"/>
          <w:b/>
          <w:sz w:val="32"/>
        </w:rPr>
        <w:br/>
      </w:r>
    </w:p>
    <w:p w:rsidR="00AD047B" w:rsidRPr="00236CC0" w:rsidRDefault="00E6134B" w:rsidP="00E76210">
      <w:pPr>
        <w:rPr>
          <w:rFonts w:asciiTheme="majorHAnsi" w:hAnsiTheme="majorHAnsi" w:cstheme="majorHAnsi"/>
        </w:rPr>
      </w:pPr>
      <w:r w:rsidRPr="00236CC0">
        <w:rPr>
          <w:rFonts w:asciiTheme="majorHAnsi" w:hAnsiTheme="majorHAnsi" w:cstheme="majorHAnsi"/>
        </w:rPr>
        <w:t>This is to certify that Mr. Jonathan Michael Reyes, holder of Passport No. P1234567, has been employed with BrightPath Solutions Inc. from March 15, 2019 to Present.</w:t>
      </w:r>
      <w:r w:rsidRPr="00236CC0">
        <w:rPr>
          <w:rFonts w:asciiTheme="majorHAnsi" w:hAnsiTheme="majorHAnsi" w:cstheme="majorHAnsi"/>
        </w:rPr>
        <w:br/>
      </w:r>
      <w:r w:rsidRPr="00236CC0">
        <w:rPr>
          <w:rFonts w:asciiTheme="majorHAnsi" w:hAnsiTheme="majorHAnsi" w:cstheme="majorHAnsi"/>
        </w:rPr>
        <w:br/>
        <w:t xml:space="preserve">During the period of employment, he has </w:t>
      </w:r>
      <w:r w:rsidRPr="00236CC0">
        <w:rPr>
          <w:rFonts w:asciiTheme="majorHAnsi" w:hAnsiTheme="majorHAnsi" w:cstheme="majorHAnsi"/>
        </w:rPr>
        <w:t>held the position of Senior Software Engineer under the Information Technology Department of the company.</w:t>
      </w:r>
      <w:r w:rsidRPr="00236CC0">
        <w:rPr>
          <w:rFonts w:asciiTheme="majorHAnsi" w:hAnsiTheme="majorHAnsi" w:cstheme="majorHAnsi"/>
        </w:rPr>
        <w:br/>
      </w:r>
      <w:r w:rsidRPr="00236CC0">
        <w:rPr>
          <w:rFonts w:asciiTheme="majorHAnsi" w:hAnsiTheme="majorHAnsi" w:cstheme="majorHAnsi"/>
        </w:rPr>
        <w:br/>
        <w:t>His main responsibilities included:</w:t>
      </w:r>
      <w:r w:rsidRPr="00236CC0">
        <w:rPr>
          <w:rFonts w:asciiTheme="majorHAnsi" w:hAnsiTheme="majorHAnsi" w:cstheme="majorHAnsi"/>
        </w:rPr>
        <w:br/>
        <w:t>- Developing, testing, and maintaining web-based applications</w:t>
      </w:r>
      <w:r w:rsidRPr="00236CC0">
        <w:rPr>
          <w:rFonts w:asciiTheme="majorHAnsi" w:hAnsiTheme="majorHAnsi" w:cstheme="majorHAnsi"/>
        </w:rPr>
        <w:br/>
        <w:t>- Leading a team of junior developers in software p</w:t>
      </w:r>
      <w:r w:rsidRPr="00236CC0">
        <w:rPr>
          <w:rFonts w:asciiTheme="majorHAnsi" w:hAnsiTheme="majorHAnsi" w:cstheme="majorHAnsi"/>
        </w:rPr>
        <w:t>rojects</w:t>
      </w:r>
      <w:r w:rsidRPr="00236CC0">
        <w:rPr>
          <w:rFonts w:asciiTheme="majorHAnsi" w:hAnsiTheme="majorHAnsi" w:cstheme="majorHAnsi"/>
        </w:rPr>
        <w:br/>
        <w:t>- Coordinating with project managers and clients for system requirements</w:t>
      </w:r>
      <w:r w:rsidRPr="00236CC0">
        <w:rPr>
          <w:rFonts w:asciiTheme="majorHAnsi" w:hAnsiTheme="majorHAnsi" w:cstheme="majorHAnsi"/>
        </w:rPr>
        <w:br/>
      </w:r>
      <w:r w:rsidRPr="00236CC0">
        <w:rPr>
          <w:rFonts w:asciiTheme="majorHAnsi" w:hAnsiTheme="majorHAnsi" w:cstheme="majorHAnsi"/>
        </w:rPr>
        <w:br/>
        <w:t>His last drawn salary is USD 3,200 per month.</w:t>
      </w:r>
      <w:r w:rsidRPr="00236CC0">
        <w:rPr>
          <w:rFonts w:asciiTheme="majorHAnsi" w:hAnsiTheme="majorHAnsi" w:cstheme="majorHAnsi"/>
        </w:rPr>
        <w:br/>
      </w:r>
      <w:r w:rsidRPr="00236CC0">
        <w:rPr>
          <w:rFonts w:asciiTheme="majorHAnsi" w:hAnsiTheme="majorHAnsi" w:cstheme="majorHAnsi"/>
        </w:rPr>
        <w:br/>
        <w:t>This certificate is issued upon the request of Mr. Reyes for whatever legal purpose it may serve.</w:t>
      </w:r>
      <w:r w:rsidRPr="00236CC0">
        <w:rPr>
          <w:rFonts w:asciiTheme="majorHAnsi" w:hAnsiTheme="majorHAnsi" w:cstheme="majorHAnsi"/>
        </w:rPr>
        <w:br/>
      </w:r>
      <w:r w:rsidRPr="00236CC0">
        <w:rPr>
          <w:rFonts w:asciiTheme="majorHAnsi" w:hAnsiTheme="majorHAnsi" w:cstheme="majorHAnsi"/>
        </w:rPr>
        <w:br/>
        <w:t>Issued this 28th day of Augu</w:t>
      </w:r>
      <w:r w:rsidRPr="00236CC0">
        <w:rPr>
          <w:rFonts w:asciiTheme="majorHAnsi" w:hAnsiTheme="majorHAnsi" w:cstheme="majorHAnsi"/>
        </w:rPr>
        <w:t>st, 2025 at BrightPath Solutions Inc., 45th Floor, One Horizon Tower, Makati City, Philippines.</w:t>
      </w:r>
      <w:r w:rsidRPr="00236CC0">
        <w:rPr>
          <w:rFonts w:asciiTheme="majorHAnsi" w:hAnsiTheme="majorHAnsi" w:cstheme="majorHAnsi"/>
        </w:rPr>
        <w:br/>
      </w:r>
    </w:p>
    <w:p w:rsidR="00AD047B" w:rsidRPr="00236CC0" w:rsidRDefault="00E6134B" w:rsidP="00E76210">
      <w:pPr>
        <w:rPr>
          <w:rFonts w:asciiTheme="majorHAnsi" w:hAnsiTheme="majorHAnsi" w:cstheme="majorHAnsi"/>
        </w:rPr>
      </w:pPr>
      <w:r w:rsidRPr="00236CC0">
        <w:rPr>
          <w:rFonts w:asciiTheme="majorHAnsi" w:hAnsiTheme="majorHAnsi" w:cstheme="majorHAnsi"/>
        </w:rPr>
        <w:br/>
      </w:r>
      <w:r w:rsidRPr="00236CC0">
        <w:rPr>
          <w:rFonts w:asciiTheme="majorHAnsi" w:hAnsiTheme="majorHAnsi" w:cstheme="majorHAnsi"/>
        </w:rPr>
        <w:br/>
      </w:r>
    </w:p>
    <w:p w:rsidR="00AD047B" w:rsidRPr="00236CC0" w:rsidRDefault="00E6134B" w:rsidP="00236CC0">
      <w:pPr>
        <w:jc w:val="right"/>
        <w:rPr>
          <w:rFonts w:asciiTheme="majorHAnsi" w:hAnsiTheme="majorHAnsi" w:cstheme="majorHAnsi"/>
        </w:rPr>
      </w:pPr>
      <w:r w:rsidRPr="00236CC0">
        <w:rPr>
          <w:rFonts w:asciiTheme="majorHAnsi" w:hAnsiTheme="majorHAnsi" w:cstheme="majorHAnsi"/>
        </w:rPr>
        <w:t>___________________________</w:t>
      </w:r>
      <w:r w:rsidRPr="00236CC0">
        <w:rPr>
          <w:rFonts w:asciiTheme="majorHAnsi" w:hAnsiTheme="majorHAnsi" w:cstheme="majorHAnsi"/>
        </w:rPr>
        <w:br/>
        <w:t>Maria Isabel Dela Cruz</w:t>
      </w:r>
      <w:r w:rsidRPr="00236CC0">
        <w:rPr>
          <w:rFonts w:asciiTheme="majorHAnsi" w:hAnsiTheme="majorHAnsi" w:cstheme="majorHAnsi"/>
        </w:rPr>
        <w:br/>
        <w:t>Human Resources Manager</w:t>
      </w:r>
      <w:r w:rsidRPr="00236CC0">
        <w:rPr>
          <w:rFonts w:asciiTheme="majorHAnsi" w:hAnsiTheme="majorHAnsi" w:cstheme="majorHAnsi"/>
        </w:rPr>
        <w:br/>
        <w:t>BrightPath Solutions Inc.</w:t>
      </w:r>
      <w:r w:rsidRPr="00236CC0">
        <w:rPr>
          <w:rFonts w:asciiTheme="majorHAnsi" w:hAnsiTheme="majorHAnsi" w:cstheme="majorHAnsi"/>
        </w:rPr>
        <w:br/>
        <w:t>Tel: +63 2 555 7890</w:t>
      </w:r>
      <w:r w:rsidRPr="00236CC0">
        <w:rPr>
          <w:rFonts w:asciiTheme="majorHAnsi" w:hAnsiTheme="majorHAnsi" w:cstheme="majorHAnsi"/>
        </w:rPr>
        <w:br/>
      </w:r>
    </w:p>
    <w:sectPr w:rsidR="00AD047B" w:rsidRPr="00236CC0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348218E4"/>
    <w:multiLevelType w:val="multilevel"/>
    <w:tmpl w:val="2E46A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>
    <w:useFELayout/>
  </w:compat>
  <w:rsids>
    <w:rsidRoot w:val="00B47730"/>
    <w:rsid w:val="00034616"/>
    <w:rsid w:val="0006063C"/>
    <w:rsid w:val="0015074B"/>
    <w:rsid w:val="00236CC0"/>
    <w:rsid w:val="0029639D"/>
    <w:rsid w:val="00326F90"/>
    <w:rsid w:val="00AA1D8D"/>
    <w:rsid w:val="00AD047B"/>
    <w:rsid w:val="00B47730"/>
    <w:rsid w:val="00CB0664"/>
    <w:rsid w:val="00E6134B"/>
    <w:rsid w:val="00E76210"/>
    <w:rsid w:val="00FC69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customStyle="1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NormalWeb">
    <w:name w:val="Normal (Web)"/>
    <w:basedOn w:val="Normal"/>
    <w:uiPriority w:val="99"/>
    <w:semiHidden/>
    <w:unhideWhenUsed/>
    <w:rsid w:val="00E6134B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652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1806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user</cp:lastModifiedBy>
  <cp:revision>5</cp:revision>
  <dcterms:created xsi:type="dcterms:W3CDTF">2013-12-23T23:15:00Z</dcterms:created>
  <dcterms:modified xsi:type="dcterms:W3CDTF">2025-08-28T03:34:00Z</dcterms:modified>
  <cp:category/>
</cp:coreProperties>
</file>