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White and Blue Modern Minimalist Blank Page Border A4 Document" recolor="t" type="frame"/>
    </v:background>
  </w:background>
  <w:body>
    <w:p w:rsidR="00E22731" w:rsidRPr="00A10640" w:rsidRDefault="00585810" w:rsidP="00585810">
      <w:pPr>
        <w:pStyle w:val="Title"/>
        <w:ind w:firstLine="720"/>
        <w:rPr>
          <w:rFonts w:cstheme="majorHAnsi"/>
          <w:color w:val="auto"/>
        </w:rPr>
      </w:pPr>
      <w:r>
        <w:rPr>
          <w:rFonts w:cstheme="majorHAnsi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-7327</wp:posOffset>
            </wp:positionH>
            <wp:positionV relativeFrom="paragraph">
              <wp:posOffset>-105507</wp:posOffset>
            </wp:positionV>
            <wp:extent cx="675542" cy="562708"/>
            <wp:effectExtent l="19050" t="0" r="0" b="0"/>
            <wp:wrapNone/>
            <wp:docPr id="1" name="Picture 1" descr="C:\Users\user\Downloads\2025-07-16_13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7-16_1339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2" cy="56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ajorHAnsi"/>
          <w:color w:val="auto"/>
        </w:rPr>
        <w:t xml:space="preserve">    </w:t>
      </w:r>
      <w:r w:rsidR="005F45E1" w:rsidRPr="00A10640">
        <w:rPr>
          <w:rFonts w:cstheme="majorHAnsi"/>
          <w:color w:val="auto"/>
        </w:rPr>
        <w:t>Contact List</w:t>
      </w:r>
    </w:p>
    <w:tbl>
      <w:tblPr>
        <w:tblStyle w:val="ColorfulList-Accent4"/>
        <w:tblW w:w="11006" w:type="dxa"/>
        <w:tblLook w:val="04A0"/>
      </w:tblPr>
      <w:tblGrid>
        <w:gridCol w:w="538"/>
        <w:gridCol w:w="1838"/>
        <w:gridCol w:w="1985"/>
        <w:gridCol w:w="1642"/>
        <w:gridCol w:w="2185"/>
        <w:gridCol w:w="1584"/>
        <w:gridCol w:w="1234"/>
      </w:tblGrid>
      <w:tr w:rsidR="00747C6A" w:rsidRPr="00A10640" w:rsidTr="00A10640">
        <w:trPr>
          <w:cnfStyle w:val="1000000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Phone Number</w:t>
            </w: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Organization</w:t>
            </w: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5F45E1" w:rsidP="00A10640">
            <w:pPr>
              <w:jc w:val="center"/>
              <w:cnfStyle w:val="100000000000"/>
              <w:rPr>
                <w:rFonts w:asciiTheme="majorHAnsi" w:hAnsiTheme="majorHAnsi" w:cstheme="majorHAnsi"/>
              </w:rPr>
            </w:pPr>
            <w:r w:rsidRPr="00A10640">
              <w:rPr>
                <w:rFonts w:asciiTheme="majorHAnsi" w:hAnsiTheme="majorHAnsi" w:cstheme="majorHAnsi"/>
              </w:rPr>
              <w:t>Notes</w:t>
            </w:r>
          </w:p>
        </w:tc>
      </w:tr>
      <w:tr w:rsidR="00747C6A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747C6A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A10640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DB4C15" w:rsidRPr="00A10640" w:rsidRDefault="00DB4C15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A10640" w:rsidRPr="00A10640" w:rsidRDefault="00A10640" w:rsidP="00A10640">
            <w:pPr>
              <w:jc w:val="center"/>
              <w:cnfStyle w:val="000000000000"/>
              <w:rPr>
                <w:rFonts w:asciiTheme="majorHAnsi" w:hAnsiTheme="majorHAnsi" w:cstheme="majorHAnsi"/>
              </w:rPr>
            </w:pPr>
          </w:p>
        </w:tc>
      </w:tr>
      <w:tr w:rsidR="00DB4C15" w:rsidRPr="00A10640" w:rsidTr="00A10640">
        <w:trPr>
          <w:cnfStyle w:val="000000100000"/>
          <w:trHeight w:val="340"/>
        </w:trPr>
        <w:tc>
          <w:tcPr>
            <w:cnfStyle w:val="001000000000"/>
            <w:tcW w:w="538" w:type="dxa"/>
            <w:tcBorders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6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21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5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  <w:tc>
          <w:tcPr>
            <w:tcW w:w="1234" w:type="dxa"/>
            <w:tcBorders>
              <w:left w:val="single" w:sz="4" w:space="0" w:color="FFFFFF" w:themeColor="background1"/>
            </w:tcBorders>
            <w:vAlign w:val="center"/>
          </w:tcPr>
          <w:p w:rsidR="00E22731" w:rsidRPr="00A10640" w:rsidRDefault="00E22731" w:rsidP="00A10640">
            <w:pPr>
              <w:jc w:val="center"/>
              <w:cnfStyle w:val="000000100000"/>
              <w:rPr>
                <w:rFonts w:asciiTheme="majorHAnsi" w:hAnsiTheme="majorHAnsi" w:cstheme="majorHAnsi"/>
              </w:rPr>
            </w:pPr>
          </w:p>
        </w:tc>
      </w:tr>
    </w:tbl>
    <w:p w:rsidR="00000000" w:rsidRPr="006C1406" w:rsidRDefault="006C1406" w:rsidP="006C1406">
      <w:pPr>
        <w:jc w:val="right"/>
        <w:rPr>
          <w:rFonts w:asciiTheme="majorHAnsi" w:hAnsiTheme="majorHAnsi" w:cstheme="majorHAnsi"/>
          <w:i/>
        </w:rPr>
      </w:pPr>
      <w:r w:rsidRPr="006C1406">
        <w:rPr>
          <w:rFonts w:asciiTheme="majorHAnsi" w:hAnsiTheme="majorHAnsi" w:cstheme="majorHAnsi"/>
          <w:i/>
        </w:rPr>
        <w:t>ZellaTemplate.com</w:t>
      </w:r>
    </w:p>
    <w:p w:rsidR="00A10640" w:rsidRPr="00A10640" w:rsidRDefault="00A10640" w:rsidP="00A10640">
      <w:pPr>
        <w:pStyle w:val="Heading3"/>
        <w:rPr>
          <w:rFonts w:cstheme="majorHAnsi"/>
        </w:rPr>
      </w:pPr>
      <w:r w:rsidRPr="00A10640">
        <w:rPr>
          <w:rFonts w:cstheme="majorHAnsi"/>
        </w:rPr>
        <w:t>Field Descriptions: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No.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Serial number for quick reference.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Name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Full name of the individual or organization.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Phone Number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Mobile or landline number for calls or texts.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Email Address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Primary email for digital communication.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Address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Complete mailing address, useful for correspondence or meetings.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05971">
        <w:rPr>
          <w:rStyle w:val="Strong"/>
          <w:rFonts w:asciiTheme="majorHAnsi" w:hAnsiTheme="majorHAnsi" w:cstheme="majorHAnsi"/>
          <w:sz w:val="20"/>
          <w:szCs w:val="20"/>
        </w:rPr>
        <w:t>Company/Organization</w:t>
      </w:r>
      <w:r w:rsidRPr="00605971">
        <w:rPr>
          <w:rFonts w:asciiTheme="majorHAnsi" w:hAnsiTheme="majorHAnsi" w:cstheme="majorHAnsi"/>
          <w:sz w:val="20"/>
          <w:szCs w:val="20"/>
        </w:rPr>
        <w:t xml:space="preserve"> – Their business affiliation, if applicable.</w:t>
      </w:r>
    </w:p>
    <w:p w:rsidR="00A10640" w:rsidRPr="00605971" w:rsidRDefault="00A10640" w:rsidP="00F70D9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6C1406">
        <w:rPr>
          <w:rStyle w:val="Strong"/>
          <w:rFonts w:asciiTheme="majorHAnsi" w:hAnsiTheme="majorHAnsi" w:cstheme="majorHAnsi"/>
          <w:sz w:val="20"/>
          <w:szCs w:val="20"/>
        </w:rPr>
        <w:t>Notes</w:t>
      </w:r>
      <w:r w:rsidRPr="006C1406">
        <w:rPr>
          <w:rFonts w:asciiTheme="majorHAnsi" w:hAnsiTheme="majorHAnsi" w:cstheme="majorHAnsi"/>
          <w:sz w:val="20"/>
          <w:szCs w:val="20"/>
        </w:rPr>
        <w:t xml:space="preserve"> – Additional remarks, such as preferred contact method, relationship, etc.</w:t>
      </w:r>
    </w:p>
    <w:sectPr w:rsidR="00A10640" w:rsidRPr="00605971" w:rsidSect="005F45E1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73647D"/>
    <w:multiLevelType w:val="multilevel"/>
    <w:tmpl w:val="B4A4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47730"/>
    <w:rsid w:val="00034616"/>
    <w:rsid w:val="0006063C"/>
    <w:rsid w:val="000A0A1F"/>
    <w:rsid w:val="0015074B"/>
    <w:rsid w:val="0029639D"/>
    <w:rsid w:val="00326F90"/>
    <w:rsid w:val="00493FFA"/>
    <w:rsid w:val="00585810"/>
    <w:rsid w:val="00587EB3"/>
    <w:rsid w:val="005F45E1"/>
    <w:rsid w:val="00605971"/>
    <w:rsid w:val="006C1406"/>
    <w:rsid w:val="00735BBB"/>
    <w:rsid w:val="00747C6A"/>
    <w:rsid w:val="007E2B0B"/>
    <w:rsid w:val="00A10640"/>
    <w:rsid w:val="00AA1D8D"/>
    <w:rsid w:val="00B47730"/>
    <w:rsid w:val="00CB0664"/>
    <w:rsid w:val="00DB4C15"/>
    <w:rsid w:val="00E22731"/>
    <w:rsid w:val="00F70D90"/>
    <w:rsid w:val="00F820C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B83D68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D3D" w:themeColor="accent6"/>
          <w:left w:val="nil"/>
          <w:bottom w:val="single" w:sz="8" w:space="0" w:color="FA8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1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H w:val="nil"/>
          <w:insideV w:val="single" w:sz="8" w:space="0" w:color="AC66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  <w:shd w:val="clear" w:color="auto" w:fill="EAD9EE" w:themeFill="accent2" w:themeFillTint="3F"/>
      </w:tcPr>
    </w:tblStylePr>
    <w:tblStylePr w:type="band2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  <w:insideV w:val="single" w:sz="8" w:space="0" w:color="AC66B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1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H w:val="nil"/>
          <w:insideV w:val="single" w:sz="8" w:space="0" w:color="DE6C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  <w:shd w:val="clear" w:color="auto" w:fill="F6DACD" w:themeFill="accent3" w:themeFillTint="3F"/>
      </w:tcPr>
    </w:tblStylePr>
    <w:tblStylePr w:type="band2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  <w:insideV w:val="single" w:sz="8" w:space="0" w:color="DE6C3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1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H w:val="nil"/>
          <w:insideV w:val="single" w:sz="8" w:space="0" w:color="CF6DA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</w:tcPr>
    </w:tblStylePr>
    <w:tblStylePr w:type="band1Vert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  <w:shd w:val="clear" w:color="auto" w:fill="F3DAE8" w:themeFill="accent5" w:themeFillTint="3F"/>
      </w:tcPr>
    </w:tblStylePr>
    <w:tblStylePr w:type="band2Horz">
      <w:tblPr/>
      <w:tcPr>
        <w:tcBorders>
          <w:top w:val="single" w:sz="8" w:space="0" w:color="CF6DA4" w:themeColor="accent5"/>
          <w:left w:val="single" w:sz="8" w:space="0" w:color="CF6DA4" w:themeColor="accent5"/>
          <w:bottom w:val="single" w:sz="8" w:space="0" w:color="CF6DA4" w:themeColor="accent5"/>
          <w:right w:val="single" w:sz="8" w:space="0" w:color="CF6DA4" w:themeColor="accent5"/>
          <w:insideV w:val="single" w:sz="8" w:space="0" w:color="CF6DA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1BA" w:themeColor="accent5" w:themeTint="BF"/>
          <w:left w:val="single" w:sz="8" w:space="0" w:color="DB91BA" w:themeColor="accent5" w:themeTint="BF"/>
          <w:bottom w:val="single" w:sz="8" w:space="0" w:color="DB91BA" w:themeColor="accent5" w:themeTint="BF"/>
          <w:right w:val="single" w:sz="8" w:space="0" w:color="DB91B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A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3D68" w:themeColor="accent1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3D68" w:themeColor="accent1"/>
          <w:bottom w:val="single" w:sz="8" w:space="0" w:color="B83D68" w:themeColor="accent1"/>
        </w:tcBorders>
      </w:tc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shd w:val="clear" w:color="auto" w:fill="EECDD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66BB" w:themeColor="accent2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66BB" w:themeColor="accent2"/>
          <w:bottom w:val="single" w:sz="8" w:space="0" w:color="AC66BB" w:themeColor="accent2"/>
        </w:tcBorders>
      </w:tc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shd w:val="clear" w:color="auto" w:fill="EAD9EE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6C36" w:themeColor="accent3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6C36" w:themeColor="accent3"/>
          <w:bottom w:val="single" w:sz="8" w:space="0" w:color="DE6C36" w:themeColor="accent3"/>
        </w:tcBorders>
      </w:tc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shd w:val="clear" w:color="auto" w:fill="F6DAC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639" w:themeColor="accent4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639" w:themeColor="accent4"/>
          <w:bottom w:val="single" w:sz="8" w:space="0" w:color="F9B639" w:themeColor="accent4"/>
        </w:tcBorders>
      </w:tc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shd w:val="clear" w:color="auto" w:fill="FDECCD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6DA4" w:themeColor="accent5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6DA4" w:themeColor="accent5"/>
          <w:bottom w:val="single" w:sz="8" w:space="0" w:color="CF6DA4" w:themeColor="accent5"/>
        </w:tcBorders>
      </w:tcPr>
    </w:tblStylePr>
    <w:tblStylePr w:type="band1Vert">
      <w:tblPr/>
      <w:tcPr>
        <w:shd w:val="clear" w:color="auto" w:fill="F3DAE8" w:themeFill="accent5" w:themeFillTint="3F"/>
      </w:tcPr>
    </w:tblStylePr>
    <w:tblStylePr w:type="band1Horz">
      <w:tblPr/>
      <w:tcPr>
        <w:shd w:val="clear" w:color="auto" w:fill="F3DAE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bottom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D3D" w:themeColor="accent6"/>
        </w:tcBorders>
      </w:tcPr>
    </w:tblStylePr>
    <w:tblStylePr w:type="lastRow">
      <w:rPr>
        <w:b/>
        <w:bCs/>
        <w:color w:val="B13F9A" w:themeColor="text2"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D3D" w:themeColor="accent6"/>
          <w:bottom w:val="single" w:sz="8" w:space="0" w:color="FA8D3D" w:themeColor="accent6"/>
        </w:tcBorders>
      </w:tc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shd w:val="clear" w:color="auto" w:fill="FDE2CE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3D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3D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3D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3D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66B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66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66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9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C3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C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C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A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B6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6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B6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6DA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6DA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6DA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A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8D3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91BA" w:themeColor="accent5" w:themeTint="BF"/>
        <w:left w:val="single" w:sz="8" w:space="0" w:color="DB91BA" w:themeColor="accent5" w:themeTint="BF"/>
        <w:bottom w:val="single" w:sz="8" w:space="0" w:color="DB91BA" w:themeColor="accent5" w:themeTint="BF"/>
        <w:right w:val="single" w:sz="8" w:space="0" w:color="DB91BA" w:themeColor="accent5" w:themeTint="BF"/>
        <w:insideH w:val="single" w:sz="8" w:space="0" w:color="DB91BA" w:themeColor="accent5" w:themeTint="BF"/>
        <w:insideV w:val="single" w:sz="8" w:space="0" w:color="DB91BA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91B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  <w:insideV w:val="single" w:sz="8" w:space="0" w:color="FBA86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86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E0" w:themeFill="accent1" w:themeFillTint="33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tcBorders>
          <w:insideH w:val="single" w:sz="6" w:space="0" w:color="B83D68" w:themeColor="accent1"/>
          <w:insideV w:val="single" w:sz="6" w:space="0" w:color="B83D68" w:themeColor="accent1"/>
        </w:tcBorders>
        <w:shd w:val="clear" w:color="auto" w:fill="DE9B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  <w:insideH w:val="single" w:sz="8" w:space="0" w:color="AC66BB" w:themeColor="accent2"/>
        <w:insideV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0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0F1" w:themeFill="accent2" w:themeFillTint="33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tcBorders>
          <w:insideH w:val="single" w:sz="6" w:space="0" w:color="AC66BB" w:themeColor="accent2"/>
          <w:insideV w:val="single" w:sz="6" w:space="0" w:color="AC66BB" w:themeColor="accent2"/>
        </w:tcBorders>
        <w:shd w:val="clear" w:color="auto" w:fill="D5B2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  <w:insideH w:val="single" w:sz="8" w:space="0" w:color="DE6C36" w:themeColor="accent3"/>
        <w:insideV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0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D6" w:themeFill="accent3" w:themeFillTint="33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tcBorders>
          <w:insideH w:val="single" w:sz="6" w:space="0" w:color="DE6C36" w:themeColor="accent3"/>
          <w:insideV w:val="single" w:sz="6" w:space="0" w:color="DE6C36" w:themeColor="accent3"/>
        </w:tcBorders>
        <w:shd w:val="clear" w:color="auto" w:fill="EEB5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7" w:themeFill="accent4" w:themeFillTint="33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tcBorders>
          <w:insideH w:val="single" w:sz="6" w:space="0" w:color="F9B639" w:themeColor="accent4"/>
          <w:insideV w:val="single" w:sz="6" w:space="0" w:color="F9B639" w:themeColor="accent4"/>
        </w:tcBorders>
        <w:shd w:val="clear" w:color="auto" w:fill="FCDA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F6DA4" w:themeColor="accent5"/>
        <w:left w:val="single" w:sz="8" w:space="0" w:color="CF6DA4" w:themeColor="accent5"/>
        <w:bottom w:val="single" w:sz="8" w:space="0" w:color="CF6DA4" w:themeColor="accent5"/>
        <w:right w:val="single" w:sz="8" w:space="0" w:color="CF6DA4" w:themeColor="accent5"/>
        <w:insideH w:val="single" w:sz="8" w:space="0" w:color="CF6DA4" w:themeColor="accent5"/>
        <w:insideV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0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EC" w:themeFill="accent5" w:themeFillTint="33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tcBorders>
          <w:insideH w:val="single" w:sz="6" w:space="0" w:color="CF6DA4" w:themeColor="accent5"/>
          <w:insideV w:val="single" w:sz="6" w:space="0" w:color="CF6DA4" w:themeColor="accent5"/>
        </w:tcBorders>
        <w:shd w:val="clear" w:color="auto" w:fill="E7B6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D8" w:themeFill="accent6" w:themeFillTint="33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tcBorders>
          <w:insideH w:val="single" w:sz="6" w:space="0" w:color="FA8D3D" w:themeColor="accent6"/>
          <w:insideV w:val="single" w:sz="6" w:space="0" w:color="FA8D3D" w:themeColor="accent6"/>
        </w:tcBorders>
        <w:shd w:val="clear" w:color="auto" w:fill="FCC59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C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3D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9B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9BB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9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66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66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66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B2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B2DD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B6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B6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B6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6DA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6DA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6DA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6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6D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3D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1E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2D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D4D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66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42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2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6C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2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C1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C1D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6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3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30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6DA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7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A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A7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24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243E" w:themeColor="accent1" w:themeShade="99"/>
          <w:insideV w:val="nil"/>
        </w:tcBorders>
        <w:shd w:val="clear" w:color="auto" w:fill="6E24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43E" w:themeFill="accent1" w:themeFillShade="99"/>
      </w:tcPr>
    </w:tblStylePr>
    <w:tblStylePr w:type="band1Vert">
      <w:tblPr/>
      <w:tcPr>
        <w:shd w:val="clear" w:color="auto" w:fill="E4AFC1" w:themeFill="accent1" w:themeFillTint="66"/>
      </w:tcPr>
    </w:tblStylePr>
    <w:tblStylePr w:type="band1Horz">
      <w:tblPr/>
      <w:tcPr>
        <w:shd w:val="clear" w:color="auto" w:fill="DE9B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C66BB" w:themeColor="accent2"/>
        <w:left w:val="single" w:sz="4" w:space="0" w:color="AC66BB" w:themeColor="accent2"/>
        <w:bottom w:val="single" w:sz="4" w:space="0" w:color="AC66BB" w:themeColor="accent2"/>
        <w:right w:val="single" w:sz="4" w:space="0" w:color="AC66BB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66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35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3577" w:themeColor="accent2" w:themeShade="99"/>
          <w:insideV w:val="nil"/>
        </w:tcBorders>
        <w:shd w:val="clear" w:color="auto" w:fill="6C35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577" w:themeFill="accent2" w:themeFillShade="99"/>
      </w:tcPr>
    </w:tblStylePr>
    <w:tblStylePr w:type="band1Vert">
      <w:tblPr/>
      <w:tcPr>
        <w:shd w:val="clear" w:color="auto" w:fill="DDC1E3" w:themeFill="accent2" w:themeFillTint="66"/>
      </w:tcPr>
    </w:tblStylePr>
    <w:tblStylePr w:type="band1Horz">
      <w:tblPr/>
      <w:tcPr>
        <w:shd w:val="clear" w:color="auto" w:fill="D5B2D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9B639" w:themeColor="accent4"/>
        <w:left w:val="single" w:sz="4" w:space="0" w:color="DE6C36" w:themeColor="accent3"/>
        <w:bottom w:val="single" w:sz="4" w:space="0" w:color="DE6C36" w:themeColor="accent3"/>
        <w:right w:val="single" w:sz="4" w:space="0" w:color="DE6C3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6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D1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D17" w:themeColor="accent3" w:themeShade="99"/>
          <w:insideV w:val="nil"/>
        </w:tcBorders>
        <w:shd w:val="clear" w:color="auto" w:fill="8D3D1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D17" w:themeFill="accent3" w:themeFillShade="99"/>
      </w:tcPr>
    </w:tblStylePr>
    <w:tblStylePr w:type="band1Vert">
      <w:tblPr/>
      <w:tcPr>
        <w:shd w:val="clear" w:color="auto" w:fill="F1C3AE" w:themeFill="accent3" w:themeFillTint="66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6C36" w:themeColor="accent3"/>
        <w:left w:val="single" w:sz="4" w:space="0" w:color="F9B639" w:themeColor="accent4"/>
        <w:bottom w:val="single" w:sz="4" w:space="0" w:color="F9B639" w:themeColor="accent4"/>
        <w:right w:val="single" w:sz="4" w:space="0" w:color="F9B63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6C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5" w:themeColor="accent4" w:themeShade="99"/>
          <w:insideV w:val="nil"/>
        </w:tcBorders>
        <w:shd w:val="clear" w:color="auto" w:fill="B175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5" w:themeFill="accent4" w:themeFillShade="99"/>
      </w:tcPr>
    </w:tblStylePr>
    <w:tblStylePr w:type="band1Vert">
      <w:tblPr/>
      <w:tcPr>
        <w:shd w:val="clear" w:color="auto" w:fill="FCE1AF" w:themeFill="accent4" w:themeFillTint="66"/>
      </w:tcPr>
    </w:tblStylePr>
    <w:tblStylePr w:type="band1Horz">
      <w:tblPr/>
      <w:tcPr>
        <w:shd w:val="clear" w:color="auto" w:fill="FCDA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A8D3D" w:themeColor="accent6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F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F64" w:themeColor="accent5" w:themeShade="99"/>
          <w:insideV w:val="nil"/>
        </w:tcBorders>
        <w:shd w:val="clear" w:color="auto" w:fill="8E2F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F64" w:themeFill="accent5" w:themeFillShade="99"/>
      </w:tcPr>
    </w:tblStylePr>
    <w:tblStylePr w:type="band1Vert">
      <w:tblPr/>
      <w:tcPr>
        <w:shd w:val="clear" w:color="auto" w:fill="EBC4DA" w:themeFill="accent5" w:themeFillTint="66"/>
      </w:tcPr>
    </w:tblStylePr>
    <w:tblStylePr w:type="band1Horz">
      <w:tblPr/>
      <w:tcPr>
        <w:shd w:val="clear" w:color="auto" w:fill="E7B6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shd w:val="clear" w:color="auto" w:fill="F1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0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479F" w:themeFill="accent2" w:themeFillShade="CC"/>
      </w:tcPr>
    </w:tblStylePr>
    <w:tblStylePr w:type="lastRow">
      <w:rPr>
        <w:b/>
        <w:bCs/>
        <w:color w:val="9047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shd w:val="clear" w:color="auto" w:fill="EEE0F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0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D07" w:themeFill="accent4" w:themeFillShade="CC"/>
      </w:tcPr>
    </w:tblStylePr>
    <w:tblStylePr w:type="lastRow">
      <w:rPr>
        <w:b/>
        <w:bCs/>
        <w:color w:val="ED9D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shd w:val="clear" w:color="auto" w:fill="F8E1D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11F" w:themeFill="accent3" w:themeFillShade="CC"/>
      </w:tcPr>
    </w:tblStylePr>
    <w:tblStylePr w:type="lastRow">
      <w:rPr>
        <w:b/>
        <w:bCs/>
        <w:color w:val="BD511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3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E86" w:themeFill="accent5" w:themeFillShade="CC"/>
      </w:tcPr>
    </w:tblStylePr>
    <w:tblStylePr w:type="lastRow">
      <w:rPr>
        <w:b/>
        <w:bCs/>
        <w:color w:val="BE3E8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2CE" w:themeFill="accent6" w:themeFillTint="3F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7E0" w:themeFill="accent1" w:themeFillTint="33"/>
    </w:tcPr>
    <w:tblStylePr w:type="firstRow">
      <w:rPr>
        <w:b/>
        <w:bCs/>
      </w:rPr>
      <w:tblPr/>
      <w:tcPr>
        <w:shd w:val="clear" w:color="auto" w:fill="E4AF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AF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2D4D" w:themeFill="accent1" w:themeFillShade="BF"/>
      </w:tc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0F1" w:themeFill="accent2" w:themeFillTint="33"/>
    </w:tcPr>
    <w:tblStylePr w:type="firstRow">
      <w:rPr>
        <w:b/>
        <w:bCs/>
      </w:rPr>
      <w:tblPr/>
      <w:tcPr>
        <w:shd w:val="clear" w:color="auto" w:fill="DDC1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C1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74295" w:themeFill="accent2" w:themeFillShade="BF"/>
      </w:tc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1D6" w:themeFill="accent3" w:themeFillTint="33"/>
    </w:tcPr>
    <w:tblStylePr w:type="firstRow">
      <w:rPr>
        <w:b/>
        <w:bCs/>
      </w:rPr>
      <w:tblPr/>
      <w:tcPr>
        <w:shd w:val="clear" w:color="auto" w:fill="F1C3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3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14C1D" w:themeFill="accent3" w:themeFillShade="BF"/>
      </w:tc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D7" w:themeFill="accent4" w:themeFillTint="33"/>
    </w:tcPr>
    <w:tblStylePr w:type="firstRow">
      <w:rPr>
        <w:b/>
        <w:bCs/>
      </w:rPr>
      <w:tblPr/>
      <w:tcPr>
        <w:shd w:val="clear" w:color="auto" w:fill="FCE1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1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E9306" w:themeFill="accent4" w:themeFillShade="BF"/>
      </w:tc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1EC" w:themeFill="accent5" w:themeFillTint="33"/>
    </w:tcPr>
    <w:tblStylePr w:type="firstRow">
      <w:rPr>
        <w:b/>
        <w:bCs/>
      </w:rPr>
      <w:tblPr/>
      <w:tcPr>
        <w:shd w:val="clear" w:color="auto" w:fill="EBC4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4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A7D" w:themeFill="accent5" w:themeFillShade="BF"/>
      </w:tcPr>
    </w:tblStylePr>
    <w:tblStylePr w:type="band1Vert">
      <w:tblPr/>
      <w:tcPr>
        <w:shd w:val="clear" w:color="auto" w:fill="E7B6D1" w:themeFill="accent5" w:themeFillTint="7F"/>
      </w:tcPr>
    </w:tblStylePr>
    <w:tblStylePr w:type="band1Horz">
      <w:tblPr/>
      <w:tcPr>
        <w:shd w:val="clear" w:color="auto" w:fill="E7B6D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D214C-9AE2-4100-B5EC-A511D42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List Template</dc:title>
  <dc:creator>ZellaTemplate.com</dc:creator>
  <cp:keywords>Contact List Template</cp:keywords>
  <dc:description>generated by python-docx</dc:description>
  <cp:lastModifiedBy>user</cp:lastModifiedBy>
  <cp:revision>15</cp:revision>
  <dcterms:created xsi:type="dcterms:W3CDTF">2025-07-16T06:36:00Z</dcterms:created>
  <dcterms:modified xsi:type="dcterms:W3CDTF">2025-07-16T06:43:00Z</dcterms:modified>
</cp:coreProperties>
</file>