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FD" w:rsidRPr="008206AD" w:rsidRDefault="008206AD" w:rsidP="00A23933">
      <w:pPr>
        <w:pStyle w:val="Heading1"/>
        <w:spacing w:before="0" w:after="120" w:line="240" w:lineRule="auto"/>
        <w:jc w:val="center"/>
        <w:rPr>
          <w:sz w:val="50"/>
          <w:szCs w:val="50"/>
        </w:rPr>
      </w:pPr>
      <w:r w:rsidRPr="008206AD">
        <w:rPr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-765954</wp:posOffset>
            </wp:positionH>
            <wp:positionV relativeFrom="paragraph">
              <wp:posOffset>-1129437</wp:posOffset>
            </wp:positionV>
            <wp:extent cx="7546316" cy="10688128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16" cy="1068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A11" w:rsidRPr="008206AD">
        <w:rPr>
          <w:sz w:val="50"/>
          <w:szCs w:val="50"/>
        </w:rPr>
        <w:t>Death Certificate</w:t>
      </w:r>
    </w:p>
    <w:p w:rsidR="00BA18FD" w:rsidRDefault="00741A11" w:rsidP="00A23933">
      <w:pPr>
        <w:spacing w:after="120" w:line="240" w:lineRule="auto"/>
        <w:jc w:val="center"/>
      </w:pPr>
      <w:r>
        <w:t>This is to certify that the following information has been recorded in the official register of deaths.</w:t>
      </w:r>
    </w:p>
    <w:p w:rsidR="00BA18FD" w:rsidRDefault="00BA18FD" w:rsidP="00A23933">
      <w:pPr>
        <w:spacing w:after="120" w:line="240" w:lineRule="auto"/>
      </w:pPr>
    </w:p>
    <w:p w:rsidR="00BA18FD" w:rsidRDefault="00741A11" w:rsidP="00A23933">
      <w:pPr>
        <w:pStyle w:val="Heading2"/>
        <w:spacing w:before="0" w:after="120" w:line="240" w:lineRule="auto"/>
      </w:pPr>
      <w:r>
        <w:t>1. Demographic Information</w:t>
      </w:r>
    </w:p>
    <w:p w:rsidR="00BA18FD" w:rsidRDefault="00741A11" w:rsidP="00A23933">
      <w:pPr>
        <w:spacing w:after="120" w:line="240" w:lineRule="auto"/>
      </w:pPr>
      <w:r>
        <w:rPr>
          <w:b/>
        </w:rPr>
        <w:t xml:space="preserve">Full Name of Deceased: </w:t>
      </w:r>
      <w:r w:rsidRPr="004273F8">
        <w:rPr>
          <w:shd w:val="clear" w:color="auto" w:fill="E1F0E1" w:themeFill="accent4" w:themeFillTint="33"/>
        </w:rPr>
        <w:t>________________________________________</w:t>
      </w:r>
    </w:p>
    <w:p w:rsidR="00BA18FD" w:rsidRDefault="00741A11" w:rsidP="00A23933">
      <w:pPr>
        <w:spacing w:after="120" w:line="240" w:lineRule="auto"/>
      </w:pPr>
      <w:r>
        <w:rPr>
          <w:b/>
        </w:rPr>
        <w:t xml:space="preserve">Date of Birth: </w:t>
      </w:r>
      <w:r w:rsidRPr="004273F8">
        <w:rPr>
          <w:shd w:val="clear" w:color="auto" w:fill="E1F0E1" w:themeFill="accent4" w:themeFillTint="33"/>
        </w:rPr>
        <w:t>________________________________________</w:t>
      </w:r>
    </w:p>
    <w:p w:rsidR="00BA18FD" w:rsidRDefault="00741A11" w:rsidP="00A23933">
      <w:pPr>
        <w:spacing w:after="120" w:line="240" w:lineRule="auto"/>
      </w:pPr>
      <w:r>
        <w:rPr>
          <w:b/>
        </w:rPr>
        <w:t xml:space="preserve">Sex: </w:t>
      </w:r>
      <w:r w:rsidRPr="004273F8">
        <w:rPr>
          <w:shd w:val="clear" w:color="auto" w:fill="E1F0E1" w:themeFill="accent4" w:themeFillTint="33"/>
        </w:rPr>
        <w:t>________________________________________</w:t>
      </w:r>
    </w:p>
    <w:p w:rsidR="00BA18FD" w:rsidRDefault="00741A11" w:rsidP="00A23933">
      <w:pPr>
        <w:spacing w:after="120" w:line="240" w:lineRule="auto"/>
      </w:pPr>
      <w:r>
        <w:rPr>
          <w:b/>
        </w:rPr>
        <w:t xml:space="preserve">Marital Status: </w:t>
      </w:r>
      <w:r w:rsidRPr="004273F8">
        <w:rPr>
          <w:shd w:val="clear" w:color="auto" w:fill="E1F0E1" w:themeFill="accent4" w:themeFillTint="33"/>
        </w:rPr>
        <w:t>________________________________________</w:t>
      </w:r>
    </w:p>
    <w:p w:rsidR="00BA18FD" w:rsidRDefault="00741A11" w:rsidP="00A23933">
      <w:pPr>
        <w:spacing w:after="120" w:line="240" w:lineRule="auto"/>
      </w:pPr>
      <w:r>
        <w:rPr>
          <w:b/>
        </w:rPr>
        <w:t xml:space="preserve">Nationality: </w:t>
      </w:r>
      <w:r w:rsidRPr="004273F8">
        <w:rPr>
          <w:shd w:val="clear" w:color="auto" w:fill="E1F0E1" w:themeFill="accent4" w:themeFillTint="33"/>
        </w:rPr>
        <w:t>________________________________________</w:t>
      </w:r>
    </w:p>
    <w:p w:rsidR="00BA18FD" w:rsidRDefault="00741A11" w:rsidP="00A23933">
      <w:pPr>
        <w:spacing w:after="240" w:line="240" w:lineRule="auto"/>
      </w:pPr>
      <w:r>
        <w:rPr>
          <w:b/>
        </w:rPr>
        <w:t xml:space="preserve">Address at Time of Death: </w:t>
      </w:r>
      <w:r w:rsidRPr="004273F8">
        <w:rPr>
          <w:shd w:val="clear" w:color="auto" w:fill="E1F0E1" w:themeFill="accent4" w:themeFillTint="33"/>
        </w:rPr>
        <w:t>________________________________</w:t>
      </w:r>
      <w:r w:rsidRPr="004273F8">
        <w:rPr>
          <w:shd w:val="clear" w:color="auto" w:fill="E1F0E1" w:themeFill="accent4" w:themeFillTint="33"/>
        </w:rPr>
        <w:t>________</w:t>
      </w:r>
    </w:p>
    <w:p w:rsidR="00BA18FD" w:rsidRDefault="00741A11" w:rsidP="00A23933">
      <w:pPr>
        <w:pStyle w:val="Heading2"/>
        <w:spacing w:before="0" w:after="120" w:line="240" w:lineRule="auto"/>
      </w:pPr>
      <w:r>
        <w:t>2. Death Details</w:t>
      </w:r>
    </w:p>
    <w:p w:rsidR="00BA18FD" w:rsidRDefault="00741A11" w:rsidP="00A23933">
      <w:pPr>
        <w:spacing w:after="120" w:line="240" w:lineRule="auto"/>
      </w:pPr>
      <w:r>
        <w:rPr>
          <w:b/>
        </w:rPr>
        <w:t xml:space="preserve">Date of Death: </w:t>
      </w:r>
      <w:r w:rsidRPr="004273F8">
        <w:rPr>
          <w:shd w:val="clear" w:color="auto" w:fill="E1F0E1" w:themeFill="accent4" w:themeFillTint="33"/>
        </w:rPr>
        <w:t>________________________________________</w:t>
      </w:r>
    </w:p>
    <w:p w:rsidR="00BA18FD" w:rsidRDefault="00741A11" w:rsidP="00A23933">
      <w:pPr>
        <w:spacing w:after="120" w:line="240" w:lineRule="auto"/>
      </w:pPr>
      <w:r>
        <w:rPr>
          <w:b/>
        </w:rPr>
        <w:t xml:space="preserve">Time of Death: </w:t>
      </w:r>
      <w:r w:rsidRPr="004273F8">
        <w:rPr>
          <w:shd w:val="clear" w:color="auto" w:fill="E1F0E1" w:themeFill="accent4" w:themeFillTint="33"/>
        </w:rPr>
        <w:t>________________________________________</w:t>
      </w:r>
    </w:p>
    <w:p w:rsidR="00BA18FD" w:rsidRDefault="00741A11" w:rsidP="00A23933">
      <w:pPr>
        <w:spacing w:after="240" w:line="240" w:lineRule="auto"/>
      </w:pPr>
      <w:r>
        <w:rPr>
          <w:b/>
        </w:rPr>
        <w:t xml:space="preserve">Place of Death: </w:t>
      </w:r>
      <w:r w:rsidRPr="004273F8">
        <w:rPr>
          <w:shd w:val="clear" w:color="auto" w:fill="E1F0E1" w:themeFill="accent4" w:themeFillTint="33"/>
        </w:rPr>
        <w:t>________________________________________</w:t>
      </w:r>
    </w:p>
    <w:p w:rsidR="00BA18FD" w:rsidRDefault="00741A11" w:rsidP="00A23933">
      <w:pPr>
        <w:pStyle w:val="Heading2"/>
        <w:spacing w:before="0" w:after="120" w:line="240" w:lineRule="auto"/>
      </w:pPr>
      <w:r>
        <w:t>3. Cause of Death</w:t>
      </w:r>
    </w:p>
    <w:p w:rsidR="00BA18FD" w:rsidRDefault="00741A11" w:rsidP="00A23933">
      <w:pPr>
        <w:spacing w:after="120" w:line="240" w:lineRule="auto"/>
      </w:pPr>
      <w:r>
        <w:rPr>
          <w:b/>
        </w:rPr>
        <w:t xml:space="preserve">Immediate Cause: </w:t>
      </w:r>
      <w:r w:rsidRPr="004273F8">
        <w:rPr>
          <w:shd w:val="clear" w:color="auto" w:fill="E1F0E1" w:themeFill="accent4" w:themeFillTint="33"/>
        </w:rPr>
        <w:t>__________________________</w:t>
      </w:r>
      <w:r w:rsidRPr="004273F8">
        <w:rPr>
          <w:shd w:val="clear" w:color="auto" w:fill="E1F0E1" w:themeFill="accent4" w:themeFillTint="33"/>
        </w:rPr>
        <w:t>______________</w:t>
      </w:r>
    </w:p>
    <w:p w:rsidR="00BA18FD" w:rsidRDefault="00741A11" w:rsidP="00A23933">
      <w:pPr>
        <w:spacing w:after="120" w:line="240" w:lineRule="auto"/>
      </w:pPr>
      <w:r>
        <w:rPr>
          <w:b/>
        </w:rPr>
        <w:t xml:space="preserve">Underlying Cause: </w:t>
      </w:r>
      <w:r w:rsidRPr="004273F8">
        <w:rPr>
          <w:shd w:val="clear" w:color="auto" w:fill="E1F0E1" w:themeFill="accent4" w:themeFillTint="33"/>
        </w:rPr>
        <w:t>________________________________________</w:t>
      </w:r>
    </w:p>
    <w:p w:rsidR="00BA18FD" w:rsidRDefault="00741A11" w:rsidP="00A23933">
      <w:pPr>
        <w:spacing w:after="240" w:line="240" w:lineRule="auto"/>
      </w:pPr>
      <w:r>
        <w:rPr>
          <w:b/>
        </w:rPr>
        <w:t xml:space="preserve">Other Significant Conditions: </w:t>
      </w:r>
      <w:r w:rsidRPr="004273F8">
        <w:rPr>
          <w:shd w:val="clear" w:color="auto" w:fill="E1F0E1" w:themeFill="accent4" w:themeFillTint="33"/>
        </w:rPr>
        <w:t>________________________________________</w:t>
      </w:r>
    </w:p>
    <w:p w:rsidR="00BA18FD" w:rsidRDefault="00741A11" w:rsidP="00A23933">
      <w:pPr>
        <w:pStyle w:val="Heading2"/>
        <w:spacing w:before="0" w:after="120" w:line="240" w:lineRule="auto"/>
      </w:pPr>
      <w:r>
        <w:t>4. Disposition of Remains</w:t>
      </w:r>
    </w:p>
    <w:p w:rsidR="00BA18FD" w:rsidRDefault="00741A11" w:rsidP="00A23933">
      <w:pPr>
        <w:spacing w:after="120" w:line="240" w:lineRule="auto"/>
      </w:pPr>
      <w:r>
        <w:rPr>
          <w:b/>
        </w:rPr>
        <w:t xml:space="preserve">Method of Disposition (e.g., Burial, Cremation): </w:t>
      </w:r>
      <w:r w:rsidRPr="004273F8">
        <w:rPr>
          <w:shd w:val="clear" w:color="auto" w:fill="E1F0E1" w:themeFill="accent4" w:themeFillTint="33"/>
        </w:rPr>
        <w:t>____________________________________</w:t>
      </w:r>
      <w:r w:rsidRPr="004273F8">
        <w:rPr>
          <w:shd w:val="clear" w:color="auto" w:fill="E1F0E1" w:themeFill="accent4" w:themeFillTint="33"/>
        </w:rPr>
        <w:t>____</w:t>
      </w:r>
    </w:p>
    <w:p w:rsidR="00BA18FD" w:rsidRDefault="00741A11" w:rsidP="00A23933">
      <w:pPr>
        <w:spacing w:after="120" w:line="240" w:lineRule="auto"/>
      </w:pPr>
      <w:r>
        <w:rPr>
          <w:b/>
        </w:rPr>
        <w:t xml:space="preserve">Place of Disposition (e.g., Cemetery Name): </w:t>
      </w:r>
      <w:r w:rsidRPr="004273F8">
        <w:rPr>
          <w:shd w:val="clear" w:color="auto" w:fill="E1F0E1" w:themeFill="accent4" w:themeFillTint="33"/>
        </w:rPr>
        <w:t>________________________________________</w:t>
      </w:r>
    </w:p>
    <w:p w:rsidR="00BA18FD" w:rsidRDefault="00741A11" w:rsidP="00A23933">
      <w:pPr>
        <w:spacing w:after="240" w:line="240" w:lineRule="auto"/>
      </w:pPr>
      <w:r>
        <w:rPr>
          <w:b/>
        </w:rPr>
        <w:t xml:space="preserve">Date of Disposition: </w:t>
      </w:r>
      <w:r w:rsidRPr="004273F8">
        <w:rPr>
          <w:shd w:val="clear" w:color="auto" w:fill="E1F0E1" w:themeFill="accent4" w:themeFillTint="33"/>
        </w:rPr>
        <w:t>________________________________________</w:t>
      </w:r>
    </w:p>
    <w:p w:rsidR="00BA18FD" w:rsidRDefault="00741A11" w:rsidP="00A23933">
      <w:pPr>
        <w:pStyle w:val="Heading2"/>
        <w:spacing w:before="0" w:after="120" w:line="240" w:lineRule="auto"/>
      </w:pPr>
      <w:r>
        <w:t>5. Informant Information</w:t>
      </w:r>
    </w:p>
    <w:p w:rsidR="00BA18FD" w:rsidRDefault="00741A11" w:rsidP="00A23933">
      <w:pPr>
        <w:spacing w:after="120" w:line="240" w:lineRule="auto"/>
      </w:pPr>
      <w:r>
        <w:rPr>
          <w:b/>
        </w:rPr>
        <w:t xml:space="preserve">Name of Informant: </w:t>
      </w:r>
      <w:r w:rsidRPr="004273F8">
        <w:rPr>
          <w:shd w:val="clear" w:color="auto" w:fill="E1F0E1" w:themeFill="accent4" w:themeFillTint="33"/>
        </w:rPr>
        <w:t>________________________________________</w:t>
      </w:r>
    </w:p>
    <w:p w:rsidR="00BA18FD" w:rsidRDefault="00741A11" w:rsidP="00A23933">
      <w:pPr>
        <w:spacing w:after="120" w:line="240" w:lineRule="auto"/>
      </w:pPr>
      <w:r>
        <w:rPr>
          <w:b/>
        </w:rPr>
        <w:t>Relationship to Dec</w:t>
      </w:r>
      <w:r>
        <w:rPr>
          <w:b/>
        </w:rPr>
        <w:t xml:space="preserve">eased: </w:t>
      </w:r>
      <w:r w:rsidRPr="004273F8">
        <w:rPr>
          <w:shd w:val="clear" w:color="auto" w:fill="E1F0E1" w:themeFill="accent4" w:themeFillTint="33"/>
        </w:rPr>
        <w:t>________________________________________</w:t>
      </w:r>
    </w:p>
    <w:p w:rsidR="00BA18FD" w:rsidRDefault="00741A11" w:rsidP="00A23933">
      <w:pPr>
        <w:spacing w:after="240" w:line="240" w:lineRule="auto"/>
      </w:pPr>
      <w:r>
        <w:rPr>
          <w:b/>
        </w:rPr>
        <w:t xml:space="preserve">Contact Information: </w:t>
      </w:r>
      <w:r w:rsidRPr="004273F8">
        <w:rPr>
          <w:shd w:val="clear" w:color="auto" w:fill="E1F0E1" w:themeFill="accent4" w:themeFillTint="33"/>
        </w:rPr>
        <w:t>________________________________________</w:t>
      </w:r>
    </w:p>
    <w:p w:rsidR="00BA18FD" w:rsidRDefault="00741A11" w:rsidP="00A23933">
      <w:pPr>
        <w:pStyle w:val="Heading2"/>
        <w:spacing w:before="0" w:after="120" w:line="240" w:lineRule="auto"/>
      </w:pPr>
      <w:r>
        <w:t>6. Certification</w:t>
      </w:r>
    </w:p>
    <w:p w:rsidR="00BA18FD" w:rsidRDefault="00741A11" w:rsidP="00A23933">
      <w:pPr>
        <w:spacing w:after="120" w:line="240" w:lineRule="auto"/>
      </w:pPr>
      <w:r>
        <w:rPr>
          <w:b/>
        </w:rPr>
        <w:t xml:space="preserve">Name of Certifying Medical Practitioner / Registrar: </w:t>
      </w:r>
      <w:r w:rsidRPr="004273F8">
        <w:rPr>
          <w:shd w:val="clear" w:color="auto" w:fill="E1F0E1" w:themeFill="accent4" w:themeFillTint="33"/>
        </w:rPr>
        <w:t>________________________________________</w:t>
      </w:r>
    </w:p>
    <w:p w:rsidR="00BA18FD" w:rsidRDefault="00741A11" w:rsidP="00A23933">
      <w:pPr>
        <w:spacing w:after="120" w:line="240" w:lineRule="auto"/>
      </w:pPr>
      <w:r>
        <w:rPr>
          <w:b/>
        </w:rPr>
        <w:t xml:space="preserve">Signature: </w:t>
      </w:r>
      <w:r w:rsidRPr="004273F8">
        <w:rPr>
          <w:shd w:val="clear" w:color="auto" w:fill="E1F0E1" w:themeFill="accent4" w:themeFillTint="33"/>
        </w:rPr>
        <w:t>________________________________________</w:t>
      </w:r>
    </w:p>
    <w:p w:rsidR="00BA18FD" w:rsidRDefault="00741A11" w:rsidP="00A23933">
      <w:pPr>
        <w:spacing w:after="120" w:line="240" w:lineRule="auto"/>
      </w:pPr>
      <w:r>
        <w:rPr>
          <w:b/>
        </w:rPr>
        <w:t xml:space="preserve">Date of Issue: </w:t>
      </w:r>
      <w:r w:rsidRPr="004273F8">
        <w:rPr>
          <w:shd w:val="clear" w:color="auto" w:fill="E1F0E1" w:themeFill="accent4" w:themeFillTint="33"/>
        </w:rPr>
        <w:t>________________________________________</w:t>
      </w:r>
    </w:p>
    <w:p w:rsidR="00BA18FD" w:rsidRDefault="00634CDB" w:rsidP="00A23933">
      <w:pPr>
        <w:spacing w:after="120" w:line="240" w:lineRule="auto"/>
      </w:pPr>
      <w:r w:rsidRPr="00634CDB">
        <w:rPr>
          <w:noProof/>
          <w:shd w:val="clear" w:color="auto" w:fill="E1F0E1" w:themeFill="accent4" w:themeFillTint="33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4.25pt;margin-top:50.1pt;width:99.55pt;height:22.65pt;z-index:251660288;mso-height-percent:200;mso-height-percent:200;mso-width-relative:margin;mso-height-relative:margin" filled="f" stroked="f">
            <v:textbox style="mso-fit-shape-to-text:t">
              <w:txbxContent>
                <w:p w:rsidR="00634CDB" w:rsidRPr="00634CDB" w:rsidRDefault="00634CDB" w:rsidP="00634CDB">
                  <w:pPr>
                    <w:spacing w:after="0"/>
                    <w:rPr>
                      <w:rFonts w:asciiTheme="majorHAnsi" w:hAnsiTheme="majorHAnsi" w:cstheme="majorHAnsi"/>
                      <w:i/>
                    </w:rPr>
                  </w:pPr>
                  <w:r w:rsidRPr="00634CDB">
                    <w:rPr>
                      <w:rFonts w:asciiTheme="majorHAnsi" w:hAnsiTheme="majorHAnsi" w:cstheme="majorHAnsi"/>
                      <w:i/>
                    </w:rPr>
                    <w:t>ZellaTemplate.com</w:t>
                  </w:r>
                </w:p>
              </w:txbxContent>
            </v:textbox>
          </v:shape>
        </w:pict>
      </w:r>
      <w:r w:rsidR="00741A11">
        <w:rPr>
          <w:b/>
        </w:rPr>
        <w:t xml:space="preserve">Official Stamp or Seal: </w:t>
      </w:r>
      <w:r w:rsidR="00741A11" w:rsidRPr="004273F8">
        <w:rPr>
          <w:shd w:val="clear" w:color="auto" w:fill="E1F0E1" w:themeFill="accent4" w:themeFillTint="33"/>
        </w:rPr>
        <w:t>________________________________________</w:t>
      </w:r>
    </w:p>
    <w:sectPr w:rsidR="00BA18FD" w:rsidSect="00A23933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29639D"/>
    <w:rsid w:val="00326F90"/>
    <w:rsid w:val="004228BE"/>
    <w:rsid w:val="004273F8"/>
    <w:rsid w:val="00444468"/>
    <w:rsid w:val="00634CDB"/>
    <w:rsid w:val="00741A11"/>
    <w:rsid w:val="008206AD"/>
    <w:rsid w:val="00A23933"/>
    <w:rsid w:val="00AA1D8D"/>
    <w:rsid w:val="00B47730"/>
    <w:rsid w:val="00BA18FD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77550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F0AD00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F0AD00" w:themeColor="accent1"/>
      </w:pBdr>
      <w:spacing w:before="200" w:after="280"/>
      <w:ind w:left="936" w:right="936"/>
    </w:pPr>
    <w:rPr>
      <w:b/>
      <w:bCs/>
      <w:i/>
      <w:iCs/>
      <w:color w:val="F0AD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F0AD00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F0AD00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60B5C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60B5C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Ind w:w="0" w:type="dxa"/>
      <w:tblBorders>
        <w:top w:val="single" w:sz="8" w:space="0" w:color="F0AD00" w:themeColor="accent1"/>
        <w:bottom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D00" w:themeColor="accent1"/>
          <w:left w:val="nil"/>
          <w:bottom w:val="single" w:sz="8" w:space="0" w:color="F0AD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D00" w:themeColor="accent1"/>
          <w:left w:val="nil"/>
          <w:bottom w:val="single" w:sz="8" w:space="0" w:color="F0AD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Ind w:w="0" w:type="dxa"/>
      <w:tblBorders>
        <w:top w:val="single" w:sz="8" w:space="0" w:color="60B5CC" w:themeColor="accent2"/>
        <w:bottom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Ind w:w="0" w:type="dxa"/>
      <w:tblBorders>
        <w:top w:val="single" w:sz="8" w:space="0" w:color="E66C7D" w:themeColor="accent3"/>
        <w:bottom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Ind w:w="0" w:type="dxa"/>
      <w:tblBorders>
        <w:top w:val="single" w:sz="8" w:space="0" w:color="6BB76D" w:themeColor="accent4"/>
        <w:bottom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Ind w:w="0" w:type="dxa"/>
      <w:tblBorders>
        <w:top w:val="single" w:sz="8" w:space="0" w:color="E88651" w:themeColor="accent5"/>
        <w:bottom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8651" w:themeColor="accent5"/>
          <w:left w:val="nil"/>
          <w:bottom w:val="single" w:sz="8" w:space="0" w:color="E886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8651" w:themeColor="accent5"/>
          <w:left w:val="nil"/>
          <w:bottom w:val="single" w:sz="8" w:space="0" w:color="E886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Ind w:w="0" w:type="dxa"/>
      <w:tblBorders>
        <w:top w:val="single" w:sz="8" w:space="0" w:color="C64847" w:themeColor="accent6"/>
        <w:bottom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band1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band1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  <w:insideH w:val="single" w:sz="8" w:space="0" w:color="F0AD00" w:themeColor="accent1"/>
        <w:insideV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1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band1Vert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  <w:shd w:val="clear" w:color="auto" w:fill="FFECBC" w:themeFill="accent1" w:themeFillTint="3F"/>
      </w:tcPr>
    </w:tblStylePr>
    <w:tblStylePr w:type="band2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  <w:insideH w:val="single" w:sz="8" w:space="0" w:color="60B5CC" w:themeColor="accent2"/>
        <w:insideV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18" w:space="0" w:color="60B5CC" w:themeColor="accent2"/>
          <w:right w:val="single" w:sz="8" w:space="0" w:color="60B5CC" w:themeColor="accent2"/>
          <w:insideH w:val="nil"/>
          <w:insideV w:val="single" w:sz="8" w:space="0" w:color="60B5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H w:val="nil"/>
          <w:insideV w:val="single" w:sz="8" w:space="0" w:color="60B5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band1Vert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V w:val="single" w:sz="8" w:space="0" w:color="60B5CC" w:themeColor="accent2"/>
        </w:tcBorders>
        <w:shd w:val="clear" w:color="auto" w:fill="D7ECF2" w:themeFill="accent2" w:themeFillTint="3F"/>
      </w:tcPr>
    </w:tblStylePr>
    <w:tblStylePr w:type="band2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V w:val="single" w:sz="8" w:space="0" w:color="60B5CC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  <w:insideH w:val="single" w:sz="8" w:space="0" w:color="E66C7D" w:themeColor="accent3"/>
        <w:insideV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18" w:space="0" w:color="E66C7D" w:themeColor="accent3"/>
          <w:right w:val="single" w:sz="8" w:space="0" w:color="E66C7D" w:themeColor="accent3"/>
          <w:insideH w:val="nil"/>
          <w:insideV w:val="single" w:sz="8" w:space="0" w:color="E66C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H w:val="nil"/>
          <w:insideV w:val="single" w:sz="8" w:space="0" w:color="E66C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V w:val="single" w:sz="8" w:space="0" w:color="E66C7D" w:themeColor="accent3"/>
        </w:tcBorders>
        <w:shd w:val="clear" w:color="auto" w:fill="F8DADE" w:themeFill="accent3" w:themeFillTint="3F"/>
      </w:tcPr>
    </w:tblStylePr>
    <w:tblStylePr w:type="band2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V w:val="single" w:sz="8" w:space="0" w:color="E66C7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  <w:insideH w:val="single" w:sz="8" w:space="0" w:color="6BB76D" w:themeColor="accent4"/>
        <w:insideV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18" w:space="0" w:color="6BB76D" w:themeColor="accent4"/>
          <w:right w:val="single" w:sz="8" w:space="0" w:color="6BB76D" w:themeColor="accent4"/>
          <w:insideH w:val="nil"/>
          <w:insideV w:val="single" w:sz="8" w:space="0" w:color="6BB7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H w:val="nil"/>
          <w:insideV w:val="single" w:sz="8" w:space="0" w:color="6BB7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V w:val="single" w:sz="8" w:space="0" w:color="6BB76D" w:themeColor="accent4"/>
        </w:tcBorders>
        <w:shd w:val="clear" w:color="auto" w:fill="DAEDDA" w:themeFill="accent4" w:themeFillTint="3F"/>
      </w:tcPr>
    </w:tblStylePr>
    <w:tblStylePr w:type="band2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V w:val="single" w:sz="8" w:space="0" w:color="6BB76D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  <w:insideH w:val="single" w:sz="8" w:space="0" w:color="E88651" w:themeColor="accent5"/>
        <w:insideV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18" w:space="0" w:color="E88651" w:themeColor="accent5"/>
          <w:right w:val="single" w:sz="8" w:space="0" w:color="E88651" w:themeColor="accent5"/>
          <w:insideH w:val="nil"/>
          <w:insideV w:val="single" w:sz="8" w:space="0" w:color="E886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H w:val="nil"/>
          <w:insideV w:val="single" w:sz="8" w:space="0" w:color="E886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  <w:shd w:val="clear" w:color="auto" w:fill="F9E0D3" w:themeFill="accent5" w:themeFillTint="3F"/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V w:val="single" w:sz="8" w:space="0" w:color="E88651" w:themeColor="accent5"/>
        </w:tcBorders>
        <w:shd w:val="clear" w:color="auto" w:fill="F9E0D3" w:themeFill="accent5" w:themeFillTint="3F"/>
      </w:tcPr>
    </w:tblStylePr>
    <w:tblStylePr w:type="band2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V w:val="single" w:sz="8" w:space="0" w:color="E88651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  <w:insideH w:val="single" w:sz="8" w:space="0" w:color="C64847" w:themeColor="accent6"/>
        <w:insideV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1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  <w:shd w:val="clear" w:color="auto" w:fill="F1D1D1" w:themeFill="accent6" w:themeFillTint="3F"/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  <w:shd w:val="clear" w:color="auto" w:fill="F1D1D1" w:themeFill="accent6" w:themeFillTint="3F"/>
      </w:tcPr>
    </w:tblStylePr>
    <w:tblStylePr w:type="band2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534" w:themeColor="accent1" w:themeTint="BF"/>
        <w:left w:val="single" w:sz="8" w:space="0" w:color="FFC534" w:themeColor="accent1" w:themeTint="BF"/>
        <w:bottom w:val="single" w:sz="8" w:space="0" w:color="FFC534" w:themeColor="accent1" w:themeTint="BF"/>
        <w:right w:val="single" w:sz="8" w:space="0" w:color="FFC534" w:themeColor="accent1" w:themeTint="BF"/>
        <w:insideH w:val="single" w:sz="8" w:space="0" w:color="FFC53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534" w:themeColor="accent1" w:themeTint="BF"/>
          <w:left w:val="single" w:sz="8" w:space="0" w:color="FFC534" w:themeColor="accent1" w:themeTint="BF"/>
          <w:bottom w:val="single" w:sz="8" w:space="0" w:color="FFC534" w:themeColor="accent1" w:themeTint="BF"/>
          <w:right w:val="single" w:sz="8" w:space="0" w:color="FFC534" w:themeColor="accent1" w:themeTint="BF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34" w:themeColor="accent1" w:themeTint="BF"/>
          <w:left w:val="single" w:sz="8" w:space="0" w:color="FFC534" w:themeColor="accent1" w:themeTint="BF"/>
          <w:bottom w:val="single" w:sz="8" w:space="0" w:color="FFC534" w:themeColor="accent1" w:themeTint="BF"/>
          <w:right w:val="single" w:sz="8" w:space="0" w:color="FFC5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D8" w:themeColor="accent2" w:themeTint="BF"/>
        <w:left w:val="single" w:sz="8" w:space="0" w:color="87C7D8" w:themeColor="accent2" w:themeTint="BF"/>
        <w:bottom w:val="single" w:sz="8" w:space="0" w:color="87C7D8" w:themeColor="accent2" w:themeTint="BF"/>
        <w:right w:val="single" w:sz="8" w:space="0" w:color="87C7D8" w:themeColor="accent2" w:themeTint="BF"/>
        <w:insideH w:val="single" w:sz="8" w:space="0" w:color="87C7D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D8" w:themeColor="accent2" w:themeTint="BF"/>
          <w:left w:val="single" w:sz="8" w:space="0" w:color="87C7D8" w:themeColor="accent2" w:themeTint="BF"/>
          <w:bottom w:val="single" w:sz="8" w:space="0" w:color="87C7D8" w:themeColor="accent2" w:themeTint="BF"/>
          <w:right w:val="single" w:sz="8" w:space="0" w:color="87C7D8" w:themeColor="accent2" w:themeTint="BF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D8" w:themeColor="accent2" w:themeTint="BF"/>
          <w:left w:val="single" w:sz="8" w:space="0" w:color="87C7D8" w:themeColor="accent2" w:themeTint="BF"/>
          <w:bottom w:val="single" w:sz="8" w:space="0" w:color="87C7D8" w:themeColor="accent2" w:themeTint="BF"/>
          <w:right w:val="single" w:sz="8" w:space="0" w:color="87C7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909D" w:themeColor="accent3" w:themeTint="BF"/>
        <w:left w:val="single" w:sz="8" w:space="0" w:color="EC909D" w:themeColor="accent3" w:themeTint="BF"/>
        <w:bottom w:val="single" w:sz="8" w:space="0" w:color="EC909D" w:themeColor="accent3" w:themeTint="BF"/>
        <w:right w:val="single" w:sz="8" w:space="0" w:color="EC909D" w:themeColor="accent3" w:themeTint="BF"/>
        <w:insideH w:val="single" w:sz="8" w:space="0" w:color="EC909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909D" w:themeColor="accent3" w:themeTint="BF"/>
          <w:left w:val="single" w:sz="8" w:space="0" w:color="EC909D" w:themeColor="accent3" w:themeTint="BF"/>
          <w:bottom w:val="single" w:sz="8" w:space="0" w:color="EC909D" w:themeColor="accent3" w:themeTint="BF"/>
          <w:right w:val="single" w:sz="8" w:space="0" w:color="EC909D" w:themeColor="accent3" w:themeTint="BF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909D" w:themeColor="accent3" w:themeTint="BF"/>
          <w:left w:val="single" w:sz="8" w:space="0" w:color="EC909D" w:themeColor="accent3" w:themeTint="BF"/>
          <w:bottom w:val="single" w:sz="8" w:space="0" w:color="EC909D" w:themeColor="accent3" w:themeTint="BF"/>
          <w:right w:val="single" w:sz="8" w:space="0" w:color="EC909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A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0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47575" w:themeColor="accent6" w:themeTint="BF"/>
        <w:left w:val="single" w:sz="8" w:space="0" w:color="D47575" w:themeColor="accent6" w:themeTint="BF"/>
        <w:bottom w:val="single" w:sz="8" w:space="0" w:color="D47575" w:themeColor="accent6" w:themeTint="BF"/>
        <w:right w:val="single" w:sz="8" w:space="0" w:color="D47575" w:themeColor="accent6" w:themeTint="BF"/>
        <w:insideH w:val="single" w:sz="8" w:space="0" w:color="D475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7575" w:themeColor="accent6" w:themeTint="BF"/>
          <w:left w:val="single" w:sz="8" w:space="0" w:color="D47575" w:themeColor="accent6" w:themeTint="BF"/>
          <w:bottom w:val="single" w:sz="8" w:space="0" w:color="D47575" w:themeColor="accent6" w:themeTint="BF"/>
          <w:right w:val="single" w:sz="8" w:space="0" w:color="D47575" w:themeColor="accent6" w:themeTint="BF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575" w:themeColor="accent6" w:themeTint="BF"/>
          <w:left w:val="single" w:sz="8" w:space="0" w:color="D47575" w:themeColor="accent6" w:themeTint="BF"/>
          <w:bottom w:val="single" w:sz="8" w:space="0" w:color="D47575" w:themeColor="accent6" w:themeTint="BF"/>
          <w:right w:val="single" w:sz="8" w:space="0" w:color="D47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D00" w:themeColor="accent1"/>
        <w:bottom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D00" w:themeColor="accent1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F0AD00" w:themeColor="accent1"/>
          <w:bottom w:val="single" w:sz="8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D00" w:themeColor="accent1"/>
          <w:bottom w:val="single" w:sz="8" w:space="0" w:color="F0AD00" w:themeColor="accent1"/>
        </w:tcBorders>
      </w:tc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shd w:val="clear" w:color="auto" w:fill="FFECB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B5CC" w:themeColor="accent2"/>
        <w:bottom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B5CC" w:themeColor="accent2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60B5CC" w:themeColor="accent2"/>
          <w:bottom w:val="single" w:sz="8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B5CC" w:themeColor="accent2"/>
          <w:bottom w:val="single" w:sz="8" w:space="0" w:color="60B5CC" w:themeColor="accent2"/>
        </w:tcBorders>
      </w:tc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shd w:val="clear" w:color="auto" w:fill="D7ECF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6C7D" w:themeColor="accent3"/>
        <w:bottom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C7D" w:themeColor="accent3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E66C7D" w:themeColor="accent3"/>
          <w:bottom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C7D" w:themeColor="accent3"/>
          <w:bottom w:val="single" w:sz="8" w:space="0" w:color="E66C7D" w:themeColor="accent3"/>
        </w:tcBorders>
      </w:tc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shd w:val="clear" w:color="auto" w:fill="F8DADE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B76D" w:themeColor="accent4"/>
        <w:bottom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B76D" w:themeColor="accent4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6BB76D" w:themeColor="accent4"/>
          <w:bottom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B76D" w:themeColor="accent4"/>
          <w:bottom w:val="single" w:sz="8" w:space="0" w:color="6BB76D" w:themeColor="accent4"/>
        </w:tcBorders>
      </w:tc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shd w:val="clear" w:color="auto" w:fill="DAEDD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8651" w:themeColor="accent5"/>
        <w:bottom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8651" w:themeColor="accent5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E88651" w:themeColor="accent5"/>
          <w:bottom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8651" w:themeColor="accent5"/>
          <w:bottom w:val="single" w:sz="8" w:space="0" w:color="E88651" w:themeColor="accent5"/>
        </w:tcBorders>
      </w:tc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shd w:val="clear" w:color="auto" w:fill="F9E0D3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64847" w:themeColor="accent6"/>
        <w:bottom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4847" w:themeColor="accent6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C64847" w:themeColor="accent6"/>
          <w:bottom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4847" w:themeColor="accent6"/>
          <w:bottom w:val="single" w:sz="8" w:space="0" w:color="C64847" w:themeColor="accent6"/>
        </w:tcBorders>
      </w:tcPr>
    </w:tblStylePr>
    <w:tblStylePr w:type="band1Vert">
      <w:tblPr/>
      <w:tcPr>
        <w:shd w:val="clear" w:color="auto" w:fill="F1D1D1" w:themeFill="accent6" w:themeFillTint="3F"/>
      </w:tcPr>
    </w:tblStylePr>
    <w:tblStylePr w:type="band1Horz">
      <w:tblPr/>
      <w:tcPr>
        <w:shd w:val="clear" w:color="auto" w:fill="F1D1D1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D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AD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D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D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B5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B5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B5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C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C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C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C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A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B7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B7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B7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B7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86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865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86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86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0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48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648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48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48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534" w:themeColor="accent1" w:themeTint="BF"/>
        <w:left w:val="single" w:sz="8" w:space="0" w:color="FFC534" w:themeColor="accent1" w:themeTint="BF"/>
        <w:bottom w:val="single" w:sz="8" w:space="0" w:color="FFC534" w:themeColor="accent1" w:themeTint="BF"/>
        <w:right w:val="single" w:sz="8" w:space="0" w:color="FFC534" w:themeColor="accent1" w:themeTint="BF"/>
        <w:insideH w:val="single" w:sz="8" w:space="0" w:color="FFC534" w:themeColor="accent1" w:themeTint="BF"/>
        <w:insideV w:val="single" w:sz="8" w:space="0" w:color="FFC53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5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shd w:val="clear" w:color="auto" w:fill="FFD878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D8" w:themeColor="accent2" w:themeTint="BF"/>
        <w:left w:val="single" w:sz="8" w:space="0" w:color="87C7D8" w:themeColor="accent2" w:themeTint="BF"/>
        <w:bottom w:val="single" w:sz="8" w:space="0" w:color="87C7D8" w:themeColor="accent2" w:themeTint="BF"/>
        <w:right w:val="single" w:sz="8" w:space="0" w:color="87C7D8" w:themeColor="accent2" w:themeTint="BF"/>
        <w:insideH w:val="single" w:sz="8" w:space="0" w:color="87C7D8" w:themeColor="accent2" w:themeTint="BF"/>
        <w:insideV w:val="single" w:sz="8" w:space="0" w:color="87C7D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C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909D" w:themeColor="accent3" w:themeTint="BF"/>
        <w:left w:val="single" w:sz="8" w:space="0" w:color="EC909D" w:themeColor="accent3" w:themeTint="BF"/>
        <w:bottom w:val="single" w:sz="8" w:space="0" w:color="EC909D" w:themeColor="accent3" w:themeTint="BF"/>
        <w:right w:val="single" w:sz="8" w:space="0" w:color="EC909D" w:themeColor="accent3" w:themeTint="BF"/>
        <w:insideH w:val="single" w:sz="8" w:space="0" w:color="EC909D" w:themeColor="accent3" w:themeTint="BF"/>
        <w:insideV w:val="single" w:sz="8" w:space="0" w:color="EC909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909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  <w:insideV w:val="single" w:sz="8" w:space="0" w:color="90C9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C9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  <w:insideV w:val="single" w:sz="8" w:space="0" w:color="EDA4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0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A4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47575" w:themeColor="accent6" w:themeTint="BF"/>
        <w:left w:val="single" w:sz="8" w:space="0" w:color="D47575" w:themeColor="accent6" w:themeTint="BF"/>
        <w:bottom w:val="single" w:sz="8" w:space="0" w:color="D47575" w:themeColor="accent6" w:themeTint="BF"/>
        <w:right w:val="single" w:sz="8" w:space="0" w:color="D47575" w:themeColor="accent6" w:themeTint="BF"/>
        <w:insideH w:val="single" w:sz="8" w:space="0" w:color="D47575" w:themeColor="accent6" w:themeTint="BF"/>
        <w:insideV w:val="single" w:sz="8" w:space="0" w:color="D475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7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  <w:insideH w:val="single" w:sz="8" w:space="0" w:color="F0AD00" w:themeColor="accent1"/>
        <w:insideV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 w:themeFill="accent1" w:themeFillTint="33"/>
      </w:tc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tcBorders>
          <w:insideH w:val="single" w:sz="6" w:space="0" w:color="F0AD00" w:themeColor="accent1"/>
          <w:insideV w:val="single" w:sz="6" w:space="0" w:color="F0AD00" w:themeColor="accent1"/>
        </w:tcBorders>
        <w:shd w:val="clear" w:color="auto" w:fill="FFD8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  <w:insideH w:val="single" w:sz="8" w:space="0" w:color="60B5CC" w:themeColor="accent2"/>
        <w:insideV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C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F4" w:themeFill="accent2" w:themeFillTint="33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tcBorders>
          <w:insideH w:val="single" w:sz="6" w:space="0" w:color="60B5CC" w:themeColor="accent2"/>
          <w:insideV w:val="single" w:sz="6" w:space="0" w:color="60B5CC" w:themeColor="accent2"/>
        </w:tcBorders>
        <w:shd w:val="clear" w:color="auto" w:fill="AFDA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  <w:insideH w:val="single" w:sz="8" w:space="0" w:color="E66C7D" w:themeColor="accent3"/>
        <w:insideV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1E4" w:themeFill="accent3" w:themeFillTint="33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tcBorders>
          <w:insideH w:val="single" w:sz="6" w:space="0" w:color="E66C7D" w:themeColor="accent3"/>
          <w:insideV w:val="single" w:sz="6" w:space="0" w:color="E66C7D" w:themeColor="accent3"/>
        </w:tcBorders>
        <w:shd w:val="clear" w:color="auto" w:fill="F2B5B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  <w:insideH w:val="single" w:sz="8" w:space="0" w:color="6BB76D" w:themeColor="accent4"/>
        <w:insideV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E1" w:themeFill="accent4" w:themeFillTint="33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tcBorders>
          <w:insideH w:val="single" w:sz="6" w:space="0" w:color="6BB76D" w:themeColor="accent4"/>
          <w:insideV w:val="single" w:sz="6" w:space="0" w:color="6BB76D" w:themeColor="accent4"/>
        </w:tcBorders>
        <w:shd w:val="clear" w:color="auto" w:fill="B5D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  <w:insideH w:val="single" w:sz="8" w:space="0" w:color="E88651" w:themeColor="accent5"/>
        <w:insideV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0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6DB" w:themeFill="accent5" w:themeFillTint="33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tcBorders>
          <w:insideH w:val="single" w:sz="6" w:space="0" w:color="E88651" w:themeColor="accent5"/>
          <w:insideV w:val="single" w:sz="6" w:space="0" w:color="E88651" w:themeColor="accent5"/>
        </w:tcBorders>
        <w:shd w:val="clear" w:color="auto" w:fill="F3C2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  <w:insideH w:val="single" w:sz="8" w:space="0" w:color="C64847" w:themeColor="accent6"/>
        <w:insideV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EC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ADA" w:themeFill="accent6" w:themeFillTint="33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tcBorders>
          <w:insideH w:val="single" w:sz="6" w:space="0" w:color="C64847" w:themeColor="accent6"/>
          <w:insideV w:val="single" w:sz="6" w:space="0" w:color="C64847" w:themeColor="accent6"/>
        </w:tcBorders>
        <w:shd w:val="clear" w:color="auto" w:fill="E2A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D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D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8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878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C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B5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B5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E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5B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5BE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BB6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0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86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86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C2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C2A8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8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8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A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A3A3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D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5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0B5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0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1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6C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18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8243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BB7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61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91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86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93B1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5A1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48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20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30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0B5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0B5CC" w:themeColor="accent2"/>
        <w:left w:val="single" w:sz="4" w:space="0" w:color="F0AD00" w:themeColor="accent1"/>
        <w:bottom w:val="single" w:sz="4" w:space="0" w:color="F0AD00" w:themeColor="accent1"/>
        <w:right w:val="single" w:sz="4" w:space="0" w:color="F0AD0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7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700" w:themeColor="accent1" w:themeShade="99"/>
          <w:insideV w:val="nil"/>
        </w:tcBorders>
        <w:shd w:val="clear" w:color="auto" w:fill="9067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700" w:themeFill="accent1" w:themeFillShade="99"/>
      </w:tcPr>
    </w:tblStylePr>
    <w:tblStylePr w:type="band1Vert">
      <w:tblPr/>
      <w:tcPr>
        <w:shd w:val="clear" w:color="auto" w:fill="FFE093" w:themeFill="accent1" w:themeFillTint="66"/>
      </w:tcPr>
    </w:tblStylePr>
    <w:tblStylePr w:type="band1Horz">
      <w:tblPr/>
      <w:tcPr>
        <w:shd w:val="clear" w:color="auto" w:fill="FFD8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0B5CC" w:themeColor="accent2"/>
        <w:left w:val="single" w:sz="4" w:space="0" w:color="60B5CC" w:themeColor="accent2"/>
        <w:bottom w:val="single" w:sz="4" w:space="0" w:color="60B5CC" w:themeColor="accent2"/>
        <w:right w:val="single" w:sz="4" w:space="0" w:color="60B5C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4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488" w:themeColor="accent2" w:themeShade="99"/>
          <w:insideV w:val="nil"/>
        </w:tcBorders>
        <w:shd w:val="clear" w:color="auto" w:fill="2B74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488" w:themeFill="accent2" w:themeFillShade="99"/>
      </w:tcPr>
    </w:tblStylePr>
    <w:tblStylePr w:type="band1Vert">
      <w:tblPr/>
      <w:tcPr>
        <w:shd w:val="clear" w:color="auto" w:fill="BFE1EA" w:themeFill="accent2" w:themeFillTint="66"/>
      </w:tcPr>
    </w:tblStylePr>
    <w:tblStylePr w:type="band1Horz">
      <w:tblPr/>
      <w:tcPr>
        <w:shd w:val="clear" w:color="auto" w:fill="AFDA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BB76D" w:themeColor="accent4"/>
        <w:left w:val="single" w:sz="4" w:space="0" w:color="E66C7D" w:themeColor="accent3"/>
        <w:bottom w:val="single" w:sz="4" w:space="0" w:color="E66C7D" w:themeColor="accent3"/>
        <w:right w:val="single" w:sz="4" w:space="0" w:color="E66C7D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0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B7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D1D3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D1D31" w:themeColor="accent3" w:themeShade="99"/>
          <w:insideV w:val="nil"/>
        </w:tcBorders>
        <w:shd w:val="clear" w:color="auto" w:fill="AD1D3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1D31" w:themeFill="accent3" w:themeFillShade="99"/>
      </w:tcPr>
    </w:tblStylePr>
    <w:tblStylePr w:type="band1Vert">
      <w:tblPr/>
      <w:tcPr>
        <w:shd w:val="clear" w:color="auto" w:fill="F5C4CA" w:themeFill="accent3" w:themeFillTint="66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66C7D" w:themeColor="accent3"/>
        <w:left w:val="single" w:sz="4" w:space="0" w:color="6BB76D" w:themeColor="accent4"/>
        <w:bottom w:val="single" w:sz="4" w:space="0" w:color="6BB76D" w:themeColor="accent4"/>
        <w:right w:val="single" w:sz="4" w:space="0" w:color="6BB76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C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75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753A" w:themeColor="accent4" w:themeShade="99"/>
          <w:insideV w:val="nil"/>
        </w:tcBorders>
        <w:shd w:val="clear" w:color="auto" w:fill="3975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53A" w:themeFill="accent4" w:themeFillShade="99"/>
      </w:tcPr>
    </w:tblStylePr>
    <w:tblStylePr w:type="band1Vert">
      <w:tblPr/>
      <w:tcPr>
        <w:shd w:val="clear" w:color="auto" w:fill="C3E2C4" w:themeFill="accent4" w:themeFillTint="66"/>
      </w:tcPr>
    </w:tblStylePr>
    <w:tblStylePr w:type="band1Horz">
      <w:tblPr/>
      <w:tcPr>
        <w:shd w:val="clear" w:color="auto" w:fill="B5D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64847" w:themeColor="accent6"/>
        <w:left w:val="single" w:sz="4" w:space="0" w:color="E88651" w:themeColor="accent5"/>
        <w:bottom w:val="single" w:sz="4" w:space="0" w:color="E88651" w:themeColor="accent5"/>
        <w:right w:val="single" w:sz="4" w:space="0" w:color="E88651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3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8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481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4816" w:themeColor="accent5" w:themeShade="99"/>
          <w:insideV w:val="nil"/>
        </w:tcBorders>
        <w:shd w:val="clear" w:color="auto" w:fill="A5481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816" w:themeFill="accent5" w:themeFillShade="99"/>
      </w:tcPr>
    </w:tblStylePr>
    <w:tblStylePr w:type="band1Vert">
      <w:tblPr/>
      <w:tcPr>
        <w:shd w:val="clear" w:color="auto" w:fill="F5CEB9" w:themeFill="accent5" w:themeFillTint="66"/>
      </w:tcPr>
    </w:tblStylePr>
    <w:tblStylePr w:type="band1Horz">
      <w:tblPr/>
      <w:tcPr>
        <w:shd w:val="clear" w:color="auto" w:fill="F3C2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8651" w:themeColor="accent5"/>
        <w:left w:val="single" w:sz="4" w:space="0" w:color="C64847" w:themeColor="accent6"/>
        <w:bottom w:val="single" w:sz="4" w:space="0" w:color="C64847" w:themeColor="accent6"/>
        <w:right w:val="single" w:sz="4" w:space="0" w:color="C648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C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86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26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2626" w:themeColor="accent6" w:themeShade="99"/>
          <w:insideV w:val="nil"/>
        </w:tcBorders>
        <w:shd w:val="clear" w:color="auto" w:fill="7B26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626" w:themeFill="accent6" w:themeFillShade="99"/>
      </w:tcPr>
    </w:tblStylePr>
    <w:tblStylePr w:type="band1Vert">
      <w:tblPr/>
      <w:tcPr>
        <w:shd w:val="clear" w:color="auto" w:fill="E8B5B5" w:themeFill="accent6" w:themeFillTint="66"/>
      </w:tcPr>
    </w:tblStylePr>
    <w:tblStylePr w:type="band1Horz">
      <w:tblPr/>
      <w:tcPr>
        <w:shd w:val="clear" w:color="auto" w:fill="E2A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0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9C4D" w:themeFill="accent4" w:themeFillShade="CC"/>
      </w:tcPr>
    </w:tblStylePr>
    <w:tblStylePr w:type="lastRow">
      <w:rPr>
        <w:b/>
        <w:bCs/>
        <w:color w:val="4C9C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3249" w:themeFill="accent3" w:themeFillShade="CC"/>
      </w:tcPr>
    </w:tblStylePr>
    <w:tblStylePr w:type="lastRow">
      <w:rPr>
        <w:b/>
        <w:bCs/>
        <w:color w:val="DC324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3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3333" w:themeFill="accent6" w:themeFillShade="CC"/>
      </w:tcPr>
    </w:tblStylePr>
    <w:tblStylePr w:type="lastRow">
      <w:rPr>
        <w:b/>
        <w:bCs/>
        <w:color w:val="A433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C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601D" w:themeFill="accent5" w:themeFillShade="CC"/>
      </w:tcPr>
    </w:tblStylePr>
    <w:tblStylePr w:type="lastRow">
      <w:rPr>
        <w:b/>
        <w:bCs/>
        <w:color w:val="DD601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 w:themeFill="accent1" w:themeFillTint="33"/>
    </w:tcPr>
    <w:tblStylePr w:type="firstRow">
      <w:rPr>
        <w:b/>
        <w:bCs/>
      </w:rPr>
      <w:tblPr/>
      <w:tcPr>
        <w:shd w:val="clear" w:color="auto" w:fill="FFE0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0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000" w:themeFill="accent1" w:themeFillShade="BF"/>
      </w:tc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shd w:val="clear" w:color="auto" w:fill="FFD878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F4" w:themeFill="accent2" w:themeFillTint="33"/>
    </w:tcPr>
    <w:tblStylePr w:type="firstRow">
      <w:rPr>
        <w:b/>
        <w:bCs/>
      </w:rPr>
      <w:tblPr/>
      <w:tcPr>
        <w:shd w:val="clear" w:color="auto" w:fill="BFE1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691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691AA" w:themeFill="accent2" w:themeFillShade="BF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1E4" w:themeFill="accent3" w:themeFillTint="33"/>
    </w:tcPr>
    <w:tblStylePr w:type="firstRow">
      <w:rPr>
        <w:b/>
        <w:bCs/>
      </w:rPr>
      <w:tblPr/>
      <w:tcPr>
        <w:shd w:val="clear" w:color="auto" w:fill="F5C4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4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8243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8243D" w:themeFill="accent3" w:themeFillShade="BF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E1" w:themeFill="accent4" w:themeFillTint="33"/>
    </w:tcPr>
    <w:tblStylePr w:type="firstRow">
      <w:rPr>
        <w:b/>
        <w:bCs/>
      </w:rPr>
      <w:tblPr/>
      <w:tcPr>
        <w:shd w:val="clear" w:color="auto" w:fill="C3E2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2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6DB" w:themeFill="accent5" w:themeFillTint="33"/>
    </w:tcPr>
    <w:tblStylePr w:type="firstRow">
      <w:rPr>
        <w:b/>
        <w:bCs/>
      </w:rPr>
      <w:tblPr/>
      <w:tcPr>
        <w:shd w:val="clear" w:color="auto" w:fill="F5CE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E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E5A1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E5A1B" w:themeFill="accent5" w:themeFillShade="BF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DA" w:themeFill="accent6" w:themeFillTint="33"/>
    </w:tcPr>
    <w:tblStylePr w:type="firstRow">
      <w:rPr>
        <w:b/>
        <w:bCs/>
      </w:rPr>
      <w:tblPr/>
      <w:tcPr>
        <w:shd w:val="clear" w:color="auto" w:fill="E8B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B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30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302F" w:themeFill="accent6" w:themeFillShade="BF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2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Certificate Template</dc:title>
  <dc:creator>ZellaTemplate.com</dc:creator>
  <cp:keywords>Death Certificate Template</cp:keywords>
  <dc:description>generated by python-docx</dc:description>
  <cp:lastModifiedBy>user</cp:lastModifiedBy>
  <cp:revision>7</cp:revision>
  <dcterms:created xsi:type="dcterms:W3CDTF">2025-07-14T06:17:00Z</dcterms:created>
  <dcterms:modified xsi:type="dcterms:W3CDTF">2025-07-14T06:22:00Z</dcterms:modified>
</cp:coreProperties>
</file>