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D4" w:rsidRPr="00412EA7" w:rsidRDefault="00835246">
      <w:pPr>
        <w:jc w:val="center"/>
        <w:rPr>
          <w:rFonts w:cstheme="majorHAnsi"/>
        </w:rPr>
      </w:pPr>
      <w:r w:rsidRPr="00412EA7">
        <w:rPr>
          <w:rFonts w:cstheme="majorHAnsi"/>
          <w:b/>
          <w:noProof/>
          <w:sz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-1012632</wp:posOffset>
            </wp:positionH>
            <wp:positionV relativeFrom="paragraph">
              <wp:posOffset>-442265</wp:posOffset>
            </wp:positionV>
            <wp:extent cx="7632976" cy="5088835"/>
            <wp:effectExtent l="19050" t="0" r="6074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882" cy="509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613" w:rsidRPr="00412EA7">
        <w:rPr>
          <w:rFonts w:cstheme="majorHAnsi"/>
          <w:b/>
          <w:noProof/>
          <w:sz w:val="40"/>
        </w:rPr>
        <w:pict>
          <v:rect id="_x0000_s1027" style="position:absolute;left:0;text-align:left;margin-left:-66.6pt;margin-top:347.95pt;width:573.15pt;height:373.1pt;z-index:-251657216;mso-position-horizontal-relative:text;mso-position-vertical-relative:text" filled="f"/>
        </w:pict>
      </w:r>
      <w:r w:rsidR="00665613" w:rsidRPr="00412EA7">
        <w:rPr>
          <w:rFonts w:cstheme="majorHAnsi"/>
          <w:b/>
          <w:noProof/>
          <w:sz w:val="40"/>
        </w:rPr>
        <w:pict>
          <v:rect id="_x0000_s1026" style="position:absolute;left:0;text-align:left;margin-left:-66.6pt;margin-top:-25.15pt;width:573.15pt;height:373.1pt;z-index:-251658240;mso-position-horizontal-relative:text;mso-position-vertical-relative:text" filled="f"/>
        </w:pict>
      </w:r>
      <w:r w:rsidR="009E7894" w:rsidRPr="00412EA7">
        <w:rPr>
          <w:rFonts w:cstheme="majorHAnsi"/>
          <w:b/>
          <w:sz w:val="40"/>
        </w:rPr>
        <w:t xml:space="preserve">BANK </w:t>
      </w:r>
      <w:r w:rsidR="00C91FBA" w:rsidRPr="00412EA7">
        <w:rPr>
          <w:rFonts w:cstheme="majorHAnsi"/>
          <w:b/>
          <w:sz w:val="40"/>
        </w:rPr>
        <w:t>DEPOSIT SLIP</w:t>
      </w:r>
    </w:p>
    <w:p w:rsidR="00492BD4" w:rsidRPr="00412EA7" w:rsidRDefault="00C91FBA">
      <w:pPr>
        <w:jc w:val="center"/>
        <w:rPr>
          <w:rFonts w:cstheme="majorHAnsi"/>
        </w:rPr>
      </w:pPr>
      <w:r w:rsidRPr="00412EA7">
        <w:rPr>
          <w:rFonts w:cstheme="majorHAnsi"/>
        </w:rPr>
        <w:t>[</w:t>
      </w:r>
      <w:r w:rsidRPr="00412EA7">
        <w:rPr>
          <w:rFonts w:cstheme="majorHAnsi"/>
          <w:shd w:val="clear" w:color="auto" w:fill="F2F2F2" w:themeFill="background1" w:themeFillShade="F2"/>
        </w:rPr>
        <w:t>BANK NAME</w:t>
      </w:r>
      <w:r w:rsidRPr="00412EA7">
        <w:rPr>
          <w:rFonts w:cstheme="majorHAnsi"/>
        </w:rPr>
        <w:t>]</w:t>
      </w:r>
      <w:r w:rsidRPr="00412EA7">
        <w:rPr>
          <w:rFonts w:cstheme="majorHAnsi"/>
        </w:rPr>
        <w:br/>
        <w:t>[</w:t>
      </w:r>
      <w:r w:rsidRPr="00412EA7">
        <w:rPr>
          <w:rFonts w:cstheme="majorHAnsi"/>
          <w:shd w:val="clear" w:color="auto" w:fill="F2F2F2" w:themeFill="background1" w:themeFillShade="F2"/>
        </w:rPr>
        <w:t>ADDRESS</w:t>
      </w:r>
      <w:r w:rsidRPr="00412EA7">
        <w:rPr>
          <w:rFonts w:cstheme="majorHAnsi"/>
        </w:rPr>
        <w:t>]</w:t>
      </w:r>
      <w:r w:rsidRPr="00412EA7">
        <w:rPr>
          <w:rFonts w:cstheme="majorHAnsi"/>
        </w:rPr>
        <w:br/>
        <w:t>[</w:t>
      </w:r>
      <w:r w:rsidRPr="00412EA7">
        <w:rPr>
          <w:rFonts w:cstheme="majorHAnsi"/>
          <w:shd w:val="clear" w:color="auto" w:fill="F2F2F2" w:themeFill="background1" w:themeFillShade="F2"/>
        </w:rPr>
        <w:t>PHONE NUMBER</w:t>
      </w:r>
      <w:r w:rsidRPr="00412EA7">
        <w:rPr>
          <w:rFonts w:cstheme="majorHAnsi"/>
        </w:rPr>
        <w:t>]</w:t>
      </w:r>
    </w:p>
    <w:p w:rsidR="003E7996" w:rsidRPr="00412EA7" w:rsidRDefault="003E7996" w:rsidP="003E7996">
      <w:pPr>
        <w:spacing w:line="240" w:lineRule="auto"/>
        <w:jc w:val="center"/>
        <w:rPr>
          <w:rFonts w:cstheme="majorHAnsi"/>
        </w:rPr>
      </w:pPr>
    </w:p>
    <w:tbl>
      <w:tblPr>
        <w:tblW w:w="0" w:type="auto"/>
        <w:tblLook w:val="04A0"/>
      </w:tblPr>
      <w:tblGrid>
        <w:gridCol w:w="4320"/>
        <w:gridCol w:w="4320"/>
      </w:tblGrid>
      <w:tr w:rsidR="00492BD4" w:rsidRPr="00412EA7" w:rsidTr="00D14454">
        <w:trPr>
          <w:trHeight w:val="397"/>
        </w:trPr>
        <w:tc>
          <w:tcPr>
            <w:tcW w:w="4320" w:type="dxa"/>
          </w:tcPr>
          <w:p w:rsidR="00492BD4" w:rsidRPr="00412EA7" w:rsidRDefault="00C91FBA" w:rsidP="0026105E">
            <w:pPr>
              <w:rPr>
                <w:rFonts w:cstheme="majorHAnsi"/>
              </w:rPr>
            </w:pPr>
            <w:r w:rsidRPr="00412EA7">
              <w:rPr>
                <w:rFonts w:cstheme="majorHAnsi"/>
              </w:rPr>
              <w:t xml:space="preserve">DATE </w:t>
            </w:r>
            <w:r w:rsidR="0026105E" w:rsidRPr="00412EA7">
              <w:rPr>
                <w:rFonts w:cstheme="majorHAnsi"/>
              </w:rPr>
              <w:t>:</w:t>
            </w:r>
            <w:r w:rsidR="00D14454" w:rsidRPr="00412EA7">
              <w:rPr>
                <w:rFonts w:cstheme="majorHAnsi"/>
              </w:rPr>
              <w:t xml:space="preserve"> __________________________________</w:t>
            </w:r>
          </w:p>
        </w:tc>
        <w:tc>
          <w:tcPr>
            <w:tcW w:w="4320" w:type="dxa"/>
          </w:tcPr>
          <w:p w:rsidR="00492BD4" w:rsidRPr="00412EA7" w:rsidRDefault="00C91FBA" w:rsidP="0026105E">
            <w:pPr>
              <w:rPr>
                <w:rFonts w:cstheme="majorHAnsi"/>
              </w:rPr>
            </w:pPr>
            <w:r w:rsidRPr="00412EA7">
              <w:rPr>
                <w:rFonts w:cstheme="majorHAnsi"/>
              </w:rPr>
              <w:t xml:space="preserve">BRANCH CODE </w:t>
            </w:r>
            <w:r w:rsidR="0026105E" w:rsidRPr="00412EA7">
              <w:rPr>
                <w:rFonts w:cstheme="majorHAnsi"/>
              </w:rPr>
              <w:t>:</w:t>
            </w:r>
            <w:r w:rsidR="00D14454" w:rsidRPr="00412EA7">
              <w:rPr>
                <w:rFonts w:cstheme="majorHAnsi"/>
              </w:rPr>
              <w:t xml:space="preserve"> __________________________</w:t>
            </w:r>
          </w:p>
        </w:tc>
      </w:tr>
      <w:tr w:rsidR="00492BD4" w:rsidRPr="00412EA7" w:rsidTr="00D14454">
        <w:trPr>
          <w:trHeight w:val="397"/>
        </w:trPr>
        <w:tc>
          <w:tcPr>
            <w:tcW w:w="4320" w:type="dxa"/>
          </w:tcPr>
          <w:p w:rsidR="00492BD4" w:rsidRPr="00412EA7" w:rsidRDefault="00C91FBA" w:rsidP="0026105E">
            <w:pPr>
              <w:rPr>
                <w:rFonts w:cstheme="majorHAnsi"/>
              </w:rPr>
            </w:pPr>
            <w:r w:rsidRPr="00412EA7">
              <w:rPr>
                <w:rFonts w:cstheme="majorHAnsi"/>
              </w:rPr>
              <w:t xml:space="preserve">ACCOUNT # </w:t>
            </w:r>
            <w:r w:rsidR="0026105E" w:rsidRPr="00412EA7">
              <w:rPr>
                <w:rFonts w:cstheme="majorHAnsi"/>
              </w:rPr>
              <w:t>:</w:t>
            </w:r>
            <w:r w:rsidR="00D14454" w:rsidRPr="00412EA7">
              <w:rPr>
                <w:rFonts w:cstheme="majorHAnsi"/>
              </w:rPr>
              <w:t xml:space="preserve"> ____________________________</w:t>
            </w:r>
          </w:p>
        </w:tc>
        <w:tc>
          <w:tcPr>
            <w:tcW w:w="4320" w:type="dxa"/>
          </w:tcPr>
          <w:p w:rsidR="00492BD4" w:rsidRPr="00412EA7" w:rsidRDefault="00C91FBA" w:rsidP="0026105E">
            <w:pPr>
              <w:rPr>
                <w:rFonts w:cstheme="majorHAnsi"/>
              </w:rPr>
            </w:pPr>
            <w:r w:rsidRPr="00412EA7">
              <w:rPr>
                <w:rFonts w:cstheme="majorHAnsi"/>
              </w:rPr>
              <w:t xml:space="preserve">9 DIGIT ROUTING </w:t>
            </w:r>
            <w:r w:rsidR="0026105E" w:rsidRPr="00412EA7">
              <w:rPr>
                <w:rFonts w:cstheme="majorHAnsi"/>
              </w:rPr>
              <w:t>:</w:t>
            </w:r>
            <w:r w:rsidR="00D14454" w:rsidRPr="00412EA7">
              <w:rPr>
                <w:rFonts w:cstheme="majorHAnsi"/>
              </w:rPr>
              <w:t xml:space="preserve"> ________________________</w:t>
            </w:r>
          </w:p>
        </w:tc>
      </w:tr>
      <w:tr w:rsidR="00492BD4" w:rsidRPr="00412EA7" w:rsidTr="00D14454">
        <w:trPr>
          <w:trHeight w:val="397"/>
        </w:trPr>
        <w:tc>
          <w:tcPr>
            <w:tcW w:w="4320" w:type="dxa"/>
          </w:tcPr>
          <w:p w:rsidR="00492BD4" w:rsidRPr="00412EA7" w:rsidRDefault="00C91FBA" w:rsidP="0026105E">
            <w:pPr>
              <w:rPr>
                <w:rFonts w:cstheme="majorHAnsi"/>
              </w:rPr>
            </w:pPr>
            <w:r w:rsidRPr="00412EA7">
              <w:rPr>
                <w:rFonts w:cstheme="majorHAnsi"/>
              </w:rPr>
              <w:t xml:space="preserve">AMOUNT </w:t>
            </w:r>
            <w:r w:rsidR="0026105E" w:rsidRPr="00412EA7">
              <w:rPr>
                <w:rFonts w:cstheme="majorHAnsi"/>
              </w:rPr>
              <w:t>:</w:t>
            </w:r>
            <w:r w:rsidR="00D14454" w:rsidRPr="00412EA7">
              <w:rPr>
                <w:rFonts w:cstheme="majorHAnsi"/>
              </w:rPr>
              <w:t xml:space="preserve"> _______________________________</w:t>
            </w:r>
          </w:p>
        </w:tc>
        <w:tc>
          <w:tcPr>
            <w:tcW w:w="4320" w:type="dxa"/>
          </w:tcPr>
          <w:p w:rsidR="00492BD4" w:rsidRPr="00412EA7" w:rsidRDefault="00C91FBA" w:rsidP="0026105E">
            <w:pPr>
              <w:rPr>
                <w:rFonts w:cstheme="majorHAnsi"/>
              </w:rPr>
            </w:pPr>
            <w:r w:rsidRPr="00412EA7">
              <w:rPr>
                <w:rFonts w:cstheme="majorHAnsi"/>
              </w:rPr>
              <w:t xml:space="preserve">TYPE OF ACCOUNT </w:t>
            </w:r>
            <w:r w:rsidR="0026105E" w:rsidRPr="00412EA7">
              <w:rPr>
                <w:rFonts w:cstheme="majorHAnsi"/>
              </w:rPr>
              <w:t>:</w:t>
            </w:r>
            <w:r w:rsidR="00D14454" w:rsidRPr="00412EA7">
              <w:rPr>
                <w:rFonts w:cstheme="majorHAnsi"/>
              </w:rPr>
              <w:t xml:space="preserve"> ______________________</w:t>
            </w:r>
          </w:p>
        </w:tc>
      </w:tr>
      <w:tr w:rsidR="00492BD4" w:rsidRPr="00412EA7" w:rsidTr="00D14454">
        <w:trPr>
          <w:trHeight w:val="397"/>
        </w:trPr>
        <w:tc>
          <w:tcPr>
            <w:tcW w:w="8640" w:type="dxa"/>
            <w:gridSpan w:val="2"/>
          </w:tcPr>
          <w:p w:rsidR="00492BD4" w:rsidRPr="00412EA7" w:rsidRDefault="00C91FBA" w:rsidP="0026105E">
            <w:pPr>
              <w:rPr>
                <w:rFonts w:cstheme="majorHAnsi"/>
              </w:rPr>
            </w:pPr>
            <w:r w:rsidRPr="00412EA7">
              <w:rPr>
                <w:rFonts w:cstheme="majorHAnsi"/>
              </w:rPr>
              <w:t xml:space="preserve">AMOUNT IN WORDS </w:t>
            </w:r>
            <w:r w:rsidR="0026105E" w:rsidRPr="00412EA7">
              <w:rPr>
                <w:rFonts w:cstheme="majorHAnsi"/>
              </w:rPr>
              <w:t>:</w:t>
            </w:r>
            <w:r w:rsidR="00D14454" w:rsidRPr="00412EA7">
              <w:rPr>
                <w:rFonts w:cstheme="majorHAnsi"/>
              </w:rPr>
              <w:t xml:space="preserve"> _____________________</w:t>
            </w:r>
          </w:p>
        </w:tc>
      </w:tr>
    </w:tbl>
    <w:p w:rsidR="00492BD4" w:rsidRPr="00412EA7" w:rsidRDefault="003E7996" w:rsidP="003E7996">
      <w:pPr>
        <w:spacing w:line="240" w:lineRule="auto"/>
        <w:rPr>
          <w:rFonts w:cstheme="majorHAnsi"/>
        </w:rPr>
      </w:pPr>
      <w:r w:rsidRPr="00412EA7">
        <w:rPr>
          <w:rFonts w:cstheme="majorHAnsi"/>
        </w:rPr>
        <w:br/>
        <w:t>NOTE</w:t>
      </w:r>
      <w:r w:rsidR="00C91FBA" w:rsidRPr="00412EA7">
        <w:rPr>
          <w:rFonts w:cstheme="majorHAnsi"/>
        </w:rPr>
        <w:br/>
        <w:t>__________________________________________________________</w:t>
      </w:r>
      <w:r w:rsidRPr="00412EA7">
        <w:rPr>
          <w:rFonts w:cstheme="majorHAnsi"/>
        </w:rPr>
        <w:t>____________________________</w:t>
      </w:r>
      <w:r w:rsidR="00C91FBA" w:rsidRPr="00412EA7">
        <w:rPr>
          <w:rFonts w:cstheme="majorHAnsi"/>
        </w:rPr>
        <w:br/>
      </w:r>
      <w:r w:rsidR="00C91FBA" w:rsidRPr="00412EA7">
        <w:rPr>
          <w:rFonts w:cstheme="majorHAnsi"/>
        </w:rPr>
        <w:br/>
        <w:t>__________________________________________________________</w:t>
      </w:r>
      <w:r w:rsidRPr="00412EA7">
        <w:rPr>
          <w:rFonts w:cstheme="majorHAnsi"/>
        </w:rPr>
        <w:t>____________________________</w:t>
      </w:r>
    </w:p>
    <w:p w:rsidR="00492BD4" w:rsidRPr="00412EA7" w:rsidRDefault="00C91FBA">
      <w:pPr>
        <w:rPr>
          <w:rFonts w:cstheme="majorHAnsi"/>
        </w:rPr>
      </w:pPr>
      <w:r w:rsidRPr="00412EA7">
        <w:rPr>
          <w:rFonts w:cstheme="majorHAnsi"/>
        </w:rPr>
        <w:br/>
      </w:r>
      <w:r w:rsidR="003E7996" w:rsidRPr="00412EA7">
        <w:rPr>
          <w:rFonts w:cstheme="majorHAnsi"/>
        </w:rPr>
        <w:t>______________________________</w:t>
      </w:r>
      <w:r w:rsidR="003E7996" w:rsidRPr="00412EA7">
        <w:rPr>
          <w:rFonts w:cstheme="majorHAnsi"/>
        </w:rPr>
        <w:tab/>
      </w:r>
      <w:r w:rsidR="003E7996" w:rsidRPr="00412EA7">
        <w:rPr>
          <w:rFonts w:cstheme="majorHAnsi"/>
        </w:rPr>
        <w:tab/>
      </w:r>
      <w:r w:rsidR="003E7996" w:rsidRPr="00412EA7">
        <w:rPr>
          <w:rFonts w:cstheme="majorHAnsi"/>
        </w:rPr>
        <w:tab/>
        <w:t>______________________________</w:t>
      </w:r>
    </w:p>
    <w:tbl>
      <w:tblPr>
        <w:tblW w:w="0" w:type="auto"/>
        <w:tblLook w:val="04A0"/>
      </w:tblPr>
      <w:tblGrid>
        <w:gridCol w:w="4320"/>
        <w:gridCol w:w="4320"/>
      </w:tblGrid>
      <w:tr w:rsidR="00492BD4" w:rsidRPr="00412EA7">
        <w:tc>
          <w:tcPr>
            <w:tcW w:w="4320" w:type="dxa"/>
          </w:tcPr>
          <w:p w:rsidR="00492BD4" w:rsidRPr="00412EA7" w:rsidRDefault="00C91FBA">
            <w:pPr>
              <w:rPr>
                <w:rFonts w:cstheme="majorHAnsi"/>
              </w:rPr>
            </w:pPr>
            <w:r w:rsidRPr="00412EA7">
              <w:rPr>
                <w:rFonts w:cstheme="majorHAnsi"/>
              </w:rPr>
              <w:t>DEPOSITORS SIGNATURE</w:t>
            </w:r>
          </w:p>
        </w:tc>
        <w:tc>
          <w:tcPr>
            <w:tcW w:w="4320" w:type="dxa"/>
          </w:tcPr>
          <w:p w:rsidR="00492BD4" w:rsidRPr="00412EA7" w:rsidRDefault="00665613" w:rsidP="00753C50">
            <w:pPr>
              <w:ind w:left="783"/>
              <w:rPr>
                <w:rFonts w:cstheme="majorHAnsi"/>
              </w:rPr>
            </w:pPr>
            <w:r w:rsidRPr="00412EA7">
              <w:rPr>
                <w:rFonts w:cstheme="maj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95.75pt;margin-top:12.8pt;width:110.95pt;height:22.65pt;z-index:25166745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1638FD" w:rsidRPr="00753C50" w:rsidRDefault="001638FD" w:rsidP="00753C50">
                        <w:pPr>
                          <w:spacing w:after="0"/>
                          <w:rPr>
                            <w:rFonts w:asciiTheme="majorHAnsi" w:hAnsiTheme="majorHAnsi" w:cstheme="majorHAnsi"/>
                            <w:i/>
                          </w:rPr>
                        </w:pPr>
                        <w:r w:rsidRPr="00753C50">
                          <w:rPr>
                            <w:rFonts w:asciiTheme="majorHAnsi" w:hAnsiTheme="majorHAnsi" w:cstheme="majorHAnsi"/>
                            <w:i/>
                          </w:rPr>
                          <w:t>ZellaTemplate.com</w:t>
                        </w:r>
                      </w:p>
                    </w:txbxContent>
                  </v:textbox>
                </v:shape>
              </w:pict>
            </w:r>
            <w:r w:rsidR="00C91FBA" w:rsidRPr="00412EA7">
              <w:rPr>
                <w:rFonts w:cstheme="majorHAnsi"/>
              </w:rPr>
              <w:t>RECEIVERS SIGNATURE</w:t>
            </w:r>
          </w:p>
        </w:tc>
      </w:tr>
      <w:tr w:rsidR="00753C50" w:rsidRPr="00753C50" w:rsidTr="00753C50">
        <w:trPr>
          <w:gridAfter w:val="1"/>
          <w:wAfter w:w="4320" w:type="dxa"/>
          <w:trHeight w:val="248"/>
        </w:trPr>
        <w:tc>
          <w:tcPr>
            <w:tcW w:w="4320" w:type="dxa"/>
          </w:tcPr>
          <w:p w:rsidR="00753C50" w:rsidRPr="00753C50" w:rsidRDefault="00753C50" w:rsidP="00753C50">
            <w:pPr>
              <w:spacing w:after="100" w:afterAutospacing="1"/>
              <w:rPr>
                <w:rFonts w:ascii="Arial Narrow" w:hAnsi="Arial Narrow" w:cstheme="majorHAnsi"/>
              </w:rPr>
            </w:pPr>
          </w:p>
        </w:tc>
      </w:tr>
    </w:tbl>
    <w:p w:rsidR="00753C50" w:rsidRDefault="00753C50" w:rsidP="00753C50">
      <w:pPr>
        <w:jc w:val="center"/>
        <w:rPr>
          <w:rFonts w:ascii="Arial Narrow" w:hAnsi="Arial Narrow" w:cstheme="majorHAnsi"/>
          <w:b/>
          <w:sz w:val="40"/>
        </w:rPr>
      </w:pPr>
    </w:p>
    <w:p w:rsidR="00753C50" w:rsidRPr="00753C50" w:rsidRDefault="00665613" w:rsidP="00753C50">
      <w:pPr>
        <w:jc w:val="center"/>
        <w:rPr>
          <w:rFonts w:ascii="Arial Narrow" w:hAnsi="Arial Narrow" w:cstheme="majorHAnsi"/>
        </w:rPr>
      </w:pPr>
      <w:r w:rsidRPr="00665613">
        <w:rPr>
          <w:rFonts w:ascii="Arial Narrow" w:hAnsi="Arial Narrow" w:cstheme="majorHAnsi"/>
          <w:b/>
          <w:noProof/>
          <w:sz w:val="40"/>
        </w:rPr>
        <w:pict>
          <v:rect id="_x0000_s1031" style="position:absolute;left:0;text-align:left;margin-left:-66.6pt;margin-top:347.95pt;width:573.15pt;height:373.1pt;z-index:-251651072" filled="f"/>
        </w:pict>
      </w:r>
      <w:r w:rsidRPr="00665613">
        <w:rPr>
          <w:rFonts w:ascii="Arial Narrow" w:hAnsi="Arial Narrow" w:cstheme="majorHAnsi"/>
          <w:b/>
          <w:noProof/>
          <w:sz w:val="40"/>
        </w:rPr>
        <w:pict>
          <v:rect id="_x0000_s1030" style="position:absolute;left:0;text-align:left;margin-left:-66.6pt;margin-top:-25.15pt;width:573.15pt;height:373.1pt;z-index:-251652096" filled="f"/>
        </w:pict>
      </w:r>
      <w:r w:rsidR="009E7894">
        <w:rPr>
          <w:rFonts w:ascii="Arial Narrow" w:hAnsi="Arial Narrow" w:cstheme="majorHAnsi"/>
          <w:b/>
          <w:sz w:val="40"/>
        </w:rPr>
        <w:t xml:space="preserve">BANK </w:t>
      </w:r>
      <w:r w:rsidR="00753C50" w:rsidRPr="00753C50">
        <w:rPr>
          <w:rFonts w:ascii="Arial Narrow" w:hAnsi="Arial Narrow" w:cstheme="majorHAnsi"/>
          <w:b/>
          <w:sz w:val="40"/>
        </w:rPr>
        <w:t>DEPOSIT SLIP</w:t>
      </w:r>
    </w:p>
    <w:p w:rsidR="00753C50" w:rsidRPr="00753C50" w:rsidRDefault="00753C50" w:rsidP="00753C50">
      <w:pPr>
        <w:jc w:val="center"/>
        <w:rPr>
          <w:rFonts w:ascii="Arial Narrow" w:hAnsi="Arial Narrow" w:cstheme="majorHAnsi"/>
        </w:rPr>
      </w:pPr>
      <w:r w:rsidRPr="00753C50">
        <w:rPr>
          <w:rFonts w:ascii="Arial Narrow" w:hAnsi="Arial Narrow" w:cstheme="majorHAnsi"/>
        </w:rPr>
        <w:t>[BANK NAME]</w:t>
      </w:r>
      <w:r w:rsidRPr="00753C50">
        <w:rPr>
          <w:rFonts w:ascii="Arial Narrow" w:hAnsi="Arial Narrow" w:cstheme="majorHAnsi"/>
        </w:rPr>
        <w:br/>
        <w:t>[ADDRESS]</w:t>
      </w:r>
      <w:r w:rsidRPr="00753C50">
        <w:rPr>
          <w:rFonts w:ascii="Arial Narrow" w:hAnsi="Arial Narrow" w:cstheme="majorHAnsi"/>
        </w:rPr>
        <w:br/>
        <w:t>[PHONE NUMBER]</w:t>
      </w:r>
    </w:p>
    <w:p w:rsidR="00753C50" w:rsidRPr="00753C50" w:rsidRDefault="00753C50" w:rsidP="00753C50">
      <w:pPr>
        <w:spacing w:line="240" w:lineRule="auto"/>
        <w:jc w:val="center"/>
        <w:rPr>
          <w:rFonts w:ascii="Arial Narrow" w:hAnsi="Arial Narrow" w:cstheme="majorHAnsi"/>
        </w:rPr>
      </w:pP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753C50" w:rsidRPr="00753C50" w:rsidTr="00E637F1">
        <w:trPr>
          <w:trHeight w:val="397"/>
        </w:trPr>
        <w:tc>
          <w:tcPr>
            <w:tcW w:w="4320" w:type="dxa"/>
            <w:vAlign w:val="center"/>
          </w:tcPr>
          <w:p w:rsidR="00753C50" w:rsidRPr="00753C50" w:rsidRDefault="00753C50" w:rsidP="00E637F1">
            <w:pPr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t>DATE :</w:t>
            </w:r>
          </w:p>
        </w:tc>
        <w:tc>
          <w:tcPr>
            <w:tcW w:w="4320" w:type="dxa"/>
            <w:vAlign w:val="center"/>
          </w:tcPr>
          <w:p w:rsidR="00753C50" w:rsidRPr="00753C50" w:rsidRDefault="00753C50" w:rsidP="00E637F1">
            <w:pPr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t>BRANCH CODE :</w:t>
            </w:r>
          </w:p>
        </w:tc>
      </w:tr>
      <w:tr w:rsidR="00753C50" w:rsidRPr="00753C50" w:rsidTr="00E637F1">
        <w:trPr>
          <w:trHeight w:val="397"/>
        </w:trPr>
        <w:tc>
          <w:tcPr>
            <w:tcW w:w="4320" w:type="dxa"/>
            <w:vAlign w:val="center"/>
          </w:tcPr>
          <w:p w:rsidR="00753C50" w:rsidRPr="00753C50" w:rsidRDefault="00753C50" w:rsidP="00E637F1">
            <w:pPr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t>ACCOUNT # :</w:t>
            </w:r>
          </w:p>
        </w:tc>
        <w:tc>
          <w:tcPr>
            <w:tcW w:w="4320" w:type="dxa"/>
            <w:vAlign w:val="center"/>
          </w:tcPr>
          <w:p w:rsidR="00753C50" w:rsidRPr="00753C50" w:rsidRDefault="00753C50" w:rsidP="00E637F1">
            <w:pPr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t>9 DIGIT ROUTING :</w:t>
            </w:r>
          </w:p>
        </w:tc>
      </w:tr>
      <w:tr w:rsidR="00753C50" w:rsidRPr="00753C50" w:rsidTr="00E637F1">
        <w:trPr>
          <w:trHeight w:val="397"/>
        </w:trPr>
        <w:tc>
          <w:tcPr>
            <w:tcW w:w="4320" w:type="dxa"/>
            <w:vAlign w:val="center"/>
          </w:tcPr>
          <w:p w:rsidR="00753C50" w:rsidRPr="00753C50" w:rsidRDefault="00753C50" w:rsidP="00E637F1">
            <w:pPr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t>AMOUNT :</w:t>
            </w:r>
          </w:p>
        </w:tc>
        <w:tc>
          <w:tcPr>
            <w:tcW w:w="4320" w:type="dxa"/>
            <w:vAlign w:val="center"/>
          </w:tcPr>
          <w:p w:rsidR="00753C50" w:rsidRPr="00753C50" w:rsidRDefault="00753C50" w:rsidP="00E637F1">
            <w:pPr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t>TYPE OF ACCOUNT :</w:t>
            </w:r>
          </w:p>
        </w:tc>
      </w:tr>
      <w:tr w:rsidR="00753C50" w:rsidRPr="00753C50" w:rsidTr="00E637F1">
        <w:trPr>
          <w:trHeight w:val="397"/>
        </w:trPr>
        <w:tc>
          <w:tcPr>
            <w:tcW w:w="8640" w:type="dxa"/>
            <w:gridSpan w:val="2"/>
            <w:vAlign w:val="center"/>
          </w:tcPr>
          <w:p w:rsidR="00753C50" w:rsidRPr="00753C50" w:rsidRDefault="00753C50" w:rsidP="00E637F1">
            <w:pPr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t>AMOUNT IN WORDS :</w:t>
            </w:r>
          </w:p>
        </w:tc>
      </w:tr>
    </w:tbl>
    <w:p w:rsidR="00753C50" w:rsidRPr="00753C50" w:rsidRDefault="00753C50" w:rsidP="00753C50">
      <w:pPr>
        <w:spacing w:line="240" w:lineRule="auto"/>
        <w:rPr>
          <w:rFonts w:ascii="Arial Narrow" w:hAnsi="Arial Narrow" w:cstheme="majorHAnsi"/>
        </w:rPr>
      </w:pPr>
      <w:r w:rsidRPr="00753C50">
        <w:rPr>
          <w:rFonts w:ascii="Arial Narrow" w:hAnsi="Arial Narrow" w:cstheme="majorHAnsi"/>
        </w:rPr>
        <w:br/>
        <w:t>NOTE</w:t>
      </w:r>
      <w:r w:rsidRPr="00753C50">
        <w:rPr>
          <w:rFonts w:ascii="Arial Narrow" w:hAnsi="Arial Narrow" w:cstheme="majorHAnsi"/>
        </w:rPr>
        <w:br/>
        <w:t>______________________________________________________________________________________</w:t>
      </w:r>
      <w:r w:rsidRPr="00753C50">
        <w:rPr>
          <w:rFonts w:ascii="Arial Narrow" w:hAnsi="Arial Narrow" w:cstheme="majorHAnsi"/>
        </w:rPr>
        <w:br/>
        <w:t>______________________________________________________________________________________</w:t>
      </w:r>
    </w:p>
    <w:p w:rsidR="00753C50" w:rsidRPr="00753C50" w:rsidRDefault="00753C50" w:rsidP="00753C50">
      <w:pPr>
        <w:rPr>
          <w:rFonts w:ascii="Arial Narrow" w:hAnsi="Arial Narrow" w:cstheme="majorHAnsi"/>
        </w:rPr>
      </w:pPr>
      <w:r w:rsidRPr="00753C50">
        <w:rPr>
          <w:rFonts w:ascii="Arial Narrow" w:hAnsi="Arial Narrow" w:cstheme="majorHAnsi"/>
        </w:rPr>
        <w:br/>
        <w:t>______________________________</w:t>
      </w:r>
      <w:r w:rsidRPr="00753C50">
        <w:rPr>
          <w:rFonts w:ascii="Arial Narrow" w:hAnsi="Arial Narrow" w:cstheme="majorHAnsi"/>
        </w:rPr>
        <w:tab/>
      </w:r>
      <w:r w:rsidRPr="00753C50">
        <w:rPr>
          <w:rFonts w:ascii="Arial Narrow" w:hAnsi="Arial Narrow" w:cstheme="majorHAnsi"/>
        </w:rPr>
        <w:tab/>
      </w:r>
      <w:r w:rsidRPr="00753C50">
        <w:rPr>
          <w:rFonts w:ascii="Arial Narrow" w:hAnsi="Arial Narrow" w:cstheme="majorHAnsi"/>
        </w:rPr>
        <w:tab/>
        <w:t>______________________________</w:t>
      </w:r>
    </w:p>
    <w:tbl>
      <w:tblPr>
        <w:tblW w:w="0" w:type="auto"/>
        <w:tblLook w:val="04A0"/>
      </w:tblPr>
      <w:tblGrid>
        <w:gridCol w:w="4320"/>
        <w:gridCol w:w="4320"/>
      </w:tblGrid>
      <w:tr w:rsidR="00753C50" w:rsidRPr="00753C50" w:rsidTr="00E637F1">
        <w:tc>
          <w:tcPr>
            <w:tcW w:w="4320" w:type="dxa"/>
          </w:tcPr>
          <w:p w:rsidR="00753C50" w:rsidRPr="00753C50" w:rsidRDefault="00753C50" w:rsidP="00E637F1">
            <w:pPr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lastRenderedPageBreak/>
              <w:t>DEPOSITORS SIGNATURE</w:t>
            </w:r>
          </w:p>
        </w:tc>
        <w:tc>
          <w:tcPr>
            <w:tcW w:w="4320" w:type="dxa"/>
          </w:tcPr>
          <w:p w:rsidR="00753C50" w:rsidRPr="00753C50" w:rsidRDefault="00753C50" w:rsidP="00E637F1">
            <w:pPr>
              <w:ind w:left="783"/>
              <w:rPr>
                <w:rFonts w:ascii="Arial Narrow" w:hAnsi="Arial Narrow" w:cstheme="majorHAnsi"/>
              </w:rPr>
            </w:pPr>
            <w:r w:rsidRPr="00753C50">
              <w:rPr>
                <w:rFonts w:ascii="Arial Narrow" w:hAnsi="Arial Narrow" w:cstheme="majorHAnsi"/>
              </w:rPr>
              <w:t>RECEIVERS SIGNATURE</w:t>
            </w:r>
          </w:p>
        </w:tc>
      </w:tr>
    </w:tbl>
    <w:p w:rsidR="00D30106" w:rsidRPr="00753C50" w:rsidRDefault="00665613" w:rsidP="00D30106">
      <w:pPr>
        <w:rPr>
          <w:rFonts w:ascii="Arial Narrow" w:hAnsi="Arial Narrow" w:cstheme="majorHAnsi"/>
        </w:rPr>
      </w:pPr>
      <w:r>
        <w:rPr>
          <w:rFonts w:ascii="Arial Narrow" w:hAnsi="Arial Narrow" w:cstheme="majorHAnsi"/>
          <w:noProof/>
          <w:lang w:eastAsia="zh-TW"/>
        </w:rPr>
        <w:pict>
          <v:shape id="_x0000_s1032" type="#_x0000_t202" style="position:absolute;margin-left:405.65pt;margin-top:1.2pt;width:110.95pt;height:22.65pt;z-index:2516664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53C50" w:rsidRPr="00753C50" w:rsidRDefault="00753C50" w:rsidP="00753C50">
                  <w:pPr>
                    <w:spacing w:after="0"/>
                    <w:rPr>
                      <w:rFonts w:asciiTheme="majorHAnsi" w:hAnsiTheme="majorHAnsi" w:cstheme="majorHAnsi"/>
                      <w:i/>
                    </w:rPr>
                  </w:pPr>
                  <w:r w:rsidRPr="00753C50">
                    <w:rPr>
                      <w:rFonts w:asciiTheme="majorHAnsi" w:hAnsiTheme="majorHAnsi" w:cstheme="majorHAnsi"/>
                      <w:i/>
                    </w:rPr>
                    <w:t>ZellaTemplate.com</w:t>
                  </w:r>
                </w:p>
              </w:txbxContent>
            </v:textbox>
          </v:shape>
        </w:pict>
      </w:r>
    </w:p>
    <w:sectPr w:rsidR="00D30106" w:rsidRPr="00753C50" w:rsidSect="00D30106">
      <w:pgSz w:w="12240" w:h="15840"/>
      <w:pgMar w:top="709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20992"/>
    <w:rsid w:val="00034616"/>
    <w:rsid w:val="0006063C"/>
    <w:rsid w:val="0015074B"/>
    <w:rsid w:val="001638FD"/>
    <w:rsid w:val="0026105E"/>
    <w:rsid w:val="0029639D"/>
    <w:rsid w:val="00326F90"/>
    <w:rsid w:val="003E7996"/>
    <w:rsid w:val="00412EA7"/>
    <w:rsid w:val="004545B9"/>
    <w:rsid w:val="00492BD4"/>
    <w:rsid w:val="005A76D9"/>
    <w:rsid w:val="006069F5"/>
    <w:rsid w:val="00665613"/>
    <w:rsid w:val="00753C50"/>
    <w:rsid w:val="007F7362"/>
    <w:rsid w:val="007F7B55"/>
    <w:rsid w:val="00835246"/>
    <w:rsid w:val="0097134E"/>
    <w:rsid w:val="009E7894"/>
    <w:rsid w:val="00AA1D8D"/>
    <w:rsid w:val="00B47730"/>
    <w:rsid w:val="00B677D0"/>
    <w:rsid w:val="00C91FBA"/>
    <w:rsid w:val="00CB0664"/>
    <w:rsid w:val="00D14454"/>
    <w:rsid w:val="00D30106"/>
    <w:rsid w:val="00DB2E03"/>
    <w:rsid w:val="00E01871"/>
    <w:rsid w:val="00E20DC4"/>
    <w:rsid w:val="00E43C9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Deposit Slip Template</dc:title>
  <dc:creator>ZellaTemplate.com</dc:creator>
  <cp:keywords>Bank Deposit Slip Template;Free Bank Deposit Slip Template Word</cp:keywords>
  <dc:description>generated by python-docx</dc:description>
  <cp:lastModifiedBy>user</cp:lastModifiedBy>
  <cp:revision>5</cp:revision>
  <dcterms:created xsi:type="dcterms:W3CDTF">2025-07-25T04:03:00Z</dcterms:created>
  <dcterms:modified xsi:type="dcterms:W3CDTF">2025-07-25T04:06:00Z</dcterms:modified>
</cp:coreProperties>
</file>