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0A" w:rsidRPr="00443016" w:rsidRDefault="00443016" w:rsidP="00443016">
      <w:pPr>
        <w:pStyle w:val="Title"/>
        <w:spacing w:after="0"/>
        <w:jc w:val="right"/>
        <w:rPr>
          <w:rFonts w:cstheme="majorHAnsi"/>
          <w:b/>
        </w:rPr>
      </w:pPr>
      <w:r>
        <w:rPr>
          <w:rFonts w:cstheme="majorHAnsi"/>
          <w:b/>
          <w:noProof/>
        </w:rPr>
        <w:drawing>
          <wp:anchor distT="0" distB="0" distL="114300" distR="114300" simplePos="0" relativeHeight="251665408" behindDoc="1" locked="0" layoutInCell="1" allowOverlap="1">
            <wp:simplePos x="0" y="0"/>
            <wp:positionH relativeFrom="column">
              <wp:posOffset>-959145</wp:posOffset>
            </wp:positionH>
            <wp:positionV relativeFrom="paragraph">
              <wp:posOffset>-1043763</wp:posOffset>
            </wp:positionV>
            <wp:extent cx="7944736" cy="1648047"/>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7944736" cy="1648047"/>
                    </a:xfrm>
                    <a:prstGeom prst="rect">
                      <a:avLst/>
                    </a:prstGeom>
                    <a:noFill/>
                    <a:ln w="9525">
                      <a:noFill/>
                      <a:miter lim="800000"/>
                      <a:headEnd/>
                      <a:tailEnd/>
                    </a:ln>
                  </pic:spPr>
                </pic:pic>
              </a:graphicData>
            </a:graphic>
          </wp:anchor>
        </w:drawing>
      </w:r>
      <w:r w:rsidRPr="00443016">
        <w:rPr>
          <w:rFonts w:cstheme="majorHAnsi"/>
          <w:b/>
        </w:rPr>
        <w:t>FREELANCE CONTRACT</w:t>
      </w:r>
    </w:p>
    <w:p w:rsidR="003A693B" w:rsidRDefault="003A693B" w:rsidP="003A693B">
      <w:pPr>
        <w:spacing w:after="0"/>
        <w:rPr>
          <w:rFonts w:asciiTheme="majorHAnsi" w:hAnsiTheme="majorHAnsi" w:cstheme="majorHAnsi"/>
        </w:rPr>
      </w:pP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This Freelance Contract ("Agreement") is made and entered into on [</w:t>
      </w:r>
      <w:r w:rsidRPr="003E3EEA">
        <w:rPr>
          <w:rFonts w:asciiTheme="majorHAnsi" w:hAnsiTheme="majorHAnsi" w:cstheme="majorHAnsi"/>
          <w:shd w:val="clear" w:color="auto" w:fill="C0D6DC" w:themeFill="background2" w:themeFillShade="E6"/>
        </w:rPr>
        <w:t>Date</w:t>
      </w:r>
      <w:r w:rsidRPr="003A693B">
        <w:rPr>
          <w:rFonts w:asciiTheme="majorHAnsi" w:hAnsiTheme="majorHAnsi" w:cstheme="majorHAnsi"/>
        </w:rPr>
        <w:t>], by and between:</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Client Name: </w:t>
      </w:r>
      <w:r w:rsidRPr="003E3EEA">
        <w:rPr>
          <w:rFonts w:asciiTheme="majorHAnsi" w:hAnsiTheme="majorHAnsi" w:cstheme="majorHAnsi"/>
          <w:shd w:val="clear" w:color="auto" w:fill="C0D6DC" w:themeFill="background2" w:themeFillShade="E6"/>
        </w:rPr>
        <w:t>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Address: </w:t>
      </w:r>
      <w:r w:rsidRPr="003E3EEA">
        <w:rPr>
          <w:rFonts w:asciiTheme="majorHAnsi" w:hAnsiTheme="majorHAnsi" w:cstheme="majorHAnsi"/>
          <w:shd w:val="clear" w:color="auto" w:fill="C0D6DC" w:themeFill="background2" w:themeFillShade="E6"/>
        </w:rPr>
        <w:t>_______________________________________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Phone: </w:t>
      </w:r>
      <w:r w:rsidRPr="003E3EEA">
        <w:rPr>
          <w:rFonts w:asciiTheme="majorHAnsi" w:hAnsiTheme="majorHAnsi" w:cstheme="majorHAnsi"/>
          <w:shd w:val="clear" w:color="auto" w:fill="C0D6DC" w:themeFill="background2" w:themeFillShade="E6"/>
        </w:rPr>
        <w:t>________________</w:t>
      </w:r>
      <w:r w:rsidRPr="003A693B">
        <w:rPr>
          <w:rFonts w:asciiTheme="majorHAnsi" w:hAnsiTheme="majorHAnsi" w:cstheme="majorHAnsi"/>
        </w:rPr>
        <w:t xml:space="preserve"> Email: </w:t>
      </w:r>
      <w:r w:rsidRPr="003E3EEA">
        <w:rPr>
          <w:rFonts w:asciiTheme="majorHAnsi" w:hAnsiTheme="majorHAnsi" w:cstheme="majorHAnsi"/>
          <w:shd w:val="clear" w:color="auto" w:fill="C0D6DC" w:themeFill="background2" w:themeFillShade="E6"/>
        </w:rPr>
        <w:t>________________</w:t>
      </w:r>
      <w:r w:rsidRPr="003A693B">
        <w:rPr>
          <w:rFonts w:asciiTheme="majorHAnsi" w:hAnsiTheme="majorHAnsi" w:cstheme="majorHAnsi"/>
        </w:rPr>
        <w:br/>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AND</w:t>
      </w:r>
      <w:r w:rsidRPr="003A693B">
        <w:rPr>
          <w:rFonts w:asciiTheme="majorHAnsi" w:hAnsiTheme="majorHAnsi" w:cstheme="majorHAnsi"/>
        </w:rPr>
        <w:br/>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Freelancer Name: </w:t>
      </w:r>
      <w:r w:rsidRPr="003E3EEA">
        <w:rPr>
          <w:rFonts w:asciiTheme="majorHAnsi" w:hAnsiTheme="majorHAnsi" w:cstheme="majorHAnsi"/>
          <w:shd w:val="clear" w:color="auto" w:fill="C0D6DC" w:themeFill="background2" w:themeFillShade="E6"/>
        </w:rPr>
        <w:t>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Address: </w:t>
      </w:r>
      <w:r w:rsidRPr="003E3EEA">
        <w:rPr>
          <w:rFonts w:asciiTheme="majorHAnsi" w:hAnsiTheme="majorHAnsi" w:cstheme="majorHAnsi"/>
          <w:shd w:val="clear" w:color="auto" w:fill="C0D6DC" w:themeFill="background2" w:themeFillShade="E6"/>
        </w:rPr>
        <w:t>_______________________________________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Phone: </w:t>
      </w:r>
      <w:r w:rsidRPr="003E3EEA">
        <w:rPr>
          <w:rFonts w:asciiTheme="majorHAnsi" w:hAnsiTheme="majorHAnsi" w:cstheme="majorHAnsi"/>
          <w:shd w:val="clear" w:color="auto" w:fill="C0D6DC" w:themeFill="background2" w:themeFillShade="E6"/>
        </w:rPr>
        <w:t>________________</w:t>
      </w:r>
      <w:r w:rsidRPr="003A693B">
        <w:rPr>
          <w:rFonts w:asciiTheme="majorHAnsi" w:hAnsiTheme="majorHAnsi" w:cstheme="majorHAnsi"/>
        </w:rPr>
        <w:t xml:space="preserve"> Email: </w:t>
      </w:r>
      <w:r w:rsidRPr="003E3EEA">
        <w:rPr>
          <w:rFonts w:asciiTheme="majorHAnsi" w:hAnsiTheme="majorHAnsi" w:cstheme="majorHAnsi"/>
          <w:shd w:val="clear" w:color="auto" w:fill="C0D6DC" w:themeFill="background2" w:themeFillShade="E6"/>
        </w:rPr>
        <w:t>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Together referred to as the "Parties."</w:t>
      </w:r>
      <w:r w:rsidRPr="003A693B">
        <w:rPr>
          <w:rFonts w:asciiTheme="majorHAnsi" w:hAnsiTheme="majorHAnsi" w:cstheme="majorHAnsi"/>
        </w:rPr>
        <w:br/>
      </w:r>
    </w:p>
    <w:p w:rsidR="00C96D0A" w:rsidRPr="003A693B" w:rsidRDefault="00A128D3" w:rsidP="003A693B">
      <w:pPr>
        <w:pStyle w:val="Heading1"/>
        <w:spacing w:before="0"/>
        <w:rPr>
          <w:rFonts w:cstheme="majorHAnsi"/>
        </w:rPr>
      </w:pPr>
      <w:r w:rsidRPr="003A693B">
        <w:rPr>
          <w:rFonts w:cstheme="majorHAnsi"/>
        </w:rPr>
        <w:t>1. Scope of Work</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The Freelancer agrees to perform the following work:</w:t>
      </w:r>
    </w:p>
    <w:p w:rsidR="00C96D0A" w:rsidRPr="003A693B" w:rsidRDefault="00A128D3" w:rsidP="003A693B">
      <w:pPr>
        <w:spacing w:after="0"/>
        <w:rPr>
          <w:rFonts w:asciiTheme="majorHAnsi" w:hAnsiTheme="majorHAnsi" w:cstheme="majorHAnsi"/>
        </w:rPr>
      </w:pPr>
      <w:r w:rsidRPr="003A693B">
        <w:rPr>
          <w:rFonts w:asciiTheme="majorHAnsi" w:cstheme="majorHAnsi"/>
        </w:rPr>
        <w:t>☐</w:t>
      </w:r>
      <w:r w:rsidRPr="003A693B">
        <w:rPr>
          <w:rFonts w:asciiTheme="majorHAnsi" w:hAnsiTheme="majorHAnsi" w:cstheme="majorHAnsi"/>
        </w:rPr>
        <w:t xml:space="preserve"> Project-Based Work</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Ongoing Work (Retainer)</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Description of Services:</w:t>
      </w:r>
      <w:r w:rsidRPr="003A693B">
        <w:rPr>
          <w:rFonts w:asciiTheme="majorHAnsi" w:hAnsiTheme="majorHAnsi" w:cstheme="majorHAnsi"/>
        </w:rPr>
        <w:br/>
      </w:r>
      <w:r w:rsidRPr="003E3EEA">
        <w:rPr>
          <w:rFonts w:asciiTheme="majorHAnsi" w:hAnsiTheme="majorHAnsi" w:cstheme="majorHAnsi"/>
          <w:shd w:val="clear" w:color="auto" w:fill="C0D6DC" w:themeFill="background2" w:themeFillShade="E6"/>
        </w:rPr>
        <w:t>__________________________________________________________________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Deliverables: </w:t>
      </w:r>
      <w:r w:rsidRPr="003E3EEA">
        <w:rPr>
          <w:rFonts w:asciiTheme="majorHAnsi" w:hAnsiTheme="majorHAnsi" w:cstheme="majorHAnsi"/>
          <w:shd w:val="clear" w:color="auto" w:fill="C0D6DC" w:themeFill="background2" w:themeFillShade="E6"/>
        </w:rPr>
        <w:t>_________________________________________________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Start Date: </w:t>
      </w:r>
      <w:r w:rsidRPr="003E3EEA">
        <w:rPr>
          <w:rFonts w:asciiTheme="majorHAnsi" w:hAnsiTheme="majorHAnsi" w:cstheme="majorHAnsi"/>
          <w:shd w:val="clear" w:color="auto" w:fill="C0D6DC" w:themeFill="background2" w:themeFillShade="E6"/>
        </w:rPr>
        <w:t>_______________</w:t>
      </w:r>
      <w:r w:rsidRPr="003A693B">
        <w:rPr>
          <w:rFonts w:asciiTheme="majorHAnsi" w:hAnsiTheme="majorHAnsi" w:cstheme="majorHAnsi"/>
        </w:rPr>
        <w:br/>
        <w:t xml:space="preserve">Completion Date (if applicable): </w:t>
      </w:r>
      <w:r w:rsidRPr="003E3EEA">
        <w:rPr>
          <w:rFonts w:asciiTheme="majorHAnsi" w:hAnsiTheme="majorHAnsi" w:cstheme="majorHAnsi"/>
          <w:shd w:val="clear" w:color="auto" w:fill="C0D6DC" w:themeFill="background2" w:themeFillShade="E6"/>
        </w:rPr>
        <w:t>_______________</w:t>
      </w:r>
    </w:p>
    <w:p w:rsidR="00C96D0A" w:rsidRDefault="00A128D3" w:rsidP="003A693B">
      <w:pPr>
        <w:spacing w:after="0"/>
        <w:rPr>
          <w:rFonts w:asciiTheme="majorHAnsi" w:hAnsiTheme="majorHAnsi" w:cstheme="majorHAnsi"/>
        </w:rPr>
      </w:pPr>
      <w:r w:rsidRPr="003A693B">
        <w:rPr>
          <w:rFonts w:asciiTheme="majorHAnsi" w:hAnsiTheme="majorHAnsi" w:cstheme="majorHAnsi"/>
        </w:rPr>
        <w:t>Any revisions or additional work outside the agreed scope shall require written approval and may be subject to additional fees.</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2. Payment Terms</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Total Payment Amount: </w:t>
      </w:r>
      <w:r w:rsidRPr="003E3EEA">
        <w:rPr>
          <w:rFonts w:asciiTheme="majorHAnsi" w:hAnsiTheme="majorHAnsi" w:cstheme="majorHAnsi"/>
          <w:shd w:val="clear" w:color="auto" w:fill="C0D6DC" w:themeFill="background2" w:themeFillShade="E6"/>
        </w:rPr>
        <w:t>$______________</w:t>
      </w:r>
    </w:p>
    <w:p w:rsidR="00C96D0A" w:rsidRPr="003A693B" w:rsidRDefault="00A128D3" w:rsidP="003A693B">
      <w:pPr>
        <w:spacing w:after="0"/>
        <w:rPr>
          <w:rFonts w:asciiTheme="majorHAnsi" w:hAnsiTheme="majorHAnsi" w:cstheme="majorHAnsi"/>
        </w:rPr>
      </w:pPr>
      <w:r w:rsidRPr="003A693B">
        <w:rPr>
          <w:rFonts w:asciiTheme="majorHAnsi" w:cstheme="majorHAnsi"/>
        </w:rPr>
        <w:t>☐</w:t>
      </w:r>
      <w:r w:rsidRPr="003A693B">
        <w:rPr>
          <w:rFonts w:asciiTheme="majorHAnsi" w:hAnsiTheme="majorHAnsi" w:cstheme="majorHAnsi"/>
        </w:rPr>
        <w:t xml:space="preserve"> Fixed Fee</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Hourly Rate: </w:t>
      </w:r>
      <w:r w:rsidRPr="003E3EEA">
        <w:rPr>
          <w:rFonts w:asciiTheme="majorHAnsi" w:hAnsiTheme="majorHAnsi" w:cstheme="majorHAnsi"/>
          <w:shd w:val="clear" w:color="auto" w:fill="C0D6DC" w:themeFill="background2" w:themeFillShade="E6"/>
        </w:rPr>
        <w:t>$______</w:t>
      </w:r>
      <w:r w:rsidRPr="003A693B">
        <w:rPr>
          <w:rFonts w:asciiTheme="majorHAnsi" w:hAnsiTheme="majorHAnsi" w:cstheme="majorHAnsi"/>
        </w:rPr>
        <w:t xml:space="preserve"> per hour</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Retainer: </w:t>
      </w:r>
      <w:r w:rsidRPr="003E3EEA">
        <w:rPr>
          <w:rFonts w:asciiTheme="majorHAnsi" w:hAnsiTheme="majorHAnsi" w:cstheme="majorHAnsi"/>
          <w:shd w:val="clear" w:color="auto" w:fill="C0D6DC" w:themeFill="background2" w:themeFillShade="E6"/>
        </w:rPr>
        <w:t>$______</w:t>
      </w:r>
      <w:r w:rsidRPr="003A693B">
        <w:rPr>
          <w:rFonts w:asciiTheme="majorHAnsi" w:hAnsiTheme="majorHAnsi" w:cstheme="majorHAnsi"/>
        </w:rPr>
        <w:t xml:space="preserve"> per [week/month]</w:t>
      </w:r>
    </w:p>
    <w:p w:rsidR="00D90C22" w:rsidRDefault="00D90C22" w:rsidP="00286D47">
      <w:pPr>
        <w:spacing w:after="0"/>
        <w:jc w:val="right"/>
        <w:rPr>
          <w:rFonts w:asciiTheme="majorHAnsi" w:hAnsiTheme="majorHAnsi" w:cstheme="majorHAnsi"/>
        </w:rPr>
      </w:pP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Payment Schedule:</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100% upon completion</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50% upfront / 50% upon completion</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Other: </w:t>
      </w:r>
      <w:r w:rsidRPr="003E3EEA">
        <w:rPr>
          <w:rFonts w:asciiTheme="majorHAnsi" w:hAnsiTheme="majorHAnsi" w:cstheme="majorHAnsi"/>
          <w:shd w:val="clear" w:color="auto" w:fill="C0D6DC" w:themeFill="background2" w:themeFillShade="E6"/>
        </w:rPr>
        <w:t>________________________________________</w:t>
      </w:r>
    </w:p>
    <w:p w:rsidR="00D90C22" w:rsidRDefault="00443016" w:rsidP="003A693B">
      <w:pPr>
        <w:spacing w:after="0"/>
        <w:rPr>
          <w:rFonts w:asciiTheme="majorHAnsi" w:hAnsiTheme="majorHAnsi" w:cstheme="majorHAnsi"/>
        </w:rPr>
      </w:pPr>
      <w:r>
        <w:rPr>
          <w:rFonts w:asciiTheme="majorHAnsi" w:hAnsiTheme="majorHAnsi" w:cstheme="majorHAnsi"/>
          <w:noProof/>
        </w:rPr>
        <w:drawing>
          <wp:anchor distT="0" distB="0" distL="114300" distR="114300" simplePos="0" relativeHeight="251666432" behindDoc="1" locked="0" layoutInCell="1" allowOverlap="1">
            <wp:simplePos x="0" y="0"/>
            <wp:positionH relativeFrom="column">
              <wp:posOffset>-1022985</wp:posOffset>
            </wp:positionH>
            <wp:positionV relativeFrom="paragraph">
              <wp:posOffset>77470</wp:posOffset>
            </wp:positionV>
            <wp:extent cx="7944485" cy="1647825"/>
            <wp:effectExtent l="19050" t="0" r="0" b="0"/>
            <wp:wrapNone/>
            <wp:docPr id="5" name="Picture 2" descr="C:\Users\user\Downloads\White and Blue Modern Minimalist Blank Page Border A4 Documen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 - Copy.jpg"/>
                    <pic:cNvPicPr>
                      <a:picLocks noChangeAspect="1" noChangeArrowheads="1"/>
                    </pic:cNvPicPr>
                  </pic:nvPicPr>
                  <pic:blipFill>
                    <a:blip r:embed="rId9"/>
                    <a:srcRect/>
                    <a:stretch>
                      <a:fillRect/>
                    </a:stretch>
                  </pic:blipFill>
                  <pic:spPr bwMode="auto">
                    <a:xfrm>
                      <a:off x="0" y="0"/>
                      <a:ext cx="7944485" cy="1647825"/>
                    </a:xfrm>
                    <a:prstGeom prst="rect">
                      <a:avLst/>
                    </a:prstGeom>
                    <a:noFill/>
                    <a:ln w="9525">
                      <a:noFill/>
                      <a:miter lim="800000"/>
                      <a:headEnd/>
                      <a:tailEnd/>
                    </a:ln>
                  </pic:spPr>
                </pic:pic>
              </a:graphicData>
            </a:graphic>
          </wp:anchor>
        </w:drawing>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Payment Method:</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Bank Transfer </w:t>
      </w:r>
      <w:r w:rsidRPr="003A693B">
        <w:rPr>
          <w:rFonts w:cstheme="majorHAnsi"/>
        </w:rPr>
        <w:t>☐</w:t>
      </w:r>
      <w:r w:rsidRPr="003A693B">
        <w:rPr>
          <w:rFonts w:asciiTheme="majorHAnsi" w:hAnsiTheme="majorHAnsi" w:cstheme="majorHAnsi"/>
        </w:rPr>
        <w:t xml:space="preserve"> PayPal </w:t>
      </w:r>
      <w:r w:rsidRPr="003A693B">
        <w:rPr>
          <w:rFonts w:cstheme="majorHAnsi"/>
        </w:rPr>
        <w:t>☐</w:t>
      </w:r>
      <w:r w:rsidRPr="003A693B">
        <w:rPr>
          <w:rFonts w:asciiTheme="majorHAnsi" w:hAnsiTheme="majorHAnsi" w:cstheme="majorHAnsi"/>
        </w:rPr>
        <w:t xml:space="preserve"> Check </w:t>
      </w:r>
      <w:r w:rsidRPr="003A693B">
        <w:rPr>
          <w:rFonts w:cstheme="majorHAnsi"/>
        </w:rPr>
        <w:t>☐</w:t>
      </w:r>
      <w:r w:rsidRPr="003A693B">
        <w:rPr>
          <w:rFonts w:asciiTheme="majorHAnsi" w:hAnsiTheme="majorHAnsi" w:cstheme="majorHAnsi"/>
        </w:rPr>
        <w:t xml:space="preserve"> Other: </w:t>
      </w:r>
      <w:r w:rsidRPr="003E3EEA">
        <w:rPr>
          <w:rFonts w:asciiTheme="majorHAnsi" w:hAnsiTheme="majorHAnsi" w:cstheme="majorHAnsi"/>
          <w:shd w:val="clear" w:color="auto" w:fill="C0D6DC" w:themeFill="background2" w:themeFillShade="E6"/>
        </w:rPr>
        <w:t>__________</w:t>
      </w:r>
    </w:p>
    <w:p w:rsidR="00D15191" w:rsidRDefault="00443016" w:rsidP="003A693B">
      <w:pPr>
        <w:spacing w:after="0"/>
        <w:rPr>
          <w:rFonts w:asciiTheme="majorHAnsi" w:hAnsiTheme="majorHAnsi" w:cstheme="majorHAnsi"/>
        </w:rPr>
      </w:pPr>
      <w:r w:rsidRPr="0005540A">
        <w:rPr>
          <w:rFonts w:cstheme="majorHAnsi"/>
          <w:noProof/>
          <w:lang w:eastAsia="zh-TW"/>
        </w:rPr>
        <w:pict>
          <v:shapetype id="_x0000_t202" coordsize="21600,21600" o:spt="202" path="m,l,21600r21600,l21600,xe">
            <v:stroke joinstyle="miter"/>
            <v:path gradientshapeok="t" o:connecttype="rect"/>
          </v:shapetype>
          <v:shape id="_x0000_s1026" type="#_x0000_t202" style="position:absolute;margin-left:389.25pt;margin-top:43.6pt;width:111.6pt;height:22.65pt;z-index:251664384;mso-height-percent:200;mso-height-percent:200;mso-width-relative:margin;mso-height-relative:margin" filled="f" stroked="f">
            <v:textbox style="mso-fit-shape-to-text:t">
              <w:txbxContent>
                <w:p w:rsidR="00CF4687" w:rsidRPr="00443016" w:rsidRDefault="00CF4687" w:rsidP="009032C3">
                  <w:pPr>
                    <w:spacing w:after="0"/>
                    <w:jc w:val="right"/>
                    <w:rPr>
                      <w:rFonts w:asciiTheme="majorHAnsi" w:hAnsiTheme="majorHAnsi" w:cstheme="majorHAnsi"/>
                      <w:i/>
                      <w:color w:val="FFFFFF" w:themeColor="background1"/>
                    </w:rPr>
                  </w:pPr>
                  <w:r w:rsidRPr="00443016">
                    <w:rPr>
                      <w:rFonts w:asciiTheme="majorHAnsi" w:hAnsiTheme="majorHAnsi" w:cstheme="majorHAnsi"/>
                      <w:i/>
                      <w:color w:val="FFFFFF" w:themeColor="background1"/>
                    </w:rPr>
                    <w:t>ZellaTemplate.com</w:t>
                  </w:r>
                </w:p>
              </w:txbxContent>
            </v:textbox>
          </v:shape>
        </w:pic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lastRenderedPageBreak/>
        <w:t>Reimbursable Expenses (if any):</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Yes </w:t>
      </w:r>
      <w:r w:rsidRPr="003A693B">
        <w:rPr>
          <w:rFonts w:cstheme="majorHAnsi"/>
        </w:rPr>
        <w:t>☐</w:t>
      </w:r>
      <w:r w:rsidRPr="003A693B">
        <w:rPr>
          <w:rFonts w:asciiTheme="majorHAnsi" w:hAnsiTheme="majorHAnsi" w:cstheme="majorHAnsi"/>
        </w:rPr>
        <w:t xml:space="preserve"> No</w:t>
      </w:r>
      <w:r w:rsidRPr="003A693B">
        <w:rPr>
          <w:rFonts w:asciiTheme="majorHAnsi" w:hAnsiTheme="majorHAnsi" w:cstheme="majorHAnsi"/>
        </w:rPr>
        <w:br/>
        <w:t>If yes, list approved expenses: ________________________________</w:t>
      </w:r>
    </w:p>
    <w:p w:rsidR="00044827" w:rsidRDefault="00044827" w:rsidP="003A693B">
      <w:pPr>
        <w:spacing w:after="0"/>
        <w:rPr>
          <w:rFonts w:asciiTheme="majorHAnsi" w:hAnsiTheme="majorHAnsi" w:cstheme="majorHAnsi"/>
        </w:rPr>
      </w:pPr>
    </w:p>
    <w:p w:rsidR="00C96D0A" w:rsidRDefault="00A128D3" w:rsidP="003A693B">
      <w:pPr>
        <w:spacing w:after="0"/>
        <w:rPr>
          <w:rFonts w:asciiTheme="majorHAnsi" w:hAnsiTheme="majorHAnsi" w:cstheme="majorHAnsi"/>
        </w:rPr>
      </w:pPr>
      <w:r w:rsidRPr="003A693B">
        <w:rPr>
          <w:rFonts w:asciiTheme="majorHAnsi" w:hAnsiTheme="majorHAnsi" w:cstheme="majorHAnsi"/>
        </w:rPr>
        <w:t>Late Payment Penalty:</w:t>
      </w:r>
      <w:r w:rsidRPr="003A693B">
        <w:rPr>
          <w:rFonts w:asciiTheme="majorHAnsi" w:hAnsiTheme="majorHAnsi" w:cstheme="majorHAnsi"/>
        </w:rPr>
        <w:br/>
        <w:t>A late fee of $_______ per day will be applied if payment is not received within ___ days of the invoice date.</w:t>
      </w:r>
    </w:p>
    <w:p w:rsidR="00834A4B" w:rsidRPr="003A693B" w:rsidRDefault="00834A4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3. Confidentiality and Non-Disclosure</w:t>
      </w:r>
    </w:p>
    <w:p w:rsidR="00C96D0A" w:rsidRDefault="00A128D3" w:rsidP="003A693B">
      <w:pPr>
        <w:spacing w:after="0"/>
        <w:rPr>
          <w:rFonts w:asciiTheme="majorHAnsi" w:hAnsiTheme="majorHAnsi" w:cstheme="majorHAnsi"/>
        </w:rPr>
      </w:pPr>
      <w:r w:rsidRPr="003A693B">
        <w:rPr>
          <w:rFonts w:asciiTheme="majorHAnsi" w:hAnsiTheme="majorHAnsi" w:cstheme="majorHAnsi"/>
        </w:rPr>
        <w:t>Both parties agree to maintain the confidentiality of any proprietary or confidential information shared during the course of this contract. The Freelancer agrees not to disclose, share, or use such information for any purpose outside the scope of this Agreement.</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4. Intellectual Property Rights</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Unless otherwise stated in writing:</w:t>
      </w:r>
    </w:p>
    <w:p w:rsidR="00C96D0A" w:rsidRPr="003A693B" w:rsidRDefault="00A128D3" w:rsidP="003A693B">
      <w:pPr>
        <w:spacing w:after="0"/>
        <w:rPr>
          <w:rFonts w:asciiTheme="majorHAnsi" w:hAnsiTheme="majorHAnsi" w:cstheme="majorHAnsi"/>
        </w:rPr>
      </w:pPr>
      <w:r w:rsidRPr="003A693B">
        <w:rPr>
          <w:rFonts w:asciiTheme="majorHAnsi" w:cstheme="majorHAnsi"/>
        </w:rPr>
        <w:t>☐</w:t>
      </w:r>
      <w:r w:rsidRPr="003A693B">
        <w:rPr>
          <w:rFonts w:asciiTheme="majorHAnsi" w:hAnsiTheme="majorHAnsi" w:cstheme="majorHAnsi"/>
        </w:rPr>
        <w:t xml:space="preserve"> All intellectual property rights of the work created by the Freelancer shall be transferred to the Client upon final payment.</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The Freelancer retains ownership and grants the Client a non-exclusive license to use the deliverables.</w:t>
      </w:r>
    </w:p>
    <w:p w:rsidR="00C96D0A" w:rsidRDefault="00A128D3" w:rsidP="003A693B">
      <w:pPr>
        <w:spacing w:after="0"/>
        <w:rPr>
          <w:rFonts w:asciiTheme="majorHAnsi" w:hAnsiTheme="majorHAnsi" w:cstheme="majorHAnsi"/>
        </w:rPr>
      </w:pPr>
      <w:r w:rsidRPr="003A693B">
        <w:rPr>
          <w:rFonts w:asciiTheme="majorHAnsi" w:hAnsiTheme="majorHAnsi" w:cstheme="majorHAnsi"/>
        </w:rPr>
        <w:t>If applicable, specify terms:</w:t>
      </w:r>
      <w:r w:rsidRPr="003A693B">
        <w:rPr>
          <w:rFonts w:asciiTheme="majorHAnsi" w:hAnsiTheme="majorHAnsi" w:cstheme="majorHAnsi"/>
        </w:rPr>
        <w:br/>
        <w:t>_______________________________________________________________</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5. Non-Compete Agreement</w:t>
      </w:r>
    </w:p>
    <w:p w:rsidR="00C96D0A" w:rsidRDefault="00A128D3" w:rsidP="003A693B">
      <w:pPr>
        <w:spacing w:after="0"/>
        <w:rPr>
          <w:rFonts w:asciiTheme="majorHAnsi" w:hAnsiTheme="majorHAnsi" w:cstheme="majorHAnsi"/>
        </w:rPr>
      </w:pPr>
      <w:r w:rsidRPr="003A693B">
        <w:rPr>
          <w:rFonts w:asciiTheme="majorHAnsi" w:cstheme="majorHAnsi"/>
        </w:rPr>
        <w:t>☐</w:t>
      </w:r>
      <w:r w:rsidRPr="003A693B">
        <w:rPr>
          <w:rFonts w:asciiTheme="majorHAnsi" w:hAnsiTheme="majorHAnsi" w:cstheme="majorHAnsi"/>
        </w:rPr>
        <w:t xml:space="preserve"> Applicable </w:t>
      </w:r>
      <w:r w:rsidRPr="003A693B">
        <w:rPr>
          <w:rFonts w:cstheme="majorHAnsi"/>
        </w:rPr>
        <w:t>☐</w:t>
      </w:r>
      <w:r w:rsidRPr="003A693B">
        <w:rPr>
          <w:rFonts w:asciiTheme="majorHAnsi" w:hAnsiTheme="majorHAnsi" w:cstheme="majorHAnsi"/>
        </w:rPr>
        <w:t xml:space="preserve"> Not Applicable</w:t>
      </w:r>
      <w:r w:rsidRPr="003A693B">
        <w:rPr>
          <w:rFonts w:asciiTheme="majorHAnsi" w:hAnsiTheme="majorHAnsi" w:cstheme="majorHAnsi"/>
        </w:rPr>
        <w:br/>
        <w:t>If applicable, the Freelancer agrees not to work with direct competitors of the Client for a period of ___ months after the end of this contract within the following region(s): __________________________.</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6. Termination</w:t>
      </w:r>
    </w:p>
    <w:p w:rsidR="00C96D0A" w:rsidRDefault="00A128D3" w:rsidP="003A693B">
      <w:pPr>
        <w:spacing w:after="0"/>
        <w:rPr>
          <w:rFonts w:asciiTheme="majorHAnsi" w:hAnsiTheme="majorHAnsi" w:cstheme="majorHAnsi"/>
        </w:rPr>
      </w:pPr>
      <w:r w:rsidRPr="003A693B">
        <w:rPr>
          <w:rFonts w:asciiTheme="majorHAnsi" w:hAnsiTheme="majorHAnsi" w:cstheme="majorHAnsi"/>
        </w:rPr>
        <w:t>This Agreement may be terminated by either party with ___ days' written notice. Upon termination, the Client shall pay for all work completed up to the termination date.</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7. Independent Contractor</w:t>
      </w:r>
    </w:p>
    <w:p w:rsidR="00C96D0A" w:rsidRDefault="00A128D3" w:rsidP="003A693B">
      <w:pPr>
        <w:spacing w:after="0"/>
        <w:rPr>
          <w:rFonts w:asciiTheme="majorHAnsi" w:hAnsiTheme="majorHAnsi" w:cstheme="majorHAnsi"/>
        </w:rPr>
      </w:pPr>
      <w:r w:rsidRPr="003A693B">
        <w:rPr>
          <w:rFonts w:asciiTheme="majorHAnsi" w:hAnsiTheme="majorHAnsi" w:cstheme="majorHAnsi"/>
        </w:rPr>
        <w:t>The Freelancer is an independent contractor and is not an employee, partner, or legal representative of the Client. The Freelancer is responsible for all taxes, insurance, and legal obligations.</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8. Dispute Resolution</w:t>
      </w:r>
    </w:p>
    <w:p w:rsidR="00C96D0A" w:rsidRDefault="00A128D3" w:rsidP="003A693B">
      <w:pPr>
        <w:spacing w:after="0"/>
        <w:rPr>
          <w:rFonts w:asciiTheme="majorHAnsi" w:hAnsiTheme="majorHAnsi" w:cstheme="majorHAnsi"/>
        </w:rPr>
      </w:pPr>
      <w:r w:rsidRPr="003A693B">
        <w:rPr>
          <w:rFonts w:asciiTheme="majorHAnsi" w:hAnsiTheme="majorHAnsi" w:cstheme="majorHAnsi"/>
        </w:rPr>
        <w:t>In the event of a dispute, both parties agree to attempt resolution through mediation before pursuing legal action. This contract is governed by the laws of the State/Province of _______________.</w:t>
      </w:r>
    </w:p>
    <w:p w:rsidR="003A693B" w:rsidRDefault="003A693B" w:rsidP="003A693B">
      <w:pPr>
        <w:spacing w:after="0"/>
        <w:rPr>
          <w:rFonts w:asciiTheme="majorHAnsi" w:hAnsiTheme="majorHAnsi" w:cstheme="majorHAnsi"/>
        </w:rPr>
      </w:pPr>
    </w:p>
    <w:p w:rsidR="00C41218" w:rsidRPr="003A693B" w:rsidRDefault="00C41218"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9. Entire Agreement</w:t>
      </w:r>
    </w:p>
    <w:p w:rsidR="00C96D0A" w:rsidRDefault="00A128D3" w:rsidP="003A693B">
      <w:pPr>
        <w:spacing w:after="0"/>
        <w:rPr>
          <w:rFonts w:asciiTheme="majorHAnsi" w:hAnsiTheme="majorHAnsi" w:cstheme="majorHAnsi"/>
        </w:rPr>
      </w:pPr>
      <w:r w:rsidRPr="003A693B">
        <w:rPr>
          <w:rFonts w:asciiTheme="majorHAnsi" w:hAnsiTheme="majorHAnsi" w:cstheme="majorHAnsi"/>
        </w:rPr>
        <w:t>This Agreement represents the entire understanding between the Client and the Freelancer and supersedes all prior discussions or agreements. Amendments must be made in writing and signed by both parties.</w:t>
      </w:r>
    </w:p>
    <w:p w:rsidR="0061658D" w:rsidRDefault="0061658D" w:rsidP="003A693B">
      <w:pPr>
        <w:spacing w:after="0"/>
        <w:rPr>
          <w:rFonts w:asciiTheme="majorHAnsi" w:hAnsiTheme="majorHAnsi" w:cstheme="majorHAnsi"/>
        </w:rPr>
      </w:pPr>
    </w:p>
    <w:p w:rsidR="00DC6E6C" w:rsidRDefault="00A128D3" w:rsidP="003A693B">
      <w:pPr>
        <w:spacing w:after="0"/>
        <w:rPr>
          <w:rFonts w:asciiTheme="majorHAnsi" w:hAnsiTheme="majorHAnsi" w:cstheme="majorHAnsi"/>
        </w:rPr>
      </w:pPr>
      <w:r w:rsidRPr="003A693B">
        <w:rPr>
          <w:rFonts w:asciiTheme="majorHAnsi" w:hAnsiTheme="majorHAnsi" w:cstheme="majorHAnsi"/>
        </w:rPr>
        <w:br/>
        <w:t>IN WITNESS WHEREOF, the parties have executed this Agreement on the date written above.</w:t>
      </w:r>
    </w:p>
    <w:p w:rsidR="00DC6E6C" w:rsidRDefault="00DC6E6C" w:rsidP="003A693B">
      <w:pPr>
        <w:spacing w:after="0"/>
        <w:rPr>
          <w:rFonts w:asciiTheme="majorHAnsi" w:hAnsiTheme="majorHAnsi" w:cstheme="majorHAnsi"/>
        </w:rPr>
      </w:pPr>
    </w:p>
    <w:p w:rsidR="00C96D0A" w:rsidRPr="003A693B" w:rsidRDefault="00DC6E6C" w:rsidP="003A693B">
      <w:pPr>
        <w:spacing w:after="0"/>
        <w:rPr>
          <w:rFonts w:asciiTheme="majorHAnsi" w:hAnsiTheme="majorHAnsi" w:cstheme="majorHAnsi"/>
        </w:rPr>
      </w:pPr>
      <w:r w:rsidRPr="003A693B">
        <w:rPr>
          <w:rFonts w:asciiTheme="majorHAnsi" w:hAnsiTheme="majorHAnsi" w:cstheme="majorHAnsi"/>
        </w:rPr>
        <w:t>Date: ___________________</w:t>
      </w:r>
      <w:r w:rsidR="00A128D3" w:rsidRPr="003A693B">
        <w:rPr>
          <w:rFonts w:asciiTheme="majorHAnsi" w:hAnsiTheme="majorHAnsi" w:cstheme="majorHAnsi"/>
        </w:rPr>
        <w:br/>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Client Signature: 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Name (Printed): 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br/>
        <w:t>Freelancer Signature: 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Name (Printed): _________________________</w:t>
      </w:r>
    </w:p>
    <w:sectPr w:rsidR="00C96D0A" w:rsidRPr="003A693B" w:rsidSect="009B4B11">
      <w:pgSz w:w="12240" w:h="15840"/>
      <w:pgMar w:top="1560" w:right="1440" w:bottom="993" w:left="1440" w:header="720" w:footer="13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923" w:rsidRDefault="00785923" w:rsidP="004727FC">
      <w:pPr>
        <w:spacing w:after="0" w:line="240" w:lineRule="auto"/>
      </w:pPr>
      <w:r>
        <w:separator/>
      </w:r>
    </w:p>
  </w:endnote>
  <w:endnote w:type="continuationSeparator" w:id="1">
    <w:p w:rsidR="00785923" w:rsidRDefault="00785923" w:rsidP="00472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923" w:rsidRDefault="00785923" w:rsidP="004727FC">
      <w:pPr>
        <w:spacing w:after="0" w:line="240" w:lineRule="auto"/>
      </w:pPr>
      <w:r>
        <w:separator/>
      </w:r>
    </w:p>
  </w:footnote>
  <w:footnote w:type="continuationSeparator" w:id="1">
    <w:p w:rsidR="00785923" w:rsidRDefault="00785923" w:rsidP="004727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5122">
      <o:colormenu v:ext="edit" fillcolor="none" strokecolor="none"/>
    </o:shapedefaults>
  </w:hdrShapeDefaults>
  <w:footnotePr>
    <w:footnote w:id="0"/>
    <w:footnote w:id="1"/>
  </w:footnotePr>
  <w:endnotePr>
    <w:endnote w:id="0"/>
    <w:endnote w:id="1"/>
  </w:endnotePr>
  <w:compat>
    <w:useFELayout/>
  </w:compat>
  <w:rsids>
    <w:rsidRoot w:val="00B47730"/>
    <w:rsid w:val="00034616"/>
    <w:rsid w:val="00044827"/>
    <w:rsid w:val="0005540A"/>
    <w:rsid w:val="0006063C"/>
    <w:rsid w:val="0010642D"/>
    <w:rsid w:val="0015074B"/>
    <w:rsid w:val="00286D47"/>
    <w:rsid w:val="0029639D"/>
    <w:rsid w:val="002F5E98"/>
    <w:rsid w:val="00311A8F"/>
    <w:rsid w:val="00326F90"/>
    <w:rsid w:val="00394457"/>
    <w:rsid w:val="003A693B"/>
    <w:rsid w:val="003E3EEA"/>
    <w:rsid w:val="00443016"/>
    <w:rsid w:val="004727FC"/>
    <w:rsid w:val="0061658D"/>
    <w:rsid w:val="00785923"/>
    <w:rsid w:val="00834A4B"/>
    <w:rsid w:val="009032C3"/>
    <w:rsid w:val="009B4B11"/>
    <w:rsid w:val="00A128D3"/>
    <w:rsid w:val="00AA1D8D"/>
    <w:rsid w:val="00B47730"/>
    <w:rsid w:val="00B956A4"/>
    <w:rsid w:val="00C22EE0"/>
    <w:rsid w:val="00C41218"/>
    <w:rsid w:val="00C96D0A"/>
    <w:rsid w:val="00CB0664"/>
    <w:rsid w:val="00CF4687"/>
    <w:rsid w:val="00D15191"/>
    <w:rsid w:val="00D90C22"/>
    <w:rsid w:val="00DC6E6C"/>
    <w:rsid w:val="00EE3116"/>
    <w:rsid w:val="00F563DA"/>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525A7D"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727CA3"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727CA3"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363C53"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363C53"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727CA3"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525A7D"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727CA3"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727CA3" w:themeColor="accent1"/>
    </w:rPr>
  </w:style>
  <w:style w:type="paragraph" w:styleId="Title">
    <w:name w:val="Title"/>
    <w:basedOn w:val="Normal"/>
    <w:next w:val="Normal"/>
    <w:link w:val="TitleChar"/>
    <w:uiPriority w:val="10"/>
    <w:qFormat/>
    <w:rsid w:val="00FC693F"/>
    <w:pPr>
      <w:pBdr>
        <w:bottom w:val="single" w:sz="8" w:space="4" w:color="727CA3" w:themeColor="accent1"/>
      </w:pBdr>
      <w:spacing w:after="300" w:line="240" w:lineRule="auto"/>
      <w:contextualSpacing/>
    </w:pPr>
    <w:rPr>
      <w:rFonts w:asciiTheme="majorHAnsi" w:eastAsiaTheme="majorEastAsia" w:hAnsiTheme="majorHAnsi" w:cstheme="majorBidi"/>
      <w:color w:val="34343E"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34343E"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727CA3"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727CA3"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363C53"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363C53"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727CA3"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727CA3"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727CA3" w:themeColor="accent1"/>
      </w:pBdr>
      <w:spacing w:before="200" w:after="280"/>
      <w:ind w:left="936" w:right="936"/>
    </w:pPr>
    <w:rPr>
      <w:b/>
      <w:bCs/>
      <w:i/>
      <w:iCs/>
      <w:color w:val="727CA3" w:themeColor="accent1"/>
    </w:rPr>
  </w:style>
  <w:style w:type="character" w:customStyle="1" w:styleId="IntenseQuoteChar">
    <w:name w:val="Intense Quote Char"/>
    <w:basedOn w:val="DefaultParagraphFont"/>
    <w:link w:val="IntenseQuote"/>
    <w:uiPriority w:val="30"/>
    <w:rsid w:val="00FC693F"/>
    <w:rPr>
      <w:b/>
      <w:bCs/>
      <w:i/>
      <w:iCs/>
      <w:color w:val="727CA3"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727CA3" w:themeColor="accent1"/>
    </w:rPr>
  </w:style>
  <w:style w:type="character" w:styleId="SubtleReference">
    <w:name w:val="Subtle Reference"/>
    <w:basedOn w:val="DefaultParagraphFont"/>
    <w:uiPriority w:val="31"/>
    <w:qFormat/>
    <w:rsid w:val="00FC693F"/>
    <w:rPr>
      <w:smallCaps/>
      <w:color w:val="9FB8CD" w:themeColor="accent2"/>
      <w:u w:val="single"/>
    </w:rPr>
  </w:style>
  <w:style w:type="character" w:styleId="IntenseReference">
    <w:name w:val="Intense Reference"/>
    <w:basedOn w:val="DefaultParagraphFont"/>
    <w:uiPriority w:val="32"/>
    <w:qFormat/>
    <w:rsid w:val="00FC693F"/>
    <w:rPr>
      <w:b/>
      <w:bCs/>
      <w:smallCaps/>
      <w:color w:val="9FB8C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525A7D" w:themeColor="accent1" w:themeShade="BF"/>
    </w:rPr>
    <w:tblPr>
      <w:tblStyleRowBandSize w:val="1"/>
      <w:tblStyleColBandSize w:val="1"/>
      <w:tblInd w:w="0" w:type="dxa"/>
      <w:tblBorders>
        <w:top w:val="single" w:sz="8" w:space="0" w:color="727CA3" w:themeColor="accent1"/>
        <w:bottom w:val="single" w:sz="8" w:space="0" w:color="727CA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7CA3" w:themeColor="accent1"/>
          <w:left w:val="nil"/>
          <w:bottom w:val="single" w:sz="8" w:space="0" w:color="727CA3" w:themeColor="accent1"/>
          <w:right w:val="nil"/>
          <w:insideH w:val="nil"/>
          <w:insideV w:val="nil"/>
        </w:tcBorders>
      </w:tcPr>
    </w:tblStylePr>
    <w:tblStylePr w:type="lastRow">
      <w:pPr>
        <w:spacing w:before="0" w:after="0" w:line="240" w:lineRule="auto"/>
      </w:pPr>
      <w:rPr>
        <w:b/>
        <w:bCs/>
      </w:rPr>
      <w:tblPr/>
      <w:tcPr>
        <w:tcBorders>
          <w:top w:val="single" w:sz="8" w:space="0" w:color="727CA3" w:themeColor="accent1"/>
          <w:left w:val="nil"/>
          <w:bottom w:val="single" w:sz="8" w:space="0" w:color="727CA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EE8" w:themeFill="accent1" w:themeFillTint="3F"/>
      </w:tcPr>
    </w:tblStylePr>
    <w:tblStylePr w:type="band1Horz">
      <w:tblPr/>
      <w:tcPr>
        <w:tcBorders>
          <w:left w:val="nil"/>
          <w:right w:val="nil"/>
          <w:insideH w:val="nil"/>
          <w:insideV w:val="nil"/>
        </w:tcBorders>
        <w:shd w:val="clear" w:color="auto" w:fill="DCDEE8" w:themeFill="accent1" w:themeFillTint="3F"/>
      </w:tcPr>
    </w:tblStylePr>
  </w:style>
  <w:style w:type="table" w:styleId="LightShading-Accent2">
    <w:name w:val="Light Shading Accent 2"/>
    <w:basedOn w:val="TableNormal"/>
    <w:uiPriority w:val="60"/>
    <w:rsid w:val="00FC693F"/>
    <w:pPr>
      <w:spacing w:after="0" w:line="240" w:lineRule="auto"/>
    </w:pPr>
    <w:rPr>
      <w:color w:val="628BAD" w:themeColor="accent2" w:themeShade="BF"/>
    </w:rPr>
    <w:tblPr>
      <w:tblStyleRowBandSize w:val="1"/>
      <w:tblStyleColBandSize w:val="1"/>
      <w:tblInd w:w="0" w:type="dxa"/>
      <w:tblBorders>
        <w:top w:val="single" w:sz="8" w:space="0" w:color="9FB8CD" w:themeColor="accent2"/>
        <w:bottom w:val="single" w:sz="8" w:space="0" w:color="9FB8C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la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DF2" w:themeFill="accent2" w:themeFillTint="3F"/>
      </w:tcPr>
    </w:tblStylePr>
    <w:tblStylePr w:type="band1Horz">
      <w:tblPr/>
      <w:tcPr>
        <w:tcBorders>
          <w:left w:val="nil"/>
          <w:right w:val="nil"/>
          <w:insideH w:val="nil"/>
          <w:insideV w:val="nil"/>
        </w:tcBorders>
        <w:shd w:val="clear" w:color="auto" w:fill="E7EDF2" w:themeFill="accent2" w:themeFillTint="3F"/>
      </w:tcPr>
    </w:tblStylePr>
  </w:style>
  <w:style w:type="table" w:styleId="LightShading-Accent3">
    <w:name w:val="Light Shading Accent 3"/>
    <w:basedOn w:val="TableNormal"/>
    <w:uiPriority w:val="60"/>
    <w:rsid w:val="00FC693F"/>
    <w:pPr>
      <w:spacing w:after="0" w:line="240" w:lineRule="auto"/>
    </w:pPr>
    <w:rPr>
      <w:color w:val="BAC737" w:themeColor="accent3" w:themeShade="BF"/>
    </w:rPr>
    <w:tblPr>
      <w:tblStyleRowBandSize w:val="1"/>
      <w:tblStyleColBandSize w:val="1"/>
      <w:tblInd w:w="0" w:type="dxa"/>
      <w:tblBorders>
        <w:top w:val="single" w:sz="8" w:space="0" w:color="D2DA7A" w:themeColor="accent3"/>
        <w:bottom w:val="single" w:sz="8" w:space="0" w:color="D2DA7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2DA7A" w:themeColor="accent3"/>
          <w:left w:val="nil"/>
          <w:bottom w:val="single" w:sz="8" w:space="0" w:color="D2DA7A" w:themeColor="accent3"/>
          <w:right w:val="nil"/>
          <w:insideH w:val="nil"/>
          <w:insideV w:val="nil"/>
        </w:tcBorders>
      </w:tcPr>
    </w:tblStylePr>
    <w:tblStylePr w:type="lastRow">
      <w:pPr>
        <w:spacing w:before="0" w:after="0" w:line="240" w:lineRule="auto"/>
      </w:pPr>
      <w:rPr>
        <w:b/>
        <w:bCs/>
      </w:rPr>
      <w:tblPr/>
      <w:tcPr>
        <w:tcBorders>
          <w:top w:val="single" w:sz="8" w:space="0" w:color="D2DA7A" w:themeColor="accent3"/>
          <w:left w:val="nil"/>
          <w:bottom w:val="single" w:sz="8" w:space="0" w:color="D2DA7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DE" w:themeFill="accent3" w:themeFillTint="3F"/>
      </w:tcPr>
    </w:tblStylePr>
    <w:tblStylePr w:type="band1Horz">
      <w:tblPr/>
      <w:tcPr>
        <w:tcBorders>
          <w:left w:val="nil"/>
          <w:right w:val="nil"/>
          <w:insideH w:val="nil"/>
          <w:insideV w:val="nil"/>
        </w:tcBorders>
        <w:shd w:val="clear" w:color="auto" w:fill="F3F6DE" w:themeFill="accent3" w:themeFillTint="3F"/>
      </w:tcPr>
    </w:tblStylePr>
  </w:style>
  <w:style w:type="table" w:styleId="LightShading-Accent4">
    <w:name w:val="Light Shading Accent 4"/>
    <w:basedOn w:val="TableNormal"/>
    <w:uiPriority w:val="60"/>
    <w:rsid w:val="00FC693F"/>
    <w:pPr>
      <w:spacing w:after="0" w:line="240" w:lineRule="auto"/>
    </w:pPr>
    <w:rPr>
      <w:color w:val="F6C01F" w:themeColor="accent4" w:themeShade="BF"/>
    </w:rPr>
    <w:tblPr>
      <w:tblStyleRowBandSize w:val="1"/>
      <w:tblStyleColBandSize w:val="1"/>
      <w:tblInd w:w="0" w:type="dxa"/>
      <w:tblBorders>
        <w:top w:val="single" w:sz="8" w:space="0" w:color="FADA7A" w:themeColor="accent4"/>
        <w:bottom w:val="single" w:sz="8" w:space="0" w:color="FADA7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ADA7A" w:themeColor="accent4"/>
          <w:left w:val="nil"/>
          <w:bottom w:val="single" w:sz="8" w:space="0" w:color="FADA7A" w:themeColor="accent4"/>
          <w:right w:val="nil"/>
          <w:insideH w:val="nil"/>
          <w:insideV w:val="nil"/>
        </w:tcBorders>
      </w:tcPr>
    </w:tblStylePr>
    <w:tblStylePr w:type="lastRow">
      <w:pPr>
        <w:spacing w:before="0" w:after="0" w:line="240" w:lineRule="auto"/>
      </w:pPr>
      <w:rPr>
        <w:b/>
        <w:bCs/>
      </w:rPr>
      <w:tblPr/>
      <w:tcPr>
        <w:tcBorders>
          <w:top w:val="single" w:sz="8" w:space="0" w:color="FADA7A" w:themeColor="accent4"/>
          <w:left w:val="nil"/>
          <w:bottom w:val="single" w:sz="8" w:space="0" w:color="FADA7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5DD" w:themeFill="accent4" w:themeFillTint="3F"/>
      </w:tcPr>
    </w:tblStylePr>
    <w:tblStylePr w:type="band1Horz">
      <w:tblPr/>
      <w:tcPr>
        <w:tcBorders>
          <w:left w:val="nil"/>
          <w:right w:val="nil"/>
          <w:insideH w:val="nil"/>
          <w:insideV w:val="nil"/>
        </w:tcBorders>
        <w:shd w:val="clear" w:color="auto" w:fill="FDF5DD" w:themeFill="accent4" w:themeFillTint="3F"/>
      </w:tcPr>
    </w:tblStylePr>
  </w:style>
  <w:style w:type="table" w:styleId="LightShading-Accent5">
    <w:name w:val="Light Shading Accent 5"/>
    <w:basedOn w:val="TableNormal"/>
    <w:uiPriority w:val="60"/>
    <w:rsid w:val="00FC693F"/>
    <w:pPr>
      <w:spacing w:after="0" w:line="240" w:lineRule="auto"/>
    </w:pPr>
    <w:rPr>
      <w:color w:val="945D4A" w:themeColor="accent5" w:themeShade="BF"/>
    </w:rPr>
    <w:tblPr>
      <w:tblStyleRowBandSize w:val="1"/>
      <w:tblStyleColBandSize w:val="1"/>
      <w:tblInd w:w="0" w:type="dxa"/>
      <w:tblBorders>
        <w:top w:val="single" w:sz="8" w:space="0" w:color="B88472" w:themeColor="accent5"/>
        <w:bottom w:val="single" w:sz="8" w:space="0" w:color="B8847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88472" w:themeColor="accent5"/>
          <w:left w:val="nil"/>
          <w:bottom w:val="single" w:sz="8" w:space="0" w:color="B88472" w:themeColor="accent5"/>
          <w:right w:val="nil"/>
          <w:insideH w:val="nil"/>
          <w:insideV w:val="nil"/>
        </w:tcBorders>
      </w:tcPr>
    </w:tblStylePr>
    <w:tblStylePr w:type="lastRow">
      <w:pPr>
        <w:spacing w:before="0" w:after="0" w:line="240" w:lineRule="auto"/>
      </w:pPr>
      <w:rPr>
        <w:b/>
        <w:bCs/>
      </w:rPr>
      <w:tblPr/>
      <w:tcPr>
        <w:tcBorders>
          <w:top w:val="single" w:sz="8" w:space="0" w:color="B88472" w:themeColor="accent5"/>
          <w:left w:val="nil"/>
          <w:bottom w:val="single" w:sz="8" w:space="0" w:color="B884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0DB" w:themeFill="accent5" w:themeFillTint="3F"/>
      </w:tcPr>
    </w:tblStylePr>
    <w:tblStylePr w:type="band1Horz">
      <w:tblPr/>
      <w:tcPr>
        <w:tcBorders>
          <w:left w:val="nil"/>
          <w:right w:val="nil"/>
          <w:insideH w:val="nil"/>
          <w:insideV w:val="nil"/>
        </w:tcBorders>
        <w:shd w:val="clear" w:color="auto" w:fill="EDE0DB" w:themeFill="accent5" w:themeFillTint="3F"/>
      </w:tcPr>
    </w:tblStylePr>
  </w:style>
  <w:style w:type="table" w:styleId="LightShading-Accent6">
    <w:name w:val="Light Shading Accent 6"/>
    <w:basedOn w:val="TableNormal"/>
    <w:uiPriority w:val="60"/>
    <w:rsid w:val="00FC693F"/>
    <w:pPr>
      <w:spacing w:after="0" w:line="240" w:lineRule="auto"/>
    </w:pPr>
    <w:rPr>
      <w:color w:val="6A564F" w:themeColor="accent6" w:themeShade="BF"/>
    </w:rPr>
    <w:tblPr>
      <w:tblStyleRowBandSize w:val="1"/>
      <w:tblStyleColBandSize w:val="1"/>
      <w:tblInd w:w="0" w:type="dxa"/>
      <w:tblBorders>
        <w:top w:val="single" w:sz="8" w:space="0" w:color="8E736A" w:themeColor="accent6"/>
        <w:bottom w:val="single" w:sz="8" w:space="0" w:color="8E736A"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E736A" w:themeColor="accent6"/>
          <w:left w:val="nil"/>
          <w:bottom w:val="single" w:sz="8" w:space="0" w:color="8E736A" w:themeColor="accent6"/>
          <w:right w:val="nil"/>
          <w:insideH w:val="nil"/>
          <w:insideV w:val="nil"/>
        </w:tcBorders>
      </w:tcPr>
    </w:tblStylePr>
    <w:tblStylePr w:type="lastRow">
      <w:pPr>
        <w:spacing w:before="0" w:after="0" w:line="240" w:lineRule="auto"/>
      </w:pPr>
      <w:rPr>
        <w:b/>
        <w:bCs/>
      </w:rPr>
      <w:tblPr/>
      <w:tcPr>
        <w:tcBorders>
          <w:top w:val="single" w:sz="8" w:space="0" w:color="8E736A" w:themeColor="accent6"/>
          <w:left w:val="nil"/>
          <w:bottom w:val="single" w:sz="8" w:space="0" w:color="8E73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CD9" w:themeFill="accent6" w:themeFillTint="3F"/>
      </w:tcPr>
    </w:tblStylePr>
    <w:tblStylePr w:type="band1Horz">
      <w:tblPr/>
      <w:tcPr>
        <w:tcBorders>
          <w:left w:val="nil"/>
          <w:right w:val="nil"/>
          <w:insideH w:val="nil"/>
          <w:insideV w:val="nil"/>
        </w:tcBorders>
        <w:shd w:val="clear" w:color="auto" w:fill="E3DCD9"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27CA3" w:themeFill="accent1"/>
      </w:tcPr>
    </w:tblStylePr>
    <w:tblStylePr w:type="lastRow">
      <w:pPr>
        <w:spacing w:before="0" w:after="0" w:line="240" w:lineRule="auto"/>
      </w:pPr>
      <w:rPr>
        <w:b/>
        <w:bCs/>
      </w:rPr>
      <w:tblPr/>
      <w:tcPr>
        <w:tcBorders>
          <w:top w:val="double" w:sz="6" w:space="0" w:color="727CA3" w:themeColor="accent1"/>
          <w:left w:val="single" w:sz="8" w:space="0" w:color="727CA3" w:themeColor="accent1"/>
          <w:bottom w:val="single" w:sz="8" w:space="0" w:color="727CA3" w:themeColor="accent1"/>
          <w:right w:val="single" w:sz="8" w:space="0" w:color="727CA3" w:themeColor="accent1"/>
        </w:tcBorders>
      </w:tcPr>
    </w:tblStylePr>
    <w:tblStylePr w:type="firstCol">
      <w:rPr>
        <w:b/>
        <w:bCs/>
      </w:rPr>
    </w:tblStylePr>
    <w:tblStylePr w:type="lastCol">
      <w:rPr>
        <w:b/>
        <w:bCs/>
      </w:rPr>
    </w:tblStylePr>
    <w:tblStylePr w:type="band1Vert">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tblStylePr w:type="band1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9FB8CD" w:themeColor="accent2"/>
        <w:left w:val="single" w:sz="8" w:space="0" w:color="9FB8CD" w:themeColor="accent2"/>
        <w:bottom w:val="single" w:sz="8" w:space="0" w:color="9FB8CD" w:themeColor="accent2"/>
        <w:right w:val="single" w:sz="8" w:space="0" w:color="9FB8C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B8CD" w:themeFill="accent2"/>
      </w:tcPr>
    </w:tblStylePr>
    <w:tblStylePr w:type="lastRow">
      <w:pPr>
        <w:spacing w:before="0" w:after="0" w:line="240" w:lineRule="auto"/>
      </w:pPr>
      <w:rPr>
        <w:b/>
        <w:bCs/>
      </w:rPr>
      <w:tblPr/>
      <w:tcPr>
        <w:tcBorders>
          <w:top w:val="double" w:sz="6" w:space="0" w:color="9FB8CD" w:themeColor="accent2"/>
          <w:left w:val="single" w:sz="8" w:space="0" w:color="9FB8CD" w:themeColor="accent2"/>
          <w:bottom w:val="single" w:sz="8" w:space="0" w:color="9FB8CD" w:themeColor="accent2"/>
          <w:right w:val="single" w:sz="8" w:space="0" w:color="9FB8CD" w:themeColor="accent2"/>
        </w:tcBorders>
      </w:tcPr>
    </w:tblStylePr>
    <w:tblStylePr w:type="firstCol">
      <w:rPr>
        <w:b/>
        <w:bCs/>
      </w:rPr>
    </w:tblStylePr>
    <w:tblStylePr w:type="lastCol">
      <w:rPr>
        <w:b/>
        <w:bCs/>
      </w:rPr>
    </w:tblStylePr>
    <w:tblStylePr w:type="band1Vert">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tcPr>
    </w:tblStylePr>
    <w:tblStylePr w:type="band1Horz">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D2DA7A" w:themeColor="accent3"/>
        <w:left w:val="single" w:sz="8" w:space="0" w:color="D2DA7A" w:themeColor="accent3"/>
        <w:bottom w:val="single" w:sz="8" w:space="0" w:color="D2DA7A" w:themeColor="accent3"/>
        <w:right w:val="single" w:sz="8" w:space="0" w:color="D2DA7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2DA7A" w:themeFill="accent3"/>
      </w:tcPr>
    </w:tblStylePr>
    <w:tblStylePr w:type="lastRow">
      <w:pPr>
        <w:spacing w:before="0" w:after="0" w:line="240" w:lineRule="auto"/>
      </w:pPr>
      <w:rPr>
        <w:b/>
        <w:bCs/>
      </w:rPr>
      <w:tblPr/>
      <w:tcPr>
        <w:tcBorders>
          <w:top w:val="double" w:sz="6" w:space="0" w:color="D2DA7A" w:themeColor="accent3"/>
          <w:left w:val="single" w:sz="8" w:space="0" w:color="D2DA7A" w:themeColor="accent3"/>
          <w:bottom w:val="single" w:sz="8" w:space="0" w:color="D2DA7A" w:themeColor="accent3"/>
          <w:right w:val="single" w:sz="8" w:space="0" w:color="D2DA7A" w:themeColor="accent3"/>
        </w:tcBorders>
      </w:tcPr>
    </w:tblStylePr>
    <w:tblStylePr w:type="firstCol">
      <w:rPr>
        <w:b/>
        <w:bCs/>
      </w:rPr>
    </w:tblStylePr>
    <w:tblStylePr w:type="lastCol">
      <w:rPr>
        <w:b/>
        <w:bCs/>
      </w:rPr>
    </w:tblStylePr>
    <w:tblStylePr w:type="band1Vert">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tcPr>
    </w:tblStylePr>
    <w:tblStylePr w:type="band1Horz">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FADA7A" w:themeColor="accent4"/>
        <w:left w:val="single" w:sz="8" w:space="0" w:color="FADA7A" w:themeColor="accent4"/>
        <w:bottom w:val="single" w:sz="8" w:space="0" w:color="FADA7A" w:themeColor="accent4"/>
        <w:right w:val="single" w:sz="8" w:space="0" w:color="FADA7A"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ADA7A" w:themeFill="accent4"/>
      </w:tcPr>
    </w:tblStylePr>
    <w:tblStylePr w:type="lastRow">
      <w:pPr>
        <w:spacing w:before="0" w:after="0" w:line="240" w:lineRule="auto"/>
      </w:pPr>
      <w:rPr>
        <w:b/>
        <w:bCs/>
      </w:rPr>
      <w:tblPr/>
      <w:tcPr>
        <w:tcBorders>
          <w:top w:val="double" w:sz="6" w:space="0" w:color="FADA7A" w:themeColor="accent4"/>
          <w:left w:val="single" w:sz="8" w:space="0" w:color="FADA7A" w:themeColor="accent4"/>
          <w:bottom w:val="single" w:sz="8" w:space="0" w:color="FADA7A" w:themeColor="accent4"/>
          <w:right w:val="single" w:sz="8" w:space="0" w:color="FADA7A" w:themeColor="accent4"/>
        </w:tcBorders>
      </w:tcPr>
    </w:tblStylePr>
    <w:tblStylePr w:type="firstCol">
      <w:rPr>
        <w:b/>
        <w:bCs/>
      </w:rPr>
    </w:tblStylePr>
    <w:tblStylePr w:type="lastCol">
      <w:rPr>
        <w:b/>
        <w:bCs/>
      </w:rPr>
    </w:tblStylePr>
    <w:tblStylePr w:type="band1Vert">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tcPr>
    </w:tblStylePr>
    <w:tblStylePr w:type="band1Horz">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B88472" w:themeColor="accent5"/>
        <w:left w:val="single" w:sz="8" w:space="0" w:color="B88472" w:themeColor="accent5"/>
        <w:bottom w:val="single" w:sz="8" w:space="0" w:color="B88472" w:themeColor="accent5"/>
        <w:right w:val="single" w:sz="8" w:space="0" w:color="B8847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88472" w:themeFill="accent5"/>
      </w:tcPr>
    </w:tblStylePr>
    <w:tblStylePr w:type="lastRow">
      <w:pPr>
        <w:spacing w:before="0" w:after="0" w:line="240" w:lineRule="auto"/>
      </w:pPr>
      <w:rPr>
        <w:b/>
        <w:bCs/>
      </w:rPr>
      <w:tblPr/>
      <w:tcPr>
        <w:tcBorders>
          <w:top w:val="double" w:sz="6" w:space="0" w:color="B88472" w:themeColor="accent5"/>
          <w:left w:val="single" w:sz="8" w:space="0" w:color="B88472" w:themeColor="accent5"/>
          <w:bottom w:val="single" w:sz="8" w:space="0" w:color="B88472" w:themeColor="accent5"/>
          <w:right w:val="single" w:sz="8" w:space="0" w:color="B88472" w:themeColor="accent5"/>
        </w:tcBorders>
      </w:tcPr>
    </w:tblStylePr>
    <w:tblStylePr w:type="firstCol">
      <w:rPr>
        <w:b/>
        <w:bCs/>
      </w:rPr>
    </w:tblStylePr>
    <w:tblStylePr w:type="lastCol">
      <w:rPr>
        <w:b/>
        <w:bCs/>
      </w:rPr>
    </w:tblStylePr>
    <w:tblStylePr w:type="band1Vert">
      <w:tblPr/>
      <w:tcPr>
        <w:tcBorders>
          <w:top w:val="single" w:sz="8" w:space="0" w:color="B88472" w:themeColor="accent5"/>
          <w:left w:val="single" w:sz="8" w:space="0" w:color="B88472" w:themeColor="accent5"/>
          <w:bottom w:val="single" w:sz="8" w:space="0" w:color="B88472" w:themeColor="accent5"/>
          <w:right w:val="single" w:sz="8" w:space="0" w:color="B88472" w:themeColor="accent5"/>
        </w:tcBorders>
      </w:tcPr>
    </w:tblStylePr>
    <w:tblStylePr w:type="band1Horz">
      <w:tblPr/>
      <w:tcPr>
        <w:tcBorders>
          <w:top w:val="single" w:sz="8" w:space="0" w:color="B88472" w:themeColor="accent5"/>
          <w:left w:val="single" w:sz="8" w:space="0" w:color="B88472" w:themeColor="accent5"/>
          <w:bottom w:val="single" w:sz="8" w:space="0" w:color="B88472" w:themeColor="accent5"/>
          <w:right w:val="single" w:sz="8" w:space="0" w:color="B88472"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8E736A" w:themeColor="accent6"/>
        <w:left w:val="single" w:sz="8" w:space="0" w:color="8E736A" w:themeColor="accent6"/>
        <w:bottom w:val="single" w:sz="8" w:space="0" w:color="8E736A" w:themeColor="accent6"/>
        <w:right w:val="single" w:sz="8" w:space="0" w:color="8E736A"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E736A" w:themeFill="accent6"/>
      </w:tcPr>
    </w:tblStylePr>
    <w:tblStylePr w:type="lastRow">
      <w:pPr>
        <w:spacing w:before="0" w:after="0" w:line="240" w:lineRule="auto"/>
      </w:pPr>
      <w:rPr>
        <w:b/>
        <w:bCs/>
      </w:rPr>
      <w:tblPr/>
      <w:tcPr>
        <w:tcBorders>
          <w:top w:val="double" w:sz="6" w:space="0" w:color="8E736A" w:themeColor="accent6"/>
          <w:left w:val="single" w:sz="8" w:space="0" w:color="8E736A" w:themeColor="accent6"/>
          <w:bottom w:val="single" w:sz="8" w:space="0" w:color="8E736A" w:themeColor="accent6"/>
          <w:right w:val="single" w:sz="8" w:space="0" w:color="8E736A" w:themeColor="accent6"/>
        </w:tcBorders>
      </w:tcPr>
    </w:tblStylePr>
    <w:tblStylePr w:type="firstCol">
      <w:rPr>
        <w:b/>
        <w:bCs/>
      </w:rPr>
    </w:tblStylePr>
    <w:tblStylePr w:type="lastCol">
      <w:rPr>
        <w:b/>
        <w:bCs/>
      </w:rPr>
    </w:tblStylePr>
    <w:tblStylePr w:type="band1Vert">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tcPr>
    </w:tblStylePr>
    <w:tblStylePr w:type="band1Horz">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insideH w:val="single" w:sz="8" w:space="0" w:color="727CA3" w:themeColor="accent1"/>
        <w:insideV w:val="single" w:sz="8" w:space="0" w:color="727CA3"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7CA3" w:themeColor="accent1"/>
          <w:left w:val="single" w:sz="8" w:space="0" w:color="727CA3" w:themeColor="accent1"/>
          <w:bottom w:val="single" w:sz="18" w:space="0" w:color="727CA3" w:themeColor="accent1"/>
          <w:right w:val="single" w:sz="8" w:space="0" w:color="727CA3" w:themeColor="accent1"/>
          <w:insideH w:val="nil"/>
          <w:insideV w:val="single" w:sz="8" w:space="0" w:color="727CA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7CA3" w:themeColor="accent1"/>
          <w:left w:val="single" w:sz="8" w:space="0" w:color="727CA3" w:themeColor="accent1"/>
          <w:bottom w:val="single" w:sz="8" w:space="0" w:color="727CA3" w:themeColor="accent1"/>
          <w:right w:val="single" w:sz="8" w:space="0" w:color="727CA3" w:themeColor="accent1"/>
          <w:insideH w:val="nil"/>
          <w:insideV w:val="single" w:sz="8" w:space="0" w:color="727CA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tblStylePr w:type="band1Vert">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shd w:val="clear" w:color="auto" w:fill="DCDEE8" w:themeFill="accent1" w:themeFillTint="3F"/>
      </w:tcPr>
    </w:tblStylePr>
    <w:tblStylePr w:type="band1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insideV w:val="single" w:sz="8" w:space="0" w:color="727CA3" w:themeColor="accent1"/>
        </w:tcBorders>
        <w:shd w:val="clear" w:color="auto" w:fill="DCDEE8" w:themeFill="accent1" w:themeFillTint="3F"/>
      </w:tcPr>
    </w:tblStylePr>
    <w:tblStylePr w:type="band2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insideV w:val="single" w:sz="8" w:space="0" w:color="727CA3"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9FB8CD" w:themeColor="accent2"/>
        <w:left w:val="single" w:sz="8" w:space="0" w:color="9FB8CD" w:themeColor="accent2"/>
        <w:bottom w:val="single" w:sz="8" w:space="0" w:color="9FB8CD" w:themeColor="accent2"/>
        <w:right w:val="single" w:sz="8" w:space="0" w:color="9FB8CD" w:themeColor="accent2"/>
        <w:insideH w:val="single" w:sz="8" w:space="0" w:color="9FB8CD" w:themeColor="accent2"/>
        <w:insideV w:val="single" w:sz="8" w:space="0" w:color="9FB8C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B8CD" w:themeColor="accent2"/>
          <w:left w:val="single" w:sz="8" w:space="0" w:color="9FB8CD" w:themeColor="accent2"/>
          <w:bottom w:val="single" w:sz="18" w:space="0" w:color="9FB8CD" w:themeColor="accent2"/>
          <w:right w:val="single" w:sz="8" w:space="0" w:color="9FB8CD" w:themeColor="accent2"/>
          <w:insideH w:val="nil"/>
          <w:insideV w:val="single" w:sz="8" w:space="0" w:color="9FB8C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B8CD" w:themeColor="accent2"/>
          <w:left w:val="single" w:sz="8" w:space="0" w:color="9FB8CD" w:themeColor="accent2"/>
          <w:bottom w:val="single" w:sz="8" w:space="0" w:color="9FB8CD" w:themeColor="accent2"/>
          <w:right w:val="single" w:sz="8" w:space="0" w:color="9FB8CD" w:themeColor="accent2"/>
          <w:insideH w:val="nil"/>
          <w:insideV w:val="single" w:sz="8" w:space="0" w:color="9FB8C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tcPr>
    </w:tblStylePr>
    <w:tblStylePr w:type="band1Vert">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shd w:val="clear" w:color="auto" w:fill="E7EDF2" w:themeFill="accent2" w:themeFillTint="3F"/>
      </w:tcPr>
    </w:tblStylePr>
    <w:tblStylePr w:type="band1Horz">
      <w:tblPr/>
      <w:tcPr>
        <w:tcBorders>
          <w:top w:val="single" w:sz="8" w:space="0" w:color="9FB8CD" w:themeColor="accent2"/>
          <w:left w:val="single" w:sz="8" w:space="0" w:color="9FB8CD" w:themeColor="accent2"/>
          <w:bottom w:val="single" w:sz="8" w:space="0" w:color="9FB8CD" w:themeColor="accent2"/>
          <w:right w:val="single" w:sz="8" w:space="0" w:color="9FB8CD" w:themeColor="accent2"/>
          <w:insideV w:val="single" w:sz="8" w:space="0" w:color="9FB8CD" w:themeColor="accent2"/>
        </w:tcBorders>
        <w:shd w:val="clear" w:color="auto" w:fill="E7EDF2" w:themeFill="accent2" w:themeFillTint="3F"/>
      </w:tcPr>
    </w:tblStylePr>
    <w:tblStylePr w:type="band2Horz">
      <w:tblPr/>
      <w:tcPr>
        <w:tcBorders>
          <w:top w:val="single" w:sz="8" w:space="0" w:color="9FB8CD" w:themeColor="accent2"/>
          <w:left w:val="single" w:sz="8" w:space="0" w:color="9FB8CD" w:themeColor="accent2"/>
          <w:bottom w:val="single" w:sz="8" w:space="0" w:color="9FB8CD" w:themeColor="accent2"/>
          <w:right w:val="single" w:sz="8" w:space="0" w:color="9FB8CD" w:themeColor="accent2"/>
          <w:insideV w:val="single" w:sz="8" w:space="0" w:color="9FB8C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D2DA7A" w:themeColor="accent3"/>
        <w:left w:val="single" w:sz="8" w:space="0" w:color="D2DA7A" w:themeColor="accent3"/>
        <w:bottom w:val="single" w:sz="8" w:space="0" w:color="D2DA7A" w:themeColor="accent3"/>
        <w:right w:val="single" w:sz="8" w:space="0" w:color="D2DA7A" w:themeColor="accent3"/>
        <w:insideH w:val="single" w:sz="8" w:space="0" w:color="D2DA7A" w:themeColor="accent3"/>
        <w:insideV w:val="single" w:sz="8" w:space="0" w:color="D2DA7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2DA7A" w:themeColor="accent3"/>
          <w:left w:val="single" w:sz="8" w:space="0" w:color="D2DA7A" w:themeColor="accent3"/>
          <w:bottom w:val="single" w:sz="18" w:space="0" w:color="D2DA7A" w:themeColor="accent3"/>
          <w:right w:val="single" w:sz="8" w:space="0" w:color="D2DA7A" w:themeColor="accent3"/>
          <w:insideH w:val="nil"/>
          <w:insideV w:val="single" w:sz="8" w:space="0" w:color="D2DA7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A7A" w:themeColor="accent3"/>
          <w:left w:val="single" w:sz="8" w:space="0" w:color="D2DA7A" w:themeColor="accent3"/>
          <w:bottom w:val="single" w:sz="8" w:space="0" w:color="D2DA7A" w:themeColor="accent3"/>
          <w:right w:val="single" w:sz="8" w:space="0" w:color="D2DA7A" w:themeColor="accent3"/>
          <w:insideH w:val="nil"/>
          <w:insideV w:val="single" w:sz="8" w:space="0" w:color="D2DA7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tcPr>
    </w:tblStylePr>
    <w:tblStylePr w:type="band1Vert">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shd w:val="clear" w:color="auto" w:fill="F3F6DE" w:themeFill="accent3" w:themeFillTint="3F"/>
      </w:tcPr>
    </w:tblStylePr>
    <w:tblStylePr w:type="band1Horz">
      <w:tblPr/>
      <w:tcPr>
        <w:tcBorders>
          <w:top w:val="single" w:sz="8" w:space="0" w:color="D2DA7A" w:themeColor="accent3"/>
          <w:left w:val="single" w:sz="8" w:space="0" w:color="D2DA7A" w:themeColor="accent3"/>
          <w:bottom w:val="single" w:sz="8" w:space="0" w:color="D2DA7A" w:themeColor="accent3"/>
          <w:right w:val="single" w:sz="8" w:space="0" w:color="D2DA7A" w:themeColor="accent3"/>
          <w:insideV w:val="single" w:sz="8" w:space="0" w:color="D2DA7A" w:themeColor="accent3"/>
        </w:tcBorders>
        <w:shd w:val="clear" w:color="auto" w:fill="F3F6DE" w:themeFill="accent3" w:themeFillTint="3F"/>
      </w:tcPr>
    </w:tblStylePr>
    <w:tblStylePr w:type="band2Horz">
      <w:tblPr/>
      <w:tcPr>
        <w:tcBorders>
          <w:top w:val="single" w:sz="8" w:space="0" w:color="D2DA7A" w:themeColor="accent3"/>
          <w:left w:val="single" w:sz="8" w:space="0" w:color="D2DA7A" w:themeColor="accent3"/>
          <w:bottom w:val="single" w:sz="8" w:space="0" w:color="D2DA7A" w:themeColor="accent3"/>
          <w:right w:val="single" w:sz="8" w:space="0" w:color="D2DA7A" w:themeColor="accent3"/>
          <w:insideV w:val="single" w:sz="8" w:space="0" w:color="D2DA7A"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FADA7A" w:themeColor="accent4"/>
        <w:left w:val="single" w:sz="8" w:space="0" w:color="FADA7A" w:themeColor="accent4"/>
        <w:bottom w:val="single" w:sz="8" w:space="0" w:color="FADA7A" w:themeColor="accent4"/>
        <w:right w:val="single" w:sz="8" w:space="0" w:color="FADA7A" w:themeColor="accent4"/>
        <w:insideH w:val="single" w:sz="8" w:space="0" w:color="FADA7A" w:themeColor="accent4"/>
        <w:insideV w:val="single" w:sz="8" w:space="0" w:color="FADA7A"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ADA7A" w:themeColor="accent4"/>
          <w:left w:val="single" w:sz="8" w:space="0" w:color="FADA7A" w:themeColor="accent4"/>
          <w:bottom w:val="single" w:sz="18" w:space="0" w:color="FADA7A" w:themeColor="accent4"/>
          <w:right w:val="single" w:sz="8" w:space="0" w:color="FADA7A" w:themeColor="accent4"/>
          <w:insideH w:val="nil"/>
          <w:insideV w:val="single" w:sz="8" w:space="0" w:color="FADA7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A7A" w:themeColor="accent4"/>
          <w:left w:val="single" w:sz="8" w:space="0" w:color="FADA7A" w:themeColor="accent4"/>
          <w:bottom w:val="single" w:sz="8" w:space="0" w:color="FADA7A" w:themeColor="accent4"/>
          <w:right w:val="single" w:sz="8" w:space="0" w:color="FADA7A" w:themeColor="accent4"/>
          <w:insideH w:val="nil"/>
          <w:insideV w:val="single" w:sz="8" w:space="0" w:color="FADA7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tcPr>
    </w:tblStylePr>
    <w:tblStylePr w:type="band1Vert">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shd w:val="clear" w:color="auto" w:fill="FDF5DD" w:themeFill="accent4" w:themeFillTint="3F"/>
      </w:tcPr>
    </w:tblStylePr>
    <w:tblStylePr w:type="band1Horz">
      <w:tblPr/>
      <w:tcPr>
        <w:tcBorders>
          <w:top w:val="single" w:sz="8" w:space="0" w:color="FADA7A" w:themeColor="accent4"/>
          <w:left w:val="single" w:sz="8" w:space="0" w:color="FADA7A" w:themeColor="accent4"/>
          <w:bottom w:val="single" w:sz="8" w:space="0" w:color="FADA7A" w:themeColor="accent4"/>
          <w:right w:val="single" w:sz="8" w:space="0" w:color="FADA7A" w:themeColor="accent4"/>
          <w:insideV w:val="single" w:sz="8" w:space="0" w:color="FADA7A" w:themeColor="accent4"/>
        </w:tcBorders>
        <w:shd w:val="clear" w:color="auto" w:fill="FDF5DD" w:themeFill="accent4" w:themeFillTint="3F"/>
      </w:tcPr>
    </w:tblStylePr>
    <w:tblStylePr w:type="band2Horz">
      <w:tblPr/>
      <w:tcPr>
        <w:tcBorders>
          <w:top w:val="single" w:sz="8" w:space="0" w:color="FADA7A" w:themeColor="accent4"/>
          <w:left w:val="single" w:sz="8" w:space="0" w:color="FADA7A" w:themeColor="accent4"/>
          <w:bottom w:val="single" w:sz="8" w:space="0" w:color="FADA7A" w:themeColor="accent4"/>
          <w:right w:val="single" w:sz="8" w:space="0" w:color="FADA7A" w:themeColor="accent4"/>
          <w:insideV w:val="single" w:sz="8" w:space="0" w:color="FADA7A"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B88472" w:themeColor="accent5"/>
        <w:left w:val="single" w:sz="8" w:space="0" w:color="B88472" w:themeColor="accent5"/>
        <w:bottom w:val="single" w:sz="8" w:space="0" w:color="B88472" w:themeColor="accent5"/>
        <w:right w:val="single" w:sz="8" w:space="0" w:color="B88472" w:themeColor="accent5"/>
        <w:insideH w:val="single" w:sz="8" w:space="0" w:color="B88472" w:themeColor="accent5"/>
        <w:insideV w:val="single" w:sz="8" w:space="0" w:color="B8847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88472" w:themeColor="accent5"/>
          <w:left w:val="single" w:sz="8" w:space="0" w:color="B88472" w:themeColor="accent5"/>
          <w:bottom w:val="single" w:sz="18" w:space="0" w:color="B88472" w:themeColor="accent5"/>
          <w:right w:val="single" w:sz="8" w:space="0" w:color="B88472" w:themeColor="accent5"/>
          <w:insideH w:val="nil"/>
          <w:insideV w:val="single" w:sz="8" w:space="0" w:color="B884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8472" w:themeColor="accent5"/>
          <w:left w:val="single" w:sz="8" w:space="0" w:color="B88472" w:themeColor="accent5"/>
          <w:bottom w:val="single" w:sz="8" w:space="0" w:color="B88472" w:themeColor="accent5"/>
          <w:right w:val="single" w:sz="8" w:space="0" w:color="B88472" w:themeColor="accent5"/>
          <w:insideH w:val="nil"/>
          <w:insideV w:val="single" w:sz="8" w:space="0" w:color="B884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8472" w:themeColor="accent5"/>
          <w:left w:val="single" w:sz="8" w:space="0" w:color="B88472" w:themeColor="accent5"/>
          <w:bottom w:val="single" w:sz="8" w:space="0" w:color="B88472" w:themeColor="accent5"/>
          <w:right w:val="single" w:sz="8" w:space="0" w:color="B88472" w:themeColor="accent5"/>
        </w:tcBorders>
      </w:tcPr>
    </w:tblStylePr>
    <w:tblStylePr w:type="band1Vert">
      <w:tblPr/>
      <w:tcPr>
        <w:tcBorders>
          <w:top w:val="single" w:sz="8" w:space="0" w:color="B88472" w:themeColor="accent5"/>
          <w:left w:val="single" w:sz="8" w:space="0" w:color="B88472" w:themeColor="accent5"/>
          <w:bottom w:val="single" w:sz="8" w:space="0" w:color="B88472" w:themeColor="accent5"/>
          <w:right w:val="single" w:sz="8" w:space="0" w:color="B88472" w:themeColor="accent5"/>
        </w:tcBorders>
        <w:shd w:val="clear" w:color="auto" w:fill="EDE0DB" w:themeFill="accent5" w:themeFillTint="3F"/>
      </w:tcPr>
    </w:tblStylePr>
    <w:tblStylePr w:type="band1Horz">
      <w:tblPr/>
      <w:tcPr>
        <w:tcBorders>
          <w:top w:val="single" w:sz="8" w:space="0" w:color="B88472" w:themeColor="accent5"/>
          <w:left w:val="single" w:sz="8" w:space="0" w:color="B88472" w:themeColor="accent5"/>
          <w:bottom w:val="single" w:sz="8" w:space="0" w:color="B88472" w:themeColor="accent5"/>
          <w:right w:val="single" w:sz="8" w:space="0" w:color="B88472" w:themeColor="accent5"/>
          <w:insideV w:val="single" w:sz="8" w:space="0" w:color="B88472" w:themeColor="accent5"/>
        </w:tcBorders>
        <w:shd w:val="clear" w:color="auto" w:fill="EDE0DB" w:themeFill="accent5" w:themeFillTint="3F"/>
      </w:tcPr>
    </w:tblStylePr>
    <w:tblStylePr w:type="band2Horz">
      <w:tblPr/>
      <w:tcPr>
        <w:tcBorders>
          <w:top w:val="single" w:sz="8" w:space="0" w:color="B88472" w:themeColor="accent5"/>
          <w:left w:val="single" w:sz="8" w:space="0" w:color="B88472" w:themeColor="accent5"/>
          <w:bottom w:val="single" w:sz="8" w:space="0" w:color="B88472" w:themeColor="accent5"/>
          <w:right w:val="single" w:sz="8" w:space="0" w:color="B88472" w:themeColor="accent5"/>
          <w:insideV w:val="single" w:sz="8" w:space="0" w:color="B88472"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8E736A" w:themeColor="accent6"/>
        <w:left w:val="single" w:sz="8" w:space="0" w:color="8E736A" w:themeColor="accent6"/>
        <w:bottom w:val="single" w:sz="8" w:space="0" w:color="8E736A" w:themeColor="accent6"/>
        <w:right w:val="single" w:sz="8" w:space="0" w:color="8E736A" w:themeColor="accent6"/>
        <w:insideH w:val="single" w:sz="8" w:space="0" w:color="8E736A" w:themeColor="accent6"/>
        <w:insideV w:val="single" w:sz="8" w:space="0" w:color="8E736A"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E736A" w:themeColor="accent6"/>
          <w:left w:val="single" w:sz="8" w:space="0" w:color="8E736A" w:themeColor="accent6"/>
          <w:bottom w:val="single" w:sz="18" w:space="0" w:color="8E736A" w:themeColor="accent6"/>
          <w:right w:val="single" w:sz="8" w:space="0" w:color="8E736A" w:themeColor="accent6"/>
          <w:insideH w:val="nil"/>
          <w:insideV w:val="single" w:sz="8" w:space="0" w:color="8E73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736A" w:themeColor="accent6"/>
          <w:left w:val="single" w:sz="8" w:space="0" w:color="8E736A" w:themeColor="accent6"/>
          <w:bottom w:val="single" w:sz="8" w:space="0" w:color="8E736A" w:themeColor="accent6"/>
          <w:right w:val="single" w:sz="8" w:space="0" w:color="8E736A" w:themeColor="accent6"/>
          <w:insideH w:val="nil"/>
          <w:insideV w:val="single" w:sz="8" w:space="0" w:color="8E73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tcPr>
    </w:tblStylePr>
    <w:tblStylePr w:type="band1Vert">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shd w:val="clear" w:color="auto" w:fill="E3DCD9" w:themeFill="accent6" w:themeFillTint="3F"/>
      </w:tcPr>
    </w:tblStylePr>
    <w:tblStylePr w:type="band1Horz">
      <w:tblPr/>
      <w:tcPr>
        <w:tcBorders>
          <w:top w:val="single" w:sz="8" w:space="0" w:color="8E736A" w:themeColor="accent6"/>
          <w:left w:val="single" w:sz="8" w:space="0" w:color="8E736A" w:themeColor="accent6"/>
          <w:bottom w:val="single" w:sz="8" w:space="0" w:color="8E736A" w:themeColor="accent6"/>
          <w:right w:val="single" w:sz="8" w:space="0" w:color="8E736A" w:themeColor="accent6"/>
          <w:insideV w:val="single" w:sz="8" w:space="0" w:color="8E736A" w:themeColor="accent6"/>
        </w:tcBorders>
        <w:shd w:val="clear" w:color="auto" w:fill="E3DCD9" w:themeFill="accent6" w:themeFillTint="3F"/>
      </w:tcPr>
    </w:tblStylePr>
    <w:tblStylePr w:type="band2Horz">
      <w:tblPr/>
      <w:tcPr>
        <w:tcBorders>
          <w:top w:val="single" w:sz="8" w:space="0" w:color="8E736A" w:themeColor="accent6"/>
          <w:left w:val="single" w:sz="8" w:space="0" w:color="8E736A" w:themeColor="accent6"/>
          <w:bottom w:val="single" w:sz="8" w:space="0" w:color="8E736A" w:themeColor="accent6"/>
          <w:right w:val="single" w:sz="8" w:space="0" w:color="8E736A" w:themeColor="accent6"/>
          <w:insideV w:val="single" w:sz="8" w:space="0" w:color="8E736A"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959CBA" w:themeColor="accent1" w:themeTint="BF"/>
        <w:left w:val="single" w:sz="8" w:space="0" w:color="959CBA" w:themeColor="accent1" w:themeTint="BF"/>
        <w:bottom w:val="single" w:sz="8" w:space="0" w:color="959CBA" w:themeColor="accent1" w:themeTint="BF"/>
        <w:right w:val="single" w:sz="8" w:space="0" w:color="959CBA" w:themeColor="accent1" w:themeTint="BF"/>
        <w:insideH w:val="single" w:sz="8" w:space="0" w:color="959CB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9CBA" w:themeColor="accent1" w:themeTint="BF"/>
          <w:left w:val="single" w:sz="8" w:space="0" w:color="959CBA" w:themeColor="accent1" w:themeTint="BF"/>
          <w:bottom w:val="single" w:sz="8" w:space="0" w:color="959CBA" w:themeColor="accent1" w:themeTint="BF"/>
          <w:right w:val="single" w:sz="8" w:space="0" w:color="959CBA" w:themeColor="accent1" w:themeTint="BF"/>
          <w:insideH w:val="nil"/>
          <w:insideV w:val="nil"/>
        </w:tcBorders>
        <w:shd w:val="clear" w:color="auto" w:fill="727CA3" w:themeFill="accent1"/>
      </w:tcPr>
    </w:tblStylePr>
    <w:tblStylePr w:type="lastRow">
      <w:pPr>
        <w:spacing w:before="0" w:after="0" w:line="240" w:lineRule="auto"/>
      </w:pPr>
      <w:rPr>
        <w:b/>
        <w:bCs/>
      </w:rPr>
      <w:tblPr/>
      <w:tcPr>
        <w:tcBorders>
          <w:top w:val="double" w:sz="6" w:space="0" w:color="959CBA" w:themeColor="accent1" w:themeTint="BF"/>
          <w:left w:val="single" w:sz="8" w:space="0" w:color="959CBA" w:themeColor="accent1" w:themeTint="BF"/>
          <w:bottom w:val="single" w:sz="8" w:space="0" w:color="959CBA" w:themeColor="accent1" w:themeTint="BF"/>
          <w:right w:val="single" w:sz="8" w:space="0" w:color="959C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DEE8" w:themeFill="accent1" w:themeFillTint="3F"/>
      </w:tcPr>
    </w:tblStylePr>
    <w:tblStylePr w:type="band1Horz">
      <w:tblPr/>
      <w:tcPr>
        <w:tcBorders>
          <w:insideH w:val="nil"/>
          <w:insideV w:val="nil"/>
        </w:tcBorders>
        <w:shd w:val="clear" w:color="auto" w:fill="DCDE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B6C9D9" w:themeColor="accent2" w:themeTint="BF"/>
        <w:left w:val="single" w:sz="8" w:space="0" w:color="B6C9D9" w:themeColor="accent2" w:themeTint="BF"/>
        <w:bottom w:val="single" w:sz="8" w:space="0" w:color="B6C9D9" w:themeColor="accent2" w:themeTint="BF"/>
        <w:right w:val="single" w:sz="8" w:space="0" w:color="B6C9D9" w:themeColor="accent2" w:themeTint="BF"/>
        <w:insideH w:val="single" w:sz="8" w:space="0" w:color="B6C9D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C9D9" w:themeColor="accent2" w:themeTint="BF"/>
          <w:left w:val="single" w:sz="8" w:space="0" w:color="B6C9D9" w:themeColor="accent2" w:themeTint="BF"/>
          <w:bottom w:val="single" w:sz="8" w:space="0" w:color="B6C9D9" w:themeColor="accent2" w:themeTint="BF"/>
          <w:right w:val="single" w:sz="8" w:space="0" w:color="B6C9D9" w:themeColor="accent2" w:themeTint="BF"/>
          <w:insideH w:val="nil"/>
          <w:insideV w:val="nil"/>
        </w:tcBorders>
        <w:shd w:val="clear" w:color="auto" w:fill="9FB8CD" w:themeFill="accent2"/>
      </w:tcPr>
    </w:tblStylePr>
    <w:tblStylePr w:type="lastRow">
      <w:pPr>
        <w:spacing w:before="0" w:after="0" w:line="240" w:lineRule="auto"/>
      </w:pPr>
      <w:rPr>
        <w:b/>
        <w:bCs/>
      </w:rPr>
      <w:tblPr/>
      <w:tcPr>
        <w:tcBorders>
          <w:top w:val="double" w:sz="6" w:space="0" w:color="B6C9D9" w:themeColor="accent2" w:themeTint="BF"/>
          <w:left w:val="single" w:sz="8" w:space="0" w:color="B6C9D9" w:themeColor="accent2" w:themeTint="BF"/>
          <w:bottom w:val="single" w:sz="8" w:space="0" w:color="B6C9D9" w:themeColor="accent2" w:themeTint="BF"/>
          <w:right w:val="single" w:sz="8" w:space="0" w:color="B6C9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DF2" w:themeFill="accent2" w:themeFillTint="3F"/>
      </w:tcPr>
    </w:tblStylePr>
    <w:tblStylePr w:type="band1Horz">
      <w:tblPr/>
      <w:tcPr>
        <w:tcBorders>
          <w:insideH w:val="nil"/>
          <w:insideV w:val="nil"/>
        </w:tcBorders>
        <w:shd w:val="clear" w:color="auto" w:fill="E7ED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DDE39B" w:themeColor="accent3" w:themeTint="BF"/>
        <w:left w:val="single" w:sz="8" w:space="0" w:color="DDE39B" w:themeColor="accent3" w:themeTint="BF"/>
        <w:bottom w:val="single" w:sz="8" w:space="0" w:color="DDE39B" w:themeColor="accent3" w:themeTint="BF"/>
        <w:right w:val="single" w:sz="8" w:space="0" w:color="DDE39B" w:themeColor="accent3" w:themeTint="BF"/>
        <w:insideH w:val="single" w:sz="8" w:space="0" w:color="DDE39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E39B" w:themeColor="accent3" w:themeTint="BF"/>
          <w:left w:val="single" w:sz="8" w:space="0" w:color="DDE39B" w:themeColor="accent3" w:themeTint="BF"/>
          <w:bottom w:val="single" w:sz="8" w:space="0" w:color="DDE39B" w:themeColor="accent3" w:themeTint="BF"/>
          <w:right w:val="single" w:sz="8" w:space="0" w:color="DDE39B" w:themeColor="accent3" w:themeTint="BF"/>
          <w:insideH w:val="nil"/>
          <w:insideV w:val="nil"/>
        </w:tcBorders>
        <w:shd w:val="clear" w:color="auto" w:fill="D2DA7A" w:themeFill="accent3"/>
      </w:tcPr>
    </w:tblStylePr>
    <w:tblStylePr w:type="lastRow">
      <w:pPr>
        <w:spacing w:before="0" w:after="0" w:line="240" w:lineRule="auto"/>
      </w:pPr>
      <w:rPr>
        <w:b/>
        <w:bCs/>
      </w:rPr>
      <w:tblPr/>
      <w:tcPr>
        <w:tcBorders>
          <w:top w:val="double" w:sz="6" w:space="0" w:color="DDE39B" w:themeColor="accent3" w:themeTint="BF"/>
          <w:left w:val="single" w:sz="8" w:space="0" w:color="DDE39B" w:themeColor="accent3" w:themeTint="BF"/>
          <w:bottom w:val="single" w:sz="8" w:space="0" w:color="DDE39B" w:themeColor="accent3" w:themeTint="BF"/>
          <w:right w:val="single" w:sz="8" w:space="0" w:color="DDE39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F6DE" w:themeFill="accent3" w:themeFillTint="3F"/>
      </w:tcPr>
    </w:tblStylePr>
    <w:tblStylePr w:type="band1Horz">
      <w:tblPr/>
      <w:tcPr>
        <w:tcBorders>
          <w:insideH w:val="nil"/>
          <w:insideV w:val="nil"/>
        </w:tcBorders>
        <w:shd w:val="clear" w:color="auto" w:fill="F3F6D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FBE39B" w:themeColor="accent4" w:themeTint="BF"/>
        <w:left w:val="single" w:sz="8" w:space="0" w:color="FBE39B" w:themeColor="accent4" w:themeTint="BF"/>
        <w:bottom w:val="single" w:sz="8" w:space="0" w:color="FBE39B" w:themeColor="accent4" w:themeTint="BF"/>
        <w:right w:val="single" w:sz="8" w:space="0" w:color="FBE39B" w:themeColor="accent4" w:themeTint="BF"/>
        <w:insideH w:val="single" w:sz="8" w:space="0" w:color="FBE39B"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BE39B" w:themeColor="accent4" w:themeTint="BF"/>
          <w:left w:val="single" w:sz="8" w:space="0" w:color="FBE39B" w:themeColor="accent4" w:themeTint="BF"/>
          <w:bottom w:val="single" w:sz="8" w:space="0" w:color="FBE39B" w:themeColor="accent4" w:themeTint="BF"/>
          <w:right w:val="single" w:sz="8" w:space="0" w:color="FBE39B" w:themeColor="accent4" w:themeTint="BF"/>
          <w:insideH w:val="nil"/>
          <w:insideV w:val="nil"/>
        </w:tcBorders>
        <w:shd w:val="clear" w:color="auto" w:fill="FADA7A" w:themeFill="accent4"/>
      </w:tcPr>
    </w:tblStylePr>
    <w:tblStylePr w:type="lastRow">
      <w:pPr>
        <w:spacing w:before="0" w:after="0" w:line="240" w:lineRule="auto"/>
      </w:pPr>
      <w:rPr>
        <w:b/>
        <w:bCs/>
      </w:rPr>
      <w:tblPr/>
      <w:tcPr>
        <w:tcBorders>
          <w:top w:val="double" w:sz="6" w:space="0" w:color="FBE39B" w:themeColor="accent4" w:themeTint="BF"/>
          <w:left w:val="single" w:sz="8" w:space="0" w:color="FBE39B" w:themeColor="accent4" w:themeTint="BF"/>
          <w:bottom w:val="single" w:sz="8" w:space="0" w:color="FBE39B" w:themeColor="accent4" w:themeTint="BF"/>
          <w:right w:val="single" w:sz="8" w:space="0" w:color="FBE39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F5DD" w:themeFill="accent4" w:themeFillTint="3F"/>
      </w:tcPr>
    </w:tblStylePr>
    <w:tblStylePr w:type="band1Horz">
      <w:tblPr/>
      <w:tcPr>
        <w:tcBorders>
          <w:insideH w:val="nil"/>
          <w:insideV w:val="nil"/>
        </w:tcBorders>
        <w:shd w:val="clear" w:color="auto" w:fill="FDF5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C9A295" w:themeColor="accent5" w:themeTint="BF"/>
        <w:left w:val="single" w:sz="8" w:space="0" w:color="C9A295" w:themeColor="accent5" w:themeTint="BF"/>
        <w:bottom w:val="single" w:sz="8" w:space="0" w:color="C9A295" w:themeColor="accent5" w:themeTint="BF"/>
        <w:right w:val="single" w:sz="8" w:space="0" w:color="C9A295" w:themeColor="accent5" w:themeTint="BF"/>
        <w:insideH w:val="single" w:sz="8" w:space="0" w:color="C9A29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9A295" w:themeColor="accent5" w:themeTint="BF"/>
          <w:left w:val="single" w:sz="8" w:space="0" w:color="C9A295" w:themeColor="accent5" w:themeTint="BF"/>
          <w:bottom w:val="single" w:sz="8" w:space="0" w:color="C9A295" w:themeColor="accent5" w:themeTint="BF"/>
          <w:right w:val="single" w:sz="8" w:space="0" w:color="C9A295" w:themeColor="accent5" w:themeTint="BF"/>
          <w:insideH w:val="nil"/>
          <w:insideV w:val="nil"/>
        </w:tcBorders>
        <w:shd w:val="clear" w:color="auto" w:fill="B88472" w:themeFill="accent5"/>
      </w:tcPr>
    </w:tblStylePr>
    <w:tblStylePr w:type="lastRow">
      <w:pPr>
        <w:spacing w:before="0" w:after="0" w:line="240" w:lineRule="auto"/>
      </w:pPr>
      <w:rPr>
        <w:b/>
        <w:bCs/>
      </w:rPr>
      <w:tblPr/>
      <w:tcPr>
        <w:tcBorders>
          <w:top w:val="double" w:sz="6" w:space="0" w:color="C9A295" w:themeColor="accent5" w:themeTint="BF"/>
          <w:left w:val="single" w:sz="8" w:space="0" w:color="C9A295" w:themeColor="accent5" w:themeTint="BF"/>
          <w:bottom w:val="single" w:sz="8" w:space="0" w:color="C9A295" w:themeColor="accent5" w:themeTint="BF"/>
          <w:right w:val="single" w:sz="8" w:space="0" w:color="C9A2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0DB" w:themeFill="accent5" w:themeFillTint="3F"/>
      </w:tcPr>
    </w:tblStylePr>
    <w:tblStylePr w:type="band1Horz">
      <w:tblPr/>
      <w:tcPr>
        <w:tcBorders>
          <w:insideH w:val="nil"/>
          <w:insideV w:val="nil"/>
        </w:tcBorders>
        <w:shd w:val="clear" w:color="auto" w:fill="EDE0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AB958E" w:themeColor="accent6" w:themeTint="BF"/>
        <w:left w:val="single" w:sz="8" w:space="0" w:color="AB958E" w:themeColor="accent6" w:themeTint="BF"/>
        <w:bottom w:val="single" w:sz="8" w:space="0" w:color="AB958E" w:themeColor="accent6" w:themeTint="BF"/>
        <w:right w:val="single" w:sz="8" w:space="0" w:color="AB958E" w:themeColor="accent6" w:themeTint="BF"/>
        <w:insideH w:val="single" w:sz="8" w:space="0" w:color="AB958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958E" w:themeColor="accent6" w:themeTint="BF"/>
          <w:left w:val="single" w:sz="8" w:space="0" w:color="AB958E" w:themeColor="accent6" w:themeTint="BF"/>
          <w:bottom w:val="single" w:sz="8" w:space="0" w:color="AB958E" w:themeColor="accent6" w:themeTint="BF"/>
          <w:right w:val="single" w:sz="8" w:space="0" w:color="AB958E" w:themeColor="accent6" w:themeTint="BF"/>
          <w:insideH w:val="nil"/>
          <w:insideV w:val="nil"/>
        </w:tcBorders>
        <w:shd w:val="clear" w:color="auto" w:fill="8E736A" w:themeFill="accent6"/>
      </w:tcPr>
    </w:tblStylePr>
    <w:tblStylePr w:type="lastRow">
      <w:pPr>
        <w:spacing w:before="0" w:after="0" w:line="240" w:lineRule="auto"/>
      </w:pPr>
      <w:rPr>
        <w:b/>
        <w:bCs/>
      </w:rPr>
      <w:tblPr/>
      <w:tcPr>
        <w:tcBorders>
          <w:top w:val="double" w:sz="6" w:space="0" w:color="AB958E" w:themeColor="accent6" w:themeTint="BF"/>
          <w:left w:val="single" w:sz="8" w:space="0" w:color="AB958E" w:themeColor="accent6" w:themeTint="BF"/>
          <w:bottom w:val="single" w:sz="8" w:space="0" w:color="AB958E" w:themeColor="accent6" w:themeTint="BF"/>
          <w:right w:val="single" w:sz="8" w:space="0" w:color="AB95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DCD9" w:themeFill="accent6" w:themeFillTint="3F"/>
      </w:tcPr>
    </w:tblStylePr>
    <w:tblStylePr w:type="band1Horz">
      <w:tblPr/>
      <w:tcPr>
        <w:tcBorders>
          <w:insideH w:val="nil"/>
          <w:insideV w:val="nil"/>
        </w:tcBorders>
        <w:shd w:val="clear" w:color="auto" w:fill="E3DC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7CA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7CA3" w:themeFill="accent1"/>
      </w:tcPr>
    </w:tblStylePr>
    <w:tblStylePr w:type="lastCol">
      <w:rPr>
        <w:b/>
        <w:bCs/>
        <w:color w:val="FFFFFF" w:themeColor="background1"/>
      </w:rPr>
      <w:tblPr/>
      <w:tcPr>
        <w:tcBorders>
          <w:left w:val="nil"/>
          <w:right w:val="nil"/>
          <w:insideH w:val="nil"/>
          <w:insideV w:val="nil"/>
        </w:tcBorders>
        <w:shd w:val="clear" w:color="auto" w:fill="727CA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B8C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B8CD" w:themeFill="accent2"/>
      </w:tcPr>
    </w:tblStylePr>
    <w:tblStylePr w:type="lastCol">
      <w:rPr>
        <w:b/>
        <w:bCs/>
        <w:color w:val="FFFFFF" w:themeColor="background1"/>
      </w:rPr>
      <w:tblPr/>
      <w:tcPr>
        <w:tcBorders>
          <w:left w:val="nil"/>
          <w:right w:val="nil"/>
          <w:insideH w:val="nil"/>
          <w:insideV w:val="nil"/>
        </w:tcBorders>
        <w:shd w:val="clear" w:color="auto" w:fill="9FB8C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DA7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DA7A" w:themeFill="accent3"/>
      </w:tcPr>
    </w:tblStylePr>
    <w:tblStylePr w:type="lastCol">
      <w:rPr>
        <w:b/>
        <w:bCs/>
        <w:color w:val="FFFFFF" w:themeColor="background1"/>
      </w:rPr>
      <w:tblPr/>
      <w:tcPr>
        <w:tcBorders>
          <w:left w:val="nil"/>
          <w:right w:val="nil"/>
          <w:insideH w:val="nil"/>
          <w:insideV w:val="nil"/>
        </w:tcBorders>
        <w:shd w:val="clear" w:color="auto" w:fill="D2DA7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DA7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DA7A" w:themeFill="accent4"/>
      </w:tcPr>
    </w:tblStylePr>
    <w:tblStylePr w:type="lastCol">
      <w:rPr>
        <w:b/>
        <w:bCs/>
        <w:color w:val="FFFFFF" w:themeColor="background1"/>
      </w:rPr>
      <w:tblPr/>
      <w:tcPr>
        <w:tcBorders>
          <w:left w:val="nil"/>
          <w:right w:val="nil"/>
          <w:insideH w:val="nil"/>
          <w:insideV w:val="nil"/>
        </w:tcBorders>
        <w:shd w:val="clear" w:color="auto" w:fill="FADA7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84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8472" w:themeFill="accent5"/>
      </w:tcPr>
    </w:tblStylePr>
    <w:tblStylePr w:type="lastCol">
      <w:rPr>
        <w:b/>
        <w:bCs/>
        <w:color w:val="FFFFFF" w:themeColor="background1"/>
      </w:rPr>
      <w:tblPr/>
      <w:tcPr>
        <w:tcBorders>
          <w:left w:val="nil"/>
          <w:right w:val="nil"/>
          <w:insideH w:val="nil"/>
          <w:insideV w:val="nil"/>
        </w:tcBorders>
        <w:shd w:val="clear" w:color="auto" w:fill="B884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73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736A" w:themeFill="accent6"/>
      </w:tcPr>
    </w:tblStylePr>
    <w:tblStylePr w:type="lastCol">
      <w:rPr>
        <w:b/>
        <w:bCs/>
        <w:color w:val="FFFFFF" w:themeColor="background1"/>
      </w:rPr>
      <w:tblPr/>
      <w:tcPr>
        <w:tcBorders>
          <w:left w:val="nil"/>
          <w:right w:val="nil"/>
          <w:insideH w:val="nil"/>
          <w:insideV w:val="nil"/>
        </w:tcBorders>
        <w:shd w:val="clear" w:color="auto" w:fill="8E73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646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727CA3" w:themeColor="accent1"/>
        <w:bottom w:val="single" w:sz="8" w:space="0" w:color="727CA3"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27CA3" w:themeColor="accent1"/>
        </w:tcBorders>
      </w:tcPr>
    </w:tblStylePr>
    <w:tblStylePr w:type="lastRow">
      <w:rPr>
        <w:b/>
        <w:bCs/>
        <w:color w:val="464653" w:themeColor="text2"/>
      </w:rPr>
      <w:tblPr/>
      <w:tcPr>
        <w:tcBorders>
          <w:top w:val="single" w:sz="8" w:space="0" w:color="727CA3" w:themeColor="accent1"/>
          <w:bottom w:val="single" w:sz="8" w:space="0" w:color="727CA3" w:themeColor="accent1"/>
        </w:tcBorders>
      </w:tcPr>
    </w:tblStylePr>
    <w:tblStylePr w:type="firstCol">
      <w:rPr>
        <w:b/>
        <w:bCs/>
      </w:rPr>
    </w:tblStylePr>
    <w:tblStylePr w:type="lastCol">
      <w:rPr>
        <w:b/>
        <w:bCs/>
      </w:rPr>
      <w:tblPr/>
      <w:tcPr>
        <w:tcBorders>
          <w:top w:val="single" w:sz="8" w:space="0" w:color="727CA3" w:themeColor="accent1"/>
          <w:bottom w:val="single" w:sz="8" w:space="0" w:color="727CA3" w:themeColor="accent1"/>
        </w:tcBorders>
      </w:tcPr>
    </w:tblStylePr>
    <w:tblStylePr w:type="band1Vert">
      <w:tblPr/>
      <w:tcPr>
        <w:shd w:val="clear" w:color="auto" w:fill="DCDEE8" w:themeFill="accent1" w:themeFillTint="3F"/>
      </w:tcPr>
    </w:tblStylePr>
    <w:tblStylePr w:type="band1Horz">
      <w:tblPr/>
      <w:tcPr>
        <w:shd w:val="clear" w:color="auto" w:fill="DCDEE8"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FB8CD" w:themeColor="accent2"/>
        <w:bottom w:val="single" w:sz="8" w:space="0" w:color="9FB8C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B8CD" w:themeColor="accent2"/>
        </w:tcBorders>
      </w:tcPr>
    </w:tblStylePr>
    <w:tblStylePr w:type="lastRow">
      <w:rPr>
        <w:b/>
        <w:bCs/>
        <w:color w:val="464653" w:themeColor="text2"/>
      </w:rPr>
      <w:tblPr/>
      <w:tcPr>
        <w:tcBorders>
          <w:top w:val="single" w:sz="8" w:space="0" w:color="9FB8CD" w:themeColor="accent2"/>
          <w:bottom w:val="single" w:sz="8" w:space="0" w:color="9FB8CD" w:themeColor="accent2"/>
        </w:tcBorders>
      </w:tcPr>
    </w:tblStylePr>
    <w:tblStylePr w:type="firstCol">
      <w:rPr>
        <w:b/>
        <w:bCs/>
      </w:rPr>
    </w:tblStylePr>
    <w:tblStylePr w:type="lastCol">
      <w:rPr>
        <w:b/>
        <w:bCs/>
      </w:rPr>
      <w:tblPr/>
      <w:tcPr>
        <w:tcBorders>
          <w:top w:val="single" w:sz="8" w:space="0" w:color="9FB8CD" w:themeColor="accent2"/>
          <w:bottom w:val="single" w:sz="8" w:space="0" w:color="9FB8CD" w:themeColor="accent2"/>
        </w:tcBorders>
      </w:tcPr>
    </w:tblStylePr>
    <w:tblStylePr w:type="band1Vert">
      <w:tblPr/>
      <w:tcPr>
        <w:shd w:val="clear" w:color="auto" w:fill="E7EDF2" w:themeFill="accent2" w:themeFillTint="3F"/>
      </w:tcPr>
    </w:tblStylePr>
    <w:tblStylePr w:type="band1Horz">
      <w:tblPr/>
      <w:tcPr>
        <w:shd w:val="clear" w:color="auto" w:fill="E7EDF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D2DA7A" w:themeColor="accent3"/>
        <w:bottom w:val="single" w:sz="8" w:space="0" w:color="D2DA7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2DA7A" w:themeColor="accent3"/>
        </w:tcBorders>
      </w:tcPr>
    </w:tblStylePr>
    <w:tblStylePr w:type="lastRow">
      <w:rPr>
        <w:b/>
        <w:bCs/>
        <w:color w:val="464653" w:themeColor="text2"/>
      </w:rPr>
      <w:tblPr/>
      <w:tcPr>
        <w:tcBorders>
          <w:top w:val="single" w:sz="8" w:space="0" w:color="D2DA7A" w:themeColor="accent3"/>
          <w:bottom w:val="single" w:sz="8" w:space="0" w:color="D2DA7A" w:themeColor="accent3"/>
        </w:tcBorders>
      </w:tcPr>
    </w:tblStylePr>
    <w:tblStylePr w:type="firstCol">
      <w:rPr>
        <w:b/>
        <w:bCs/>
      </w:rPr>
    </w:tblStylePr>
    <w:tblStylePr w:type="lastCol">
      <w:rPr>
        <w:b/>
        <w:bCs/>
      </w:rPr>
      <w:tblPr/>
      <w:tcPr>
        <w:tcBorders>
          <w:top w:val="single" w:sz="8" w:space="0" w:color="D2DA7A" w:themeColor="accent3"/>
          <w:bottom w:val="single" w:sz="8" w:space="0" w:color="D2DA7A" w:themeColor="accent3"/>
        </w:tcBorders>
      </w:tcPr>
    </w:tblStylePr>
    <w:tblStylePr w:type="band1Vert">
      <w:tblPr/>
      <w:tcPr>
        <w:shd w:val="clear" w:color="auto" w:fill="F3F6DE" w:themeFill="accent3" w:themeFillTint="3F"/>
      </w:tcPr>
    </w:tblStylePr>
    <w:tblStylePr w:type="band1Horz">
      <w:tblPr/>
      <w:tcPr>
        <w:shd w:val="clear" w:color="auto" w:fill="F3F6DE"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ADA7A" w:themeColor="accent4"/>
        <w:bottom w:val="single" w:sz="8" w:space="0" w:color="FADA7A"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ADA7A" w:themeColor="accent4"/>
        </w:tcBorders>
      </w:tcPr>
    </w:tblStylePr>
    <w:tblStylePr w:type="lastRow">
      <w:rPr>
        <w:b/>
        <w:bCs/>
        <w:color w:val="464653" w:themeColor="text2"/>
      </w:rPr>
      <w:tblPr/>
      <w:tcPr>
        <w:tcBorders>
          <w:top w:val="single" w:sz="8" w:space="0" w:color="FADA7A" w:themeColor="accent4"/>
          <w:bottom w:val="single" w:sz="8" w:space="0" w:color="FADA7A" w:themeColor="accent4"/>
        </w:tcBorders>
      </w:tcPr>
    </w:tblStylePr>
    <w:tblStylePr w:type="firstCol">
      <w:rPr>
        <w:b/>
        <w:bCs/>
      </w:rPr>
    </w:tblStylePr>
    <w:tblStylePr w:type="lastCol">
      <w:rPr>
        <w:b/>
        <w:bCs/>
      </w:rPr>
      <w:tblPr/>
      <w:tcPr>
        <w:tcBorders>
          <w:top w:val="single" w:sz="8" w:space="0" w:color="FADA7A" w:themeColor="accent4"/>
          <w:bottom w:val="single" w:sz="8" w:space="0" w:color="FADA7A" w:themeColor="accent4"/>
        </w:tcBorders>
      </w:tcPr>
    </w:tblStylePr>
    <w:tblStylePr w:type="band1Vert">
      <w:tblPr/>
      <w:tcPr>
        <w:shd w:val="clear" w:color="auto" w:fill="FDF5DD" w:themeFill="accent4" w:themeFillTint="3F"/>
      </w:tcPr>
    </w:tblStylePr>
    <w:tblStylePr w:type="band1Horz">
      <w:tblPr/>
      <w:tcPr>
        <w:shd w:val="clear" w:color="auto" w:fill="FDF5DD"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B88472" w:themeColor="accent5"/>
        <w:bottom w:val="single" w:sz="8" w:space="0" w:color="B8847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88472" w:themeColor="accent5"/>
        </w:tcBorders>
      </w:tcPr>
    </w:tblStylePr>
    <w:tblStylePr w:type="lastRow">
      <w:rPr>
        <w:b/>
        <w:bCs/>
        <w:color w:val="464653" w:themeColor="text2"/>
      </w:rPr>
      <w:tblPr/>
      <w:tcPr>
        <w:tcBorders>
          <w:top w:val="single" w:sz="8" w:space="0" w:color="B88472" w:themeColor="accent5"/>
          <w:bottom w:val="single" w:sz="8" w:space="0" w:color="B88472" w:themeColor="accent5"/>
        </w:tcBorders>
      </w:tcPr>
    </w:tblStylePr>
    <w:tblStylePr w:type="firstCol">
      <w:rPr>
        <w:b/>
        <w:bCs/>
      </w:rPr>
    </w:tblStylePr>
    <w:tblStylePr w:type="lastCol">
      <w:rPr>
        <w:b/>
        <w:bCs/>
      </w:rPr>
      <w:tblPr/>
      <w:tcPr>
        <w:tcBorders>
          <w:top w:val="single" w:sz="8" w:space="0" w:color="B88472" w:themeColor="accent5"/>
          <w:bottom w:val="single" w:sz="8" w:space="0" w:color="B88472" w:themeColor="accent5"/>
        </w:tcBorders>
      </w:tcPr>
    </w:tblStylePr>
    <w:tblStylePr w:type="band1Vert">
      <w:tblPr/>
      <w:tcPr>
        <w:shd w:val="clear" w:color="auto" w:fill="EDE0DB" w:themeFill="accent5" w:themeFillTint="3F"/>
      </w:tcPr>
    </w:tblStylePr>
    <w:tblStylePr w:type="band1Horz">
      <w:tblPr/>
      <w:tcPr>
        <w:shd w:val="clear" w:color="auto" w:fill="EDE0DB"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E736A" w:themeColor="accent6"/>
        <w:bottom w:val="single" w:sz="8" w:space="0" w:color="8E736A"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E736A" w:themeColor="accent6"/>
        </w:tcBorders>
      </w:tcPr>
    </w:tblStylePr>
    <w:tblStylePr w:type="lastRow">
      <w:rPr>
        <w:b/>
        <w:bCs/>
        <w:color w:val="464653" w:themeColor="text2"/>
      </w:rPr>
      <w:tblPr/>
      <w:tcPr>
        <w:tcBorders>
          <w:top w:val="single" w:sz="8" w:space="0" w:color="8E736A" w:themeColor="accent6"/>
          <w:bottom w:val="single" w:sz="8" w:space="0" w:color="8E736A" w:themeColor="accent6"/>
        </w:tcBorders>
      </w:tcPr>
    </w:tblStylePr>
    <w:tblStylePr w:type="firstCol">
      <w:rPr>
        <w:b/>
        <w:bCs/>
      </w:rPr>
    </w:tblStylePr>
    <w:tblStylePr w:type="lastCol">
      <w:rPr>
        <w:b/>
        <w:bCs/>
      </w:rPr>
      <w:tblPr/>
      <w:tcPr>
        <w:tcBorders>
          <w:top w:val="single" w:sz="8" w:space="0" w:color="8E736A" w:themeColor="accent6"/>
          <w:bottom w:val="single" w:sz="8" w:space="0" w:color="8E736A" w:themeColor="accent6"/>
        </w:tcBorders>
      </w:tcPr>
    </w:tblStylePr>
    <w:tblStylePr w:type="band1Vert">
      <w:tblPr/>
      <w:tcPr>
        <w:shd w:val="clear" w:color="auto" w:fill="E3DCD9" w:themeFill="accent6" w:themeFillTint="3F"/>
      </w:tcPr>
    </w:tblStylePr>
    <w:tblStylePr w:type="band1Horz">
      <w:tblPr/>
      <w:tcPr>
        <w:shd w:val="clear" w:color="auto" w:fill="E3DCD9"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27CA3" w:themeColor="accent1"/>
          <w:right w:val="nil"/>
          <w:insideH w:val="nil"/>
          <w:insideV w:val="nil"/>
        </w:tcBorders>
        <w:shd w:val="clear" w:color="auto" w:fill="FFFFFF" w:themeFill="background1"/>
      </w:tcPr>
    </w:tblStylePr>
    <w:tblStylePr w:type="lastRow">
      <w:tblPr/>
      <w:tcPr>
        <w:tcBorders>
          <w:top w:val="single" w:sz="8" w:space="0" w:color="727CA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7CA3" w:themeColor="accent1"/>
          <w:insideH w:val="nil"/>
          <w:insideV w:val="nil"/>
        </w:tcBorders>
        <w:shd w:val="clear" w:color="auto" w:fill="FFFFFF" w:themeFill="background1"/>
      </w:tcPr>
    </w:tblStylePr>
    <w:tblStylePr w:type="lastCol">
      <w:tblPr/>
      <w:tcPr>
        <w:tcBorders>
          <w:top w:val="nil"/>
          <w:left w:val="single" w:sz="8" w:space="0" w:color="727CA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EE8" w:themeFill="accent1" w:themeFillTint="3F"/>
      </w:tcPr>
    </w:tblStylePr>
    <w:tblStylePr w:type="band1Horz">
      <w:tblPr/>
      <w:tcPr>
        <w:tcBorders>
          <w:top w:val="nil"/>
          <w:bottom w:val="nil"/>
          <w:insideH w:val="nil"/>
          <w:insideV w:val="nil"/>
        </w:tcBorders>
        <w:shd w:val="clear" w:color="auto" w:fill="DCDE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B8CD" w:themeColor="accent2"/>
        <w:left w:val="single" w:sz="8" w:space="0" w:color="9FB8CD" w:themeColor="accent2"/>
        <w:bottom w:val="single" w:sz="8" w:space="0" w:color="9FB8CD" w:themeColor="accent2"/>
        <w:right w:val="single" w:sz="8" w:space="0" w:color="9FB8C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B8CD" w:themeColor="accent2"/>
          <w:right w:val="nil"/>
          <w:insideH w:val="nil"/>
          <w:insideV w:val="nil"/>
        </w:tcBorders>
        <w:shd w:val="clear" w:color="auto" w:fill="FFFFFF" w:themeFill="background1"/>
      </w:tcPr>
    </w:tblStylePr>
    <w:tblStylePr w:type="lastRow">
      <w:tblPr/>
      <w:tcPr>
        <w:tcBorders>
          <w:top w:val="single" w:sz="8" w:space="0" w:color="9FB8C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B8CD" w:themeColor="accent2"/>
          <w:insideH w:val="nil"/>
          <w:insideV w:val="nil"/>
        </w:tcBorders>
        <w:shd w:val="clear" w:color="auto" w:fill="FFFFFF" w:themeFill="background1"/>
      </w:tcPr>
    </w:tblStylePr>
    <w:tblStylePr w:type="lastCol">
      <w:tblPr/>
      <w:tcPr>
        <w:tcBorders>
          <w:top w:val="nil"/>
          <w:left w:val="single" w:sz="8" w:space="0" w:color="9FB8C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DF2" w:themeFill="accent2" w:themeFillTint="3F"/>
      </w:tcPr>
    </w:tblStylePr>
    <w:tblStylePr w:type="band1Horz">
      <w:tblPr/>
      <w:tcPr>
        <w:tcBorders>
          <w:top w:val="nil"/>
          <w:bottom w:val="nil"/>
          <w:insideH w:val="nil"/>
          <w:insideV w:val="nil"/>
        </w:tcBorders>
        <w:shd w:val="clear" w:color="auto" w:fill="E7ED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2DA7A" w:themeColor="accent3"/>
        <w:left w:val="single" w:sz="8" w:space="0" w:color="D2DA7A" w:themeColor="accent3"/>
        <w:bottom w:val="single" w:sz="8" w:space="0" w:color="D2DA7A" w:themeColor="accent3"/>
        <w:right w:val="single" w:sz="8" w:space="0" w:color="D2DA7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D2DA7A" w:themeColor="accent3"/>
          <w:right w:val="nil"/>
          <w:insideH w:val="nil"/>
          <w:insideV w:val="nil"/>
        </w:tcBorders>
        <w:shd w:val="clear" w:color="auto" w:fill="FFFFFF" w:themeFill="background1"/>
      </w:tcPr>
    </w:tblStylePr>
    <w:tblStylePr w:type="lastRow">
      <w:tblPr/>
      <w:tcPr>
        <w:tcBorders>
          <w:top w:val="single" w:sz="8" w:space="0" w:color="D2DA7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DA7A" w:themeColor="accent3"/>
          <w:insideH w:val="nil"/>
          <w:insideV w:val="nil"/>
        </w:tcBorders>
        <w:shd w:val="clear" w:color="auto" w:fill="FFFFFF" w:themeFill="background1"/>
      </w:tcPr>
    </w:tblStylePr>
    <w:tblStylePr w:type="lastCol">
      <w:tblPr/>
      <w:tcPr>
        <w:tcBorders>
          <w:top w:val="nil"/>
          <w:left w:val="single" w:sz="8" w:space="0" w:color="D2DA7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DE" w:themeFill="accent3" w:themeFillTint="3F"/>
      </w:tcPr>
    </w:tblStylePr>
    <w:tblStylePr w:type="band1Horz">
      <w:tblPr/>
      <w:tcPr>
        <w:tcBorders>
          <w:top w:val="nil"/>
          <w:bottom w:val="nil"/>
          <w:insideH w:val="nil"/>
          <w:insideV w:val="nil"/>
        </w:tcBorders>
        <w:shd w:val="clear" w:color="auto" w:fill="F3F6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ADA7A" w:themeColor="accent4"/>
        <w:left w:val="single" w:sz="8" w:space="0" w:color="FADA7A" w:themeColor="accent4"/>
        <w:bottom w:val="single" w:sz="8" w:space="0" w:color="FADA7A" w:themeColor="accent4"/>
        <w:right w:val="single" w:sz="8" w:space="0" w:color="FADA7A"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ADA7A" w:themeColor="accent4"/>
          <w:right w:val="nil"/>
          <w:insideH w:val="nil"/>
          <w:insideV w:val="nil"/>
        </w:tcBorders>
        <w:shd w:val="clear" w:color="auto" w:fill="FFFFFF" w:themeFill="background1"/>
      </w:tcPr>
    </w:tblStylePr>
    <w:tblStylePr w:type="lastRow">
      <w:tblPr/>
      <w:tcPr>
        <w:tcBorders>
          <w:top w:val="single" w:sz="8" w:space="0" w:color="FADA7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DA7A" w:themeColor="accent4"/>
          <w:insideH w:val="nil"/>
          <w:insideV w:val="nil"/>
        </w:tcBorders>
        <w:shd w:val="clear" w:color="auto" w:fill="FFFFFF" w:themeFill="background1"/>
      </w:tcPr>
    </w:tblStylePr>
    <w:tblStylePr w:type="lastCol">
      <w:tblPr/>
      <w:tcPr>
        <w:tcBorders>
          <w:top w:val="nil"/>
          <w:left w:val="single" w:sz="8" w:space="0" w:color="FADA7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5DD" w:themeFill="accent4" w:themeFillTint="3F"/>
      </w:tcPr>
    </w:tblStylePr>
    <w:tblStylePr w:type="band1Horz">
      <w:tblPr/>
      <w:tcPr>
        <w:tcBorders>
          <w:top w:val="nil"/>
          <w:bottom w:val="nil"/>
          <w:insideH w:val="nil"/>
          <w:insideV w:val="nil"/>
        </w:tcBorders>
        <w:shd w:val="clear" w:color="auto" w:fill="FDF5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88472" w:themeColor="accent5"/>
        <w:left w:val="single" w:sz="8" w:space="0" w:color="B88472" w:themeColor="accent5"/>
        <w:bottom w:val="single" w:sz="8" w:space="0" w:color="B88472" w:themeColor="accent5"/>
        <w:right w:val="single" w:sz="8" w:space="0" w:color="B8847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B88472" w:themeColor="accent5"/>
          <w:right w:val="nil"/>
          <w:insideH w:val="nil"/>
          <w:insideV w:val="nil"/>
        </w:tcBorders>
        <w:shd w:val="clear" w:color="auto" w:fill="FFFFFF" w:themeFill="background1"/>
      </w:tcPr>
    </w:tblStylePr>
    <w:tblStylePr w:type="lastRow">
      <w:tblPr/>
      <w:tcPr>
        <w:tcBorders>
          <w:top w:val="single" w:sz="8" w:space="0" w:color="B8847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8472" w:themeColor="accent5"/>
          <w:insideH w:val="nil"/>
          <w:insideV w:val="nil"/>
        </w:tcBorders>
        <w:shd w:val="clear" w:color="auto" w:fill="FFFFFF" w:themeFill="background1"/>
      </w:tcPr>
    </w:tblStylePr>
    <w:tblStylePr w:type="lastCol">
      <w:tblPr/>
      <w:tcPr>
        <w:tcBorders>
          <w:top w:val="nil"/>
          <w:left w:val="single" w:sz="8" w:space="0" w:color="B8847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0DB" w:themeFill="accent5" w:themeFillTint="3F"/>
      </w:tcPr>
    </w:tblStylePr>
    <w:tblStylePr w:type="band1Horz">
      <w:tblPr/>
      <w:tcPr>
        <w:tcBorders>
          <w:top w:val="nil"/>
          <w:bottom w:val="nil"/>
          <w:insideH w:val="nil"/>
          <w:insideV w:val="nil"/>
        </w:tcBorders>
        <w:shd w:val="clear" w:color="auto" w:fill="EDE0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E736A" w:themeColor="accent6"/>
        <w:left w:val="single" w:sz="8" w:space="0" w:color="8E736A" w:themeColor="accent6"/>
        <w:bottom w:val="single" w:sz="8" w:space="0" w:color="8E736A" w:themeColor="accent6"/>
        <w:right w:val="single" w:sz="8" w:space="0" w:color="8E736A"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E736A" w:themeColor="accent6"/>
          <w:right w:val="nil"/>
          <w:insideH w:val="nil"/>
          <w:insideV w:val="nil"/>
        </w:tcBorders>
        <w:shd w:val="clear" w:color="auto" w:fill="FFFFFF" w:themeFill="background1"/>
      </w:tcPr>
    </w:tblStylePr>
    <w:tblStylePr w:type="lastRow">
      <w:tblPr/>
      <w:tcPr>
        <w:tcBorders>
          <w:top w:val="single" w:sz="8" w:space="0" w:color="8E736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736A" w:themeColor="accent6"/>
          <w:insideH w:val="nil"/>
          <w:insideV w:val="nil"/>
        </w:tcBorders>
        <w:shd w:val="clear" w:color="auto" w:fill="FFFFFF" w:themeFill="background1"/>
      </w:tcPr>
    </w:tblStylePr>
    <w:tblStylePr w:type="lastCol">
      <w:tblPr/>
      <w:tcPr>
        <w:tcBorders>
          <w:top w:val="nil"/>
          <w:left w:val="single" w:sz="8" w:space="0" w:color="8E73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CD9" w:themeFill="accent6" w:themeFillTint="3F"/>
      </w:tcPr>
    </w:tblStylePr>
    <w:tblStylePr w:type="band1Horz">
      <w:tblPr/>
      <w:tcPr>
        <w:tcBorders>
          <w:top w:val="nil"/>
          <w:bottom w:val="nil"/>
          <w:insideH w:val="nil"/>
          <w:insideV w:val="nil"/>
        </w:tcBorders>
        <w:shd w:val="clear" w:color="auto" w:fill="E3DC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959CBA" w:themeColor="accent1" w:themeTint="BF"/>
        <w:left w:val="single" w:sz="8" w:space="0" w:color="959CBA" w:themeColor="accent1" w:themeTint="BF"/>
        <w:bottom w:val="single" w:sz="8" w:space="0" w:color="959CBA" w:themeColor="accent1" w:themeTint="BF"/>
        <w:right w:val="single" w:sz="8" w:space="0" w:color="959CBA" w:themeColor="accent1" w:themeTint="BF"/>
        <w:insideH w:val="single" w:sz="8" w:space="0" w:color="959CBA" w:themeColor="accent1" w:themeTint="BF"/>
        <w:insideV w:val="single" w:sz="8" w:space="0" w:color="959CBA" w:themeColor="accent1" w:themeTint="BF"/>
      </w:tblBorders>
      <w:tblCellMar>
        <w:top w:w="0" w:type="dxa"/>
        <w:left w:w="108" w:type="dxa"/>
        <w:bottom w:w="0" w:type="dxa"/>
        <w:right w:w="108" w:type="dxa"/>
      </w:tblCellMar>
    </w:tblPr>
    <w:tcPr>
      <w:shd w:val="clear" w:color="auto" w:fill="DCDEE8" w:themeFill="accent1" w:themeFillTint="3F"/>
    </w:tcPr>
    <w:tblStylePr w:type="firstRow">
      <w:rPr>
        <w:b/>
        <w:bCs/>
      </w:rPr>
    </w:tblStylePr>
    <w:tblStylePr w:type="lastRow">
      <w:rPr>
        <w:b/>
        <w:bCs/>
      </w:rPr>
      <w:tblPr/>
      <w:tcPr>
        <w:tcBorders>
          <w:top w:val="single" w:sz="18" w:space="0" w:color="959CBA" w:themeColor="accent1" w:themeTint="BF"/>
        </w:tcBorders>
      </w:tcPr>
    </w:tblStylePr>
    <w:tblStylePr w:type="firstCol">
      <w:rPr>
        <w:b/>
        <w:bCs/>
      </w:rPr>
    </w:tblStylePr>
    <w:tblStylePr w:type="lastCol">
      <w:rPr>
        <w:b/>
        <w:bCs/>
      </w:rPr>
    </w:tblStylePr>
    <w:tblStylePr w:type="band1Vert">
      <w:tblPr/>
      <w:tcPr>
        <w:shd w:val="clear" w:color="auto" w:fill="B8BDD1" w:themeFill="accent1" w:themeFillTint="7F"/>
      </w:tcPr>
    </w:tblStylePr>
    <w:tblStylePr w:type="band1Horz">
      <w:tblPr/>
      <w:tcPr>
        <w:shd w:val="clear" w:color="auto" w:fill="B8BDD1"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B6C9D9" w:themeColor="accent2" w:themeTint="BF"/>
        <w:left w:val="single" w:sz="8" w:space="0" w:color="B6C9D9" w:themeColor="accent2" w:themeTint="BF"/>
        <w:bottom w:val="single" w:sz="8" w:space="0" w:color="B6C9D9" w:themeColor="accent2" w:themeTint="BF"/>
        <w:right w:val="single" w:sz="8" w:space="0" w:color="B6C9D9" w:themeColor="accent2" w:themeTint="BF"/>
        <w:insideH w:val="single" w:sz="8" w:space="0" w:color="B6C9D9" w:themeColor="accent2" w:themeTint="BF"/>
        <w:insideV w:val="single" w:sz="8" w:space="0" w:color="B6C9D9" w:themeColor="accent2" w:themeTint="BF"/>
      </w:tblBorders>
      <w:tblCellMar>
        <w:top w:w="0" w:type="dxa"/>
        <w:left w:w="108" w:type="dxa"/>
        <w:bottom w:w="0" w:type="dxa"/>
        <w:right w:w="108" w:type="dxa"/>
      </w:tblCellMar>
    </w:tblPr>
    <w:tcPr>
      <w:shd w:val="clear" w:color="auto" w:fill="E7EDF2" w:themeFill="accent2" w:themeFillTint="3F"/>
    </w:tcPr>
    <w:tblStylePr w:type="firstRow">
      <w:rPr>
        <w:b/>
        <w:bCs/>
      </w:rPr>
    </w:tblStylePr>
    <w:tblStylePr w:type="lastRow">
      <w:rPr>
        <w:b/>
        <w:bCs/>
      </w:rPr>
      <w:tblPr/>
      <w:tcPr>
        <w:tcBorders>
          <w:top w:val="single" w:sz="18" w:space="0" w:color="B6C9D9" w:themeColor="accent2" w:themeTint="BF"/>
        </w:tcBorders>
      </w:tcPr>
    </w:tblStylePr>
    <w:tblStylePr w:type="firstCol">
      <w:rPr>
        <w:b/>
        <w:bCs/>
      </w:rPr>
    </w:tblStylePr>
    <w:tblStylePr w:type="lastCol">
      <w:rPr>
        <w:b/>
        <w:bCs/>
      </w:r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DDE39B" w:themeColor="accent3" w:themeTint="BF"/>
        <w:left w:val="single" w:sz="8" w:space="0" w:color="DDE39B" w:themeColor="accent3" w:themeTint="BF"/>
        <w:bottom w:val="single" w:sz="8" w:space="0" w:color="DDE39B" w:themeColor="accent3" w:themeTint="BF"/>
        <w:right w:val="single" w:sz="8" w:space="0" w:color="DDE39B" w:themeColor="accent3" w:themeTint="BF"/>
        <w:insideH w:val="single" w:sz="8" w:space="0" w:color="DDE39B" w:themeColor="accent3" w:themeTint="BF"/>
        <w:insideV w:val="single" w:sz="8" w:space="0" w:color="DDE39B" w:themeColor="accent3" w:themeTint="BF"/>
      </w:tblBorders>
      <w:tblCellMar>
        <w:top w:w="0" w:type="dxa"/>
        <w:left w:w="108" w:type="dxa"/>
        <w:bottom w:w="0" w:type="dxa"/>
        <w:right w:w="108" w:type="dxa"/>
      </w:tblCellMar>
    </w:tblPr>
    <w:tcPr>
      <w:shd w:val="clear" w:color="auto" w:fill="F3F6DE" w:themeFill="accent3" w:themeFillTint="3F"/>
    </w:tcPr>
    <w:tblStylePr w:type="firstRow">
      <w:rPr>
        <w:b/>
        <w:bCs/>
      </w:rPr>
    </w:tblStylePr>
    <w:tblStylePr w:type="lastRow">
      <w:rPr>
        <w:b/>
        <w:bCs/>
      </w:rPr>
      <w:tblPr/>
      <w:tcPr>
        <w:tcBorders>
          <w:top w:val="single" w:sz="18" w:space="0" w:color="DDE39B" w:themeColor="accent3" w:themeTint="BF"/>
        </w:tcBorders>
      </w:tcPr>
    </w:tblStylePr>
    <w:tblStylePr w:type="firstCol">
      <w:rPr>
        <w:b/>
        <w:bCs/>
      </w:rPr>
    </w:tblStylePr>
    <w:tblStylePr w:type="lastCol">
      <w:rPr>
        <w:b/>
        <w:bCs/>
      </w:rPr>
    </w:tblStylePr>
    <w:tblStylePr w:type="band1Vert">
      <w:tblPr/>
      <w:tcPr>
        <w:shd w:val="clear" w:color="auto" w:fill="E8ECBC" w:themeFill="accent3" w:themeFillTint="7F"/>
      </w:tcPr>
    </w:tblStylePr>
    <w:tblStylePr w:type="band1Horz">
      <w:tblPr/>
      <w:tcPr>
        <w:shd w:val="clear" w:color="auto" w:fill="E8ECB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FBE39B" w:themeColor="accent4" w:themeTint="BF"/>
        <w:left w:val="single" w:sz="8" w:space="0" w:color="FBE39B" w:themeColor="accent4" w:themeTint="BF"/>
        <w:bottom w:val="single" w:sz="8" w:space="0" w:color="FBE39B" w:themeColor="accent4" w:themeTint="BF"/>
        <w:right w:val="single" w:sz="8" w:space="0" w:color="FBE39B" w:themeColor="accent4" w:themeTint="BF"/>
        <w:insideH w:val="single" w:sz="8" w:space="0" w:color="FBE39B" w:themeColor="accent4" w:themeTint="BF"/>
        <w:insideV w:val="single" w:sz="8" w:space="0" w:color="FBE39B" w:themeColor="accent4" w:themeTint="BF"/>
      </w:tblBorders>
      <w:tblCellMar>
        <w:top w:w="0" w:type="dxa"/>
        <w:left w:w="108" w:type="dxa"/>
        <w:bottom w:w="0" w:type="dxa"/>
        <w:right w:w="108" w:type="dxa"/>
      </w:tblCellMar>
    </w:tblPr>
    <w:tcPr>
      <w:shd w:val="clear" w:color="auto" w:fill="FDF5DD" w:themeFill="accent4" w:themeFillTint="3F"/>
    </w:tcPr>
    <w:tblStylePr w:type="firstRow">
      <w:rPr>
        <w:b/>
        <w:bCs/>
      </w:rPr>
    </w:tblStylePr>
    <w:tblStylePr w:type="lastRow">
      <w:rPr>
        <w:b/>
        <w:bCs/>
      </w:rPr>
      <w:tblPr/>
      <w:tcPr>
        <w:tcBorders>
          <w:top w:val="single" w:sz="18" w:space="0" w:color="FBE39B" w:themeColor="accent4" w:themeTint="BF"/>
        </w:tcBorders>
      </w:tcPr>
    </w:tblStylePr>
    <w:tblStylePr w:type="firstCol">
      <w:rPr>
        <w:b/>
        <w:bCs/>
      </w:rPr>
    </w:tblStylePr>
    <w:tblStylePr w:type="lastCol">
      <w:rPr>
        <w:b/>
        <w:bCs/>
      </w:rPr>
    </w:tblStylePr>
    <w:tblStylePr w:type="band1Vert">
      <w:tblPr/>
      <w:tcPr>
        <w:shd w:val="clear" w:color="auto" w:fill="FCECBC" w:themeFill="accent4" w:themeFillTint="7F"/>
      </w:tcPr>
    </w:tblStylePr>
    <w:tblStylePr w:type="band1Horz">
      <w:tblPr/>
      <w:tcPr>
        <w:shd w:val="clear" w:color="auto" w:fill="FCECBC"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C9A295" w:themeColor="accent5" w:themeTint="BF"/>
        <w:left w:val="single" w:sz="8" w:space="0" w:color="C9A295" w:themeColor="accent5" w:themeTint="BF"/>
        <w:bottom w:val="single" w:sz="8" w:space="0" w:color="C9A295" w:themeColor="accent5" w:themeTint="BF"/>
        <w:right w:val="single" w:sz="8" w:space="0" w:color="C9A295" w:themeColor="accent5" w:themeTint="BF"/>
        <w:insideH w:val="single" w:sz="8" w:space="0" w:color="C9A295" w:themeColor="accent5" w:themeTint="BF"/>
        <w:insideV w:val="single" w:sz="8" w:space="0" w:color="C9A295" w:themeColor="accent5" w:themeTint="BF"/>
      </w:tblBorders>
      <w:tblCellMar>
        <w:top w:w="0" w:type="dxa"/>
        <w:left w:w="108" w:type="dxa"/>
        <w:bottom w:w="0" w:type="dxa"/>
        <w:right w:w="108" w:type="dxa"/>
      </w:tblCellMar>
    </w:tblPr>
    <w:tcPr>
      <w:shd w:val="clear" w:color="auto" w:fill="EDE0DB" w:themeFill="accent5" w:themeFillTint="3F"/>
    </w:tcPr>
    <w:tblStylePr w:type="firstRow">
      <w:rPr>
        <w:b/>
        <w:bCs/>
      </w:rPr>
    </w:tblStylePr>
    <w:tblStylePr w:type="lastRow">
      <w:rPr>
        <w:b/>
        <w:bCs/>
      </w:rPr>
      <w:tblPr/>
      <w:tcPr>
        <w:tcBorders>
          <w:top w:val="single" w:sz="18" w:space="0" w:color="C9A295" w:themeColor="accent5" w:themeTint="BF"/>
        </w:tcBorders>
      </w:tcPr>
    </w:tblStylePr>
    <w:tblStylePr w:type="firstCol">
      <w:rPr>
        <w:b/>
        <w:bCs/>
      </w:rPr>
    </w:tblStylePr>
    <w:tblStylePr w:type="lastCol">
      <w:rPr>
        <w:b/>
        <w:bCs/>
      </w:rPr>
    </w:tblStylePr>
    <w:tblStylePr w:type="band1Vert">
      <w:tblPr/>
      <w:tcPr>
        <w:shd w:val="clear" w:color="auto" w:fill="DBC1B8" w:themeFill="accent5" w:themeFillTint="7F"/>
      </w:tcPr>
    </w:tblStylePr>
    <w:tblStylePr w:type="band1Horz">
      <w:tblPr/>
      <w:tcPr>
        <w:shd w:val="clear" w:color="auto" w:fill="DBC1B8"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AB958E" w:themeColor="accent6" w:themeTint="BF"/>
        <w:left w:val="single" w:sz="8" w:space="0" w:color="AB958E" w:themeColor="accent6" w:themeTint="BF"/>
        <w:bottom w:val="single" w:sz="8" w:space="0" w:color="AB958E" w:themeColor="accent6" w:themeTint="BF"/>
        <w:right w:val="single" w:sz="8" w:space="0" w:color="AB958E" w:themeColor="accent6" w:themeTint="BF"/>
        <w:insideH w:val="single" w:sz="8" w:space="0" w:color="AB958E" w:themeColor="accent6" w:themeTint="BF"/>
        <w:insideV w:val="single" w:sz="8" w:space="0" w:color="AB958E" w:themeColor="accent6" w:themeTint="BF"/>
      </w:tblBorders>
      <w:tblCellMar>
        <w:top w:w="0" w:type="dxa"/>
        <w:left w:w="108" w:type="dxa"/>
        <w:bottom w:w="0" w:type="dxa"/>
        <w:right w:w="108" w:type="dxa"/>
      </w:tblCellMar>
    </w:tblPr>
    <w:tcPr>
      <w:shd w:val="clear" w:color="auto" w:fill="E3DCD9" w:themeFill="accent6" w:themeFillTint="3F"/>
    </w:tcPr>
    <w:tblStylePr w:type="firstRow">
      <w:rPr>
        <w:b/>
        <w:bCs/>
      </w:rPr>
    </w:tblStylePr>
    <w:tblStylePr w:type="lastRow">
      <w:rPr>
        <w:b/>
        <w:bCs/>
      </w:rPr>
      <w:tblPr/>
      <w:tcPr>
        <w:tcBorders>
          <w:top w:val="single" w:sz="18" w:space="0" w:color="AB958E" w:themeColor="accent6" w:themeTint="BF"/>
        </w:tcBorders>
      </w:tcPr>
    </w:tblStylePr>
    <w:tblStylePr w:type="firstCol">
      <w:rPr>
        <w:b/>
        <w:bCs/>
      </w:rPr>
    </w:tblStylePr>
    <w:tblStylePr w:type="lastCol">
      <w:rPr>
        <w:b/>
        <w:bCs/>
      </w:rPr>
    </w:tblStylePr>
    <w:tblStylePr w:type="band1Vert">
      <w:tblPr/>
      <w:tcPr>
        <w:shd w:val="clear" w:color="auto" w:fill="C7B8B4" w:themeFill="accent6" w:themeFillTint="7F"/>
      </w:tcPr>
    </w:tblStylePr>
    <w:tblStylePr w:type="band1Horz">
      <w:tblPr/>
      <w:tcPr>
        <w:shd w:val="clear" w:color="auto" w:fill="C7B8B4"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27CA3" w:themeColor="accent1"/>
        <w:left w:val="single" w:sz="8" w:space="0" w:color="727CA3" w:themeColor="accent1"/>
        <w:bottom w:val="single" w:sz="8" w:space="0" w:color="727CA3" w:themeColor="accent1"/>
        <w:right w:val="single" w:sz="8" w:space="0" w:color="727CA3" w:themeColor="accent1"/>
        <w:insideH w:val="single" w:sz="8" w:space="0" w:color="727CA3" w:themeColor="accent1"/>
        <w:insideV w:val="single" w:sz="8" w:space="0" w:color="727CA3" w:themeColor="accent1"/>
      </w:tblBorders>
      <w:tblCellMar>
        <w:top w:w="0" w:type="dxa"/>
        <w:left w:w="108" w:type="dxa"/>
        <w:bottom w:w="0" w:type="dxa"/>
        <w:right w:w="108" w:type="dxa"/>
      </w:tblCellMar>
    </w:tblPr>
    <w:tcPr>
      <w:shd w:val="clear" w:color="auto" w:fill="DCDEE8" w:themeFill="accent1" w:themeFillTint="3F"/>
    </w:tcPr>
    <w:tblStylePr w:type="firstRow">
      <w:rPr>
        <w:b/>
        <w:bCs/>
        <w:color w:val="000000" w:themeColor="text1"/>
      </w:rPr>
      <w:tblPr/>
      <w:tcPr>
        <w:shd w:val="clear" w:color="auto" w:fill="F1F2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4EC" w:themeFill="accent1" w:themeFillTint="33"/>
      </w:tcPr>
    </w:tblStylePr>
    <w:tblStylePr w:type="band1Vert">
      <w:tblPr/>
      <w:tcPr>
        <w:shd w:val="clear" w:color="auto" w:fill="B8BDD1" w:themeFill="accent1" w:themeFillTint="7F"/>
      </w:tcPr>
    </w:tblStylePr>
    <w:tblStylePr w:type="band1Horz">
      <w:tblPr/>
      <w:tcPr>
        <w:tcBorders>
          <w:insideH w:val="single" w:sz="6" w:space="0" w:color="727CA3" w:themeColor="accent1"/>
          <w:insideV w:val="single" w:sz="6" w:space="0" w:color="727CA3" w:themeColor="accent1"/>
        </w:tcBorders>
        <w:shd w:val="clear" w:color="auto" w:fill="B8BD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B8CD" w:themeColor="accent2"/>
        <w:left w:val="single" w:sz="8" w:space="0" w:color="9FB8CD" w:themeColor="accent2"/>
        <w:bottom w:val="single" w:sz="8" w:space="0" w:color="9FB8CD" w:themeColor="accent2"/>
        <w:right w:val="single" w:sz="8" w:space="0" w:color="9FB8CD" w:themeColor="accent2"/>
        <w:insideH w:val="single" w:sz="8" w:space="0" w:color="9FB8CD" w:themeColor="accent2"/>
        <w:insideV w:val="single" w:sz="8" w:space="0" w:color="9FB8CD" w:themeColor="accent2"/>
      </w:tblBorders>
      <w:tblCellMar>
        <w:top w:w="0" w:type="dxa"/>
        <w:left w:w="108" w:type="dxa"/>
        <w:bottom w:w="0" w:type="dxa"/>
        <w:right w:w="108" w:type="dxa"/>
      </w:tblCellMar>
    </w:tblPr>
    <w:tcPr>
      <w:shd w:val="clear" w:color="auto" w:fill="E7EDF2" w:themeFill="accent2" w:themeFillTint="3F"/>
    </w:tcPr>
    <w:tblStylePr w:type="firstRow">
      <w:rPr>
        <w:b/>
        <w:bCs/>
        <w:color w:val="000000" w:themeColor="text1"/>
      </w:rPr>
      <w:tblPr/>
      <w:tcPr>
        <w:shd w:val="clear" w:color="auto" w:fill="F5F8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5" w:themeFill="accent2" w:themeFillTint="33"/>
      </w:tcPr>
    </w:tblStylePr>
    <w:tblStylePr w:type="band1Vert">
      <w:tblPr/>
      <w:tcPr>
        <w:shd w:val="clear" w:color="auto" w:fill="CFDBE6" w:themeFill="accent2" w:themeFillTint="7F"/>
      </w:tcPr>
    </w:tblStylePr>
    <w:tblStylePr w:type="band1Horz">
      <w:tblPr/>
      <w:tcPr>
        <w:tcBorders>
          <w:insideH w:val="single" w:sz="6" w:space="0" w:color="9FB8CD" w:themeColor="accent2"/>
          <w:insideV w:val="single" w:sz="6" w:space="0" w:color="9FB8CD" w:themeColor="accent2"/>
        </w:tcBorders>
        <w:shd w:val="clear" w:color="auto" w:fill="CFDB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2DA7A" w:themeColor="accent3"/>
        <w:left w:val="single" w:sz="8" w:space="0" w:color="D2DA7A" w:themeColor="accent3"/>
        <w:bottom w:val="single" w:sz="8" w:space="0" w:color="D2DA7A" w:themeColor="accent3"/>
        <w:right w:val="single" w:sz="8" w:space="0" w:color="D2DA7A" w:themeColor="accent3"/>
        <w:insideH w:val="single" w:sz="8" w:space="0" w:color="D2DA7A" w:themeColor="accent3"/>
        <w:insideV w:val="single" w:sz="8" w:space="0" w:color="D2DA7A" w:themeColor="accent3"/>
      </w:tblBorders>
      <w:tblCellMar>
        <w:top w:w="0" w:type="dxa"/>
        <w:left w:w="108" w:type="dxa"/>
        <w:bottom w:w="0" w:type="dxa"/>
        <w:right w:w="108" w:type="dxa"/>
      </w:tblCellMar>
    </w:tblPr>
    <w:tcPr>
      <w:shd w:val="clear" w:color="auto" w:fill="F3F6DE" w:themeFill="accent3" w:themeFillTint="3F"/>
    </w:tcPr>
    <w:tblStylePr w:type="firstRow">
      <w:rPr>
        <w:b/>
        <w:bCs/>
        <w:color w:val="000000" w:themeColor="text1"/>
      </w:rPr>
      <w:tblPr/>
      <w:tcPr>
        <w:shd w:val="clear" w:color="auto" w:fill="FAFB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E4" w:themeFill="accent3" w:themeFillTint="33"/>
      </w:tcPr>
    </w:tblStylePr>
    <w:tblStylePr w:type="band1Vert">
      <w:tblPr/>
      <w:tcPr>
        <w:shd w:val="clear" w:color="auto" w:fill="E8ECBC" w:themeFill="accent3" w:themeFillTint="7F"/>
      </w:tcPr>
    </w:tblStylePr>
    <w:tblStylePr w:type="band1Horz">
      <w:tblPr/>
      <w:tcPr>
        <w:tcBorders>
          <w:insideH w:val="single" w:sz="6" w:space="0" w:color="D2DA7A" w:themeColor="accent3"/>
          <w:insideV w:val="single" w:sz="6" w:space="0" w:color="D2DA7A" w:themeColor="accent3"/>
        </w:tcBorders>
        <w:shd w:val="clear" w:color="auto" w:fill="E8ECB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ADA7A" w:themeColor="accent4"/>
        <w:left w:val="single" w:sz="8" w:space="0" w:color="FADA7A" w:themeColor="accent4"/>
        <w:bottom w:val="single" w:sz="8" w:space="0" w:color="FADA7A" w:themeColor="accent4"/>
        <w:right w:val="single" w:sz="8" w:space="0" w:color="FADA7A" w:themeColor="accent4"/>
        <w:insideH w:val="single" w:sz="8" w:space="0" w:color="FADA7A" w:themeColor="accent4"/>
        <w:insideV w:val="single" w:sz="8" w:space="0" w:color="FADA7A" w:themeColor="accent4"/>
      </w:tblBorders>
      <w:tblCellMar>
        <w:top w:w="0" w:type="dxa"/>
        <w:left w:w="108" w:type="dxa"/>
        <w:bottom w:w="0" w:type="dxa"/>
        <w:right w:w="108" w:type="dxa"/>
      </w:tblCellMar>
    </w:tblPr>
    <w:tcPr>
      <w:shd w:val="clear" w:color="auto" w:fill="FDF5DD" w:themeFill="accent4" w:themeFillTint="3F"/>
    </w:tcPr>
    <w:tblStylePr w:type="firstRow">
      <w:rPr>
        <w:b/>
        <w:bCs/>
        <w:color w:val="000000" w:themeColor="text1"/>
      </w:rPr>
      <w:tblPr/>
      <w:tcPr>
        <w:shd w:val="clear" w:color="auto" w:fill="FE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7E4" w:themeFill="accent4" w:themeFillTint="33"/>
      </w:tcPr>
    </w:tblStylePr>
    <w:tblStylePr w:type="band1Vert">
      <w:tblPr/>
      <w:tcPr>
        <w:shd w:val="clear" w:color="auto" w:fill="FCECBC" w:themeFill="accent4" w:themeFillTint="7F"/>
      </w:tcPr>
    </w:tblStylePr>
    <w:tblStylePr w:type="band1Horz">
      <w:tblPr/>
      <w:tcPr>
        <w:tcBorders>
          <w:insideH w:val="single" w:sz="6" w:space="0" w:color="FADA7A" w:themeColor="accent4"/>
          <w:insideV w:val="single" w:sz="6" w:space="0" w:color="FADA7A" w:themeColor="accent4"/>
        </w:tcBorders>
        <w:shd w:val="clear" w:color="auto" w:fill="FCECB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88472" w:themeColor="accent5"/>
        <w:left w:val="single" w:sz="8" w:space="0" w:color="B88472" w:themeColor="accent5"/>
        <w:bottom w:val="single" w:sz="8" w:space="0" w:color="B88472" w:themeColor="accent5"/>
        <w:right w:val="single" w:sz="8" w:space="0" w:color="B88472" w:themeColor="accent5"/>
        <w:insideH w:val="single" w:sz="8" w:space="0" w:color="B88472" w:themeColor="accent5"/>
        <w:insideV w:val="single" w:sz="8" w:space="0" w:color="B88472" w:themeColor="accent5"/>
      </w:tblBorders>
      <w:tblCellMar>
        <w:top w:w="0" w:type="dxa"/>
        <w:left w:w="108" w:type="dxa"/>
        <w:bottom w:w="0" w:type="dxa"/>
        <w:right w:w="108" w:type="dxa"/>
      </w:tblCellMar>
    </w:tblPr>
    <w:tcPr>
      <w:shd w:val="clear" w:color="auto" w:fill="EDE0DB" w:themeFill="accent5" w:themeFillTint="3F"/>
    </w:tcPr>
    <w:tblStylePr w:type="firstRow">
      <w:rPr>
        <w:b/>
        <w:bCs/>
        <w:color w:val="000000" w:themeColor="text1"/>
      </w:rPr>
      <w:tblPr/>
      <w:tcPr>
        <w:shd w:val="clear" w:color="auto" w:fill="F8F2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6E2" w:themeFill="accent5" w:themeFillTint="33"/>
      </w:tcPr>
    </w:tblStylePr>
    <w:tblStylePr w:type="band1Vert">
      <w:tblPr/>
      <w:tcPr>
        <w:shd w:val="clear" w:color="auto" w:fill="DBC1B8" w:themeFill="accent5" w:themeFillTint="7F"/>
      </w:tcPr>
    </w:tblStylePr>
    <w:tblStylePr w:type="band1Horz">
      <w:tblPr/>
      <w:tcPr>
        <w:tcBorders>
          <w:insideH w:val="single" w:sz="6" w:space="0" w:color="B88472" w:themeColor="accent5"/>
          <w:insideV w:val="single" w:sz="6" w:space="0" w:color="B88472" w:themeColor="accent5"/>
        </w:tcBorders>
        <w:shd w:val="clear" w:color="auto" w:fill="DBC1B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E736A" w:themeColor="accent6"/>
        <w:left w:val="single" w:sz="8" w:space="0" w:color="8E736A" w:themeColor="accent6"/>
        <w:bottom w:val="single" w:sz="8" w:space="0" w:color="8E736A" w:themeColor="accent6"/>
        <w:right w:val="single" w:sz="8" w:space="0" w:color="8E736A" w:themeColor="accent6"/>
        <w:insideH w:val="single" w:sz="8" w:space="0" w:color="8E736A" w:themeColor="accent6"/>
        <w:insideV w:val="single" w:sz="8" w:space="0" w:color="8E736A" w:themeColor="accent6"/>
      </w:tblBorders>
      <w:tblCellMar>
        <w:top w:w="0" w:type="dxa"/>
        <w:left w:w="108" w:type="dxa"/>
        <w:bottom w:w="0" w:type="dxa"/>
        <w:right w:w="108" w:type="dxa"/>
      </w:tblCellMar>
    </w:tblPr>
    <w:tcPr>
      <w:shd w:val="clear" w:color="auto" w:fill="E3DCD9" w:themeFill="accent6" w:themeFillTint="3F"/>
    </w:tcPr>
    <w:tblStylePr w:type="firstRow">
      <w:rPr>
        <w:b/>
        <w:bCs/>
        <w:color w:val="000000" w:themeColor="text1"/>
      </w:rPr>
      <w:tblPr/>
      <w:tcPr>
        <w:shd w:val="clear" w:color="auto" w:fill="F4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2E0" w:themeFill="accent6" w:themeFillTint="33"/>
      </w:tcPr>
    </w:tblStylePr>
    <w:tblStylePr w:type="band1Vert">
      <w:tblPr/>
      <w:tcPr>
        <w:shd w:val="clear" w:color="auto" w:fill="C7B8B4" w:themeFill="accent6" w:themeFillTint="7F"/>
      </w:tcPr>
    </w:tblStylePr>
    <w:tblStylePr w:type="band1Horz">
      <w:tblPr/>
      <w:tcPr>
        <w:tcBorders>
          <w:insideH w:val="single" w:sz="6" w:space="0" w:color="8E736A" w:themeColor="accent6"/>
          <w:insideV w:val="single" w:sz="6" w:space="0" w:color="8E736A" w:themeColor="accent6"/>
        </w:tcBorders>
        <w:shd w:val="clear" w:color="auto" w:fill="C7B8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DE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7CA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7CA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BD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BDD1"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D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B8C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B8C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B8C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B8C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B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BE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F6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A7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A7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A7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A7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CB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CB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F5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DA7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DA7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DA7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DA7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ECB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ECBC"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DE0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84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84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84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84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C1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C1B8"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DC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73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73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73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73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8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8B4"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27CA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C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25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25A7D" w:themeFill="accent1" w:themeFillShade="BF"/>
      </w:tcPr>
    </w:tblStylePr>
    <w:tblStylePr w:type="band1Vert">
      <w:tblPr/>
      <w:tcPr>
        <w:tcBorders>
          <w:top w:val="nil"/>
          <w:left w:val="nil"/>
          <w:bottom w:val="nil"/>
          <w:right w:val="nil"/>
          <w:insideH w:val="nil"/>
          <w:insideV w:val="nil"/>
        </w:tcBorders>
        <w:shd w:val="clear" w:color="auto" w:fill="525A7D" w:themeFill="accent1" w:themeFillShade="BF"/>
      </w:tcPr>
    </w:tblStylePr>
    <w:tblStylePr w:type="band1Horz">
      <w:tblPr/>
      <w:tcPr>
        <w:tcBorders>
          <w:top w:val="nil"/>
          <w:left w:val="nil"/>
          <w:bottom w:val="nil"/>
          <w:right w:val="nil"/>
          <w:insideH w:val="nil"/>
          <w:insideV w:val="nil"/>
        </w:tcBorders>
        <w:shd w:val="clear" w:color="auto" w:fill="525A7D"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FB8C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5C7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28BA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28BAD" w:themeFill="accent2" w:themeFillShade="BF"/>
      </w:tcPr>
    </w:tblStylePr>
    <w:tblStylePr w:type="band1Vert">
      <w:tblPr/>
      <w:tcPr>
        <w:tcBorders>
          <w:top w:val="nil"/>
          <w:left w:val="nil"/>
          <w:bottom w:val="nil"/>
          <w:right w:val="nil"/>
          <w:insideH w:val="nil"/>
          <w:insideV w:val="nil"/>
        </w:tcBorders>
        <w:shd w:val="clear" w:color="auto" w:fill="628BAD" w:themeFill="accent2" w:themeFillShade="BF"/>
      </w:tcPr>
    </w:tblStylePr>
    <w:tblStylePr w:type="band1Horz">
      <w:tblPr/>
      <w:tcPr>
        <w:tcBorders>
          <w:top w:val="nil"/>
          <w:left w:val="nil"/>
          <w:bottom w:val="nil"/>
          <w:right w:val="nil"/>
          <w:insideH w:val="nil"/>
          <w:insideV w:val="nil"/>
        </w:tcBorders>
        <w:shd w:val="clear" w:color="auto" w:fill="628BAD"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2DA7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84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AC73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AC737" w:themeFill="accent3" w:themeFillShade="BF"/>
      </w:tcPr>
    </w:tblStylePr>
    <w:tblStylePr w:type="band1Vert">
      <w:tblPr/>
      <w:tcPr>
        <w:tcBorders>
          <w:top w:val="nil"/>
          <w:left w:val="nil"/>
          <w:bottom w:val="nil"/>
          <w:right w:val="nil"/>
          <w:insideH w:val="nil"/>
          <w:insideV w:val="nil"/>
        </w:tcBorders>
        <w:shd w:val="clear" w:color="auto" w:fill="BAC737" w:themeFill="accent3" w:themeFillShade="BF"/>
      </w:tcPr>
    </w:tblStylePr>
    <w:tblStylePr w:type="band1Horz">
      <w:tblPr/>
      <w:tcPr>
        <w:tcBorders>
          <w:top w:val="nil"/>
          <w:left w:val="nil"/>
          <w:bottom w:val="nil"/>
          <w:right w:val="nil"/>
          <w:insideH w:val="nil"/>
          <w:insideV w:val="nil"/>
        </w:tcBorders>
        <w:shd w:val="clear" w:color="auto" w:fill="BAC737"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ADA7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287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6C0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6C01F" w:themeFill="accent4" w:themeFillShade="BF"/>
      </w:tcPr>
    </w:tblStylePr>
    <w:tblStylePr w:type="band1Vert">
      <w:tblPr/>
      <w:tcPr>
        <w:tcBorders>
          <w:top w:val="nil"/>
          <w:left w:val="nil"/>
          <w:bottom w:val="nil"/>
          <w:right w:val="nil"/>
          <w:insideH w:val="nil"/>
          <w:insideV w:val="nil"/>
        </w:tcBorders>
        <w:shd w:val="clear" w:color="auto" w:fill="F6C01F" w:themeFill="accent4" w:themeFillShade="BF"/>
      </w:tcPr>
    </w:tblStylePr>
    <w:tblStylePr w:type="band1Horz">
      <w:tblPr/>
      <w:tcPr>
        <w:tcBorders>
          <w:top w:val="nil"/>
          <w:left w:val="nil"/>
          <w:bottom w:val="nil"/>
          <w:right w:val="nil"/>
          <w:insideH w:val="nil"/>
          <w:insideV w:val="nil"/>
        </w:tcBorders>
        <w:shd w:val="clear" w:color="auto" w:fill="F6C01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884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3E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5D4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5D4A" w:themeFill="accent5" w:themeFillShade="BF"/>
      </w:tcPr>
    </w:tblStylePr>
    <w:tblStylePr w:type="band1Vert">
      <w:tblPr/>
      <w:tcPr>
        <w:tcBorders>
          <w:top w:val="nil"/>
          <w:left w:val="nil"/>
          <w:bottom w:val="nil"/>
          <w:right w:val="nil"/>
          <w:insideH w:val="nil"/>
          <w:insideV w:val="nil"/>
        </w:tcBorders>
        <w:shd w:val="clear" w:color="auto" w:fill="945D4A" w:themeFill="accent5" w:themeFillShade="BF"/>
      </w:tcPr>
    </w:tblStylePr>
    <w:tblStylePr w:type="band1Horz">
      <w:tblPr/>
      <w:tcPr>
        <w:tcBorders>
          <w:top w:val="nil"/>
          <w:left w:val="nil"/>
          <w:bottom w:val="nil"/>
          <w:right w:val="nil"/>
          <w:insideH w:val="nil"/>
          <w:insideV w:val="nil"/>
        </w:tcBorders>
        <w:shd w:val="clear" w:color="auto" w:fill="945D4A"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E73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39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564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564F" w:themeFill="accent6" w:themeFillShade="BF"/>
      </w:tcPr>
    </w:tblStylePr>
    <w:tblStylePr w:type="band1Vert">
      <w:tblPr/>
      <w:tcPr>
        <w:tcBorders>
          <w:top w:val="nil"/>
          <w:left w:val="nil"/>
          <w:bottom w:val="nil"/>
          <w:right w:val="nil"/>
          <w:insideH w:val="nil"/>
          <w:insideV w:val="nil"/>
        </w:tcBorders>
        <w:shd w:val="clear" w:color="auto" w:fill="6A564F" w:themeFill="accent6" w:themeFillShade="BF"/>
      </w:tcPr>
    </w:tblStylePr>
    <w:tblStylePr w:type="band1Horz">
      <w:tblPr/>
      <w:tcPr>
        <w:tcBorders>
          <w:top w:val="nil"/>
          <w:left w:val="nil"/>
          <w:bottom w:val="nil"/>
          <w:right w:val="nil"/>
          <w:insideH w:val="nil"/>
          <w:insideV w:val="nil"/>
        </w:tcBorders>
        <w:shd w:val="clear" w:color="auto" w:fill="6A564F"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FB8C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B8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FB8CD" w:themeColor="accent2"/>
        <w:left w:val="single" w:sz="4" w:space="0" w:color="727CA3" w:themeColor="accent1"/>
        <w:bottom w:val="single" w:sz="4" w:space="0" w:color="727CA3" w:themeColor="accent1"/>
        <w:right w:val="single" w:sz="4" w:space="0" w:color="727CA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2F6" w:themeFill="accent1" w:themeFillTint="19"/>
    </w:tcPr>
    <w:tblStylePr w:type="firstRow">
      <w:rPr>
        <w:b/>
        <w:bCs/>
      </w:rPr>
      <w:tblPr/>
      <w:tcPr>
        <w:tcBorders>
          <w:top w:val="nil"/>
          <w:left w:val="nil"/>
          <w:bottom w:val="single" w:sz="24" w:space="0" w:color="9FB8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864" w:themeFill="accent1" w:themeFillShade="99"/>
      </w:tcPr>
    </w:tblStylePr>
    <w:tblStylePr w:type="firstCol">
      <w:rPr>
        <w:color w:val="FFFFFF" w:themeColor="background1"/>
      </w:rPr>
      <w:tblPr/>
      <w:tcPr>
        <w:tcBorders>
          <w:top w:val="nil"/>
          <w:left w:val="nil"/>
          <w:bottom w:val="nil"/>
          <w:right w:val="nil"/>
          <w:insideH w:val="single" w:sz="4" w:space="0" w:color="414864" w:themeColor="accent1" w:themeShade="99"/>
          <w:insideV w:val="nil"/>
        </w:tcBorders>
        <w:shd w:val="clear" w:color="auto" w:fill="4148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14864" w:themeFill="accent1" w:themeFillShade="99"/>
      </w:tcPr>
    </w:tblStylePr>
    <w:tblStylePr w:type="band1Vert">
      <w:tblPr/>
      <w:tcPr>
        <w:shd w:val="clear" w:color="auto" w:fill="C6CADA" w:themeFill="accent1" w:themeFillTint="66"/>
      </w:tcPr>
    </w:tblStylePr>
    <w:tblStylePr w:type="band1Horz">
      <w:tblPr/>
      <w:tcPr>
        <w:shd w:val="clear" w:color="auto" w:fill="B8BDD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FB8CD" w:themeColor="accent2"/>
        <w:left w:val="single" w:sz="4" w:space="0" w:color="9FB8CD" w:themeColor="accent2"/>
        <w:bottom w:val="single" w:sz="4" w:space="0" w:color="9FB8CD" w:themeColor="accent2"/>
        <w:right w:val="single" w:sz="4" w:space="0" w:color="9FB8C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FA" w:themeFill="accent2" w:themeFillTint="19"/>
    </w:tcPr>
    <w:tblStylePr w:type="firstRow">
      <w:rPr>
        <w:b/>
        <w:bCs/>
      </w:rPr>
      <w:tblPr/>
      <w:tcPr>
        <w:tcBorders>
          <w:top w:val="nil"/>
          <w:left w:val="nil"/>
          <w:bottom w:val="single" w:sz="24" w:space="0" w:color="9FB8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F8F" w:themeFill="accent2" w:themeFillShade="99"/>
      </w:tcPr>
    </w:tblStylePr>
    <w:tblStylePr w:type="firstCol">
      <w:rPr>
        <w:color w:val="FFFFFF" w:themeColor="background1"/>
      </w:rPr>
      <w:tblPr/>
      <w:tcPr>
        <w:tcBorders>
          <w:top w:val="nil"/>
          <w:left w:val="nil"/>
          <w:bottom w:val="nil"/>
          <w:right w:val="nil"/>
          <w:insideH w:val="single" w:sz="4" w:space="0" w:color="4A6F8F" w:themeColor="accent2" w:themeShade="99"/>
          <w:insideV w:val="nil"/>
        </w:tcBorders>
        <w:shd w:val="clear" w:color="auto" w:fill="4A6F8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F8F" w:themeFill="accent2" w:themeFillShade="99"/>
      </w:tcPr>
    </w:tblStylePr>
    <w:tblStylePr w:type="band1Vert">
      <w:tblPr/>
      <w:tcPr>
        <w:shd w:val="clear" w:color="auto" w:fill="D8E2EB" w:themeFill="accent2" w:themeFillTint="66"/>
      </w:tcPr>
    </w:tblStylePr>
    <w:tblStylePr w:type="band1Horz">
      <w:tblPr/>
      <w:tcPr>
        <w:shd w:val="clear" w:color="auto" w:fill="CFDBE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ADA7A" w:themeColor="accent4"/>
        <w:left w:val="single" w:sz="4" w:space="0" w:color="D2DA7A" w:themeColor="accent3"/>
        <w:bottom w:val="single" w:sz="4" w:space="0" w:color="D2DA7A" w:themeColor="accent3"/>
        <w:right w:val="single" w:sz="4" w:space="0" w:color="D2DA7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BF1" w:themeFill="accent3" w:themeFillTint="19"/>
    </w:tcPr>
    <w:tblStylePr w:type="firstRow">
      <w:rPr>
        <w:b/>
        <w:bCs/>
      </w:rPr>
      <w:tblPr/>
      <w:tcPr>
        <w:tcBorders>
          <w:top w:val="nil"/>
          <w:left w:val="nil"/>
          <w:bottom w:val="single" w:sz="24" w:space="0" w:color="FADA7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9F2C" w:themeFill="accent3" w:themeFillShade="99"/>
      </w:tcPr>
    </w:tblStylePr>
    <w:tblStylePr w:type="firstCol">
      <w:rPr>
        <w:color w:val="FFFFFF" w:themeColor="background1"/>
      </w:rPr>
      <w:tblPr/>
      <w:tcPr>
        <w:tcBorders>
          <w:top w:val="nil"/>
          <w:left w:val="nil"/>
          <w:bottom w:val="nil"/>
          <w:right w:val="nil"/>
          <w:insideH w:val="single" w:sz="4" w:space="0" w:color="959F2C" w:themeColor="accent3" w:themeShade="99"/>
          <w:insideV w:val="nil"/>
        </w:tcBorders>
        <w:shd w:val="clear" w:color="auto" w:fill="959F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9F2C" w:themeFill="accent3" w:themeFillShade="99"/>
      </w:tcPr>
    </w:tblStylePr>
    <w:tblStylePr w:type="band1Vert">
      <w:tblPr/>
      <w:tcPr>
        <w:shd w:val="clear" w:color="auto" w:fill="ECF0C9" w:themeFill="accent3" w:themeFillTint="66"/>
      </w:tcPr>
    </w:tblStylePr>
    <w:tblStylePr w:type="band1Horz">
      <w:tblPr/>
      <w:tcPr>
        <w:shd w:val="clear" w:color="auto" w:fill="E8ECB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D2DA7A" w:themeColor="accent3"/>
        <w:left w:val="single" w:sz="4" w:space="0" w:color="FADA7A" w:themeColor="accent4"/>
        <w:bottom w:val="single" w:sz="4" w:space="0" w:color="FADA7A" w:themeColor="accent4"/>
        <w:right w:val="single" w:sz="4" w:space="0" w:color="FADA7A"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BF1" w:themeFill="accent4" w:themeFillTint="19"/>
    </w:tcPr>
    <w:tblStylePr w:type="firstRow">
      <w:rPr>
        <w:b/>
        <w:bCs/>
      </w:rPr>
      <w:tblPr/>
      <w:tcPr>
        <w:tcBorders>
          <w:top w:val="nil"/>
          <w:left w:val="nil"/>
          <w:bottom w:val="single" w:sz="24" w:space="0" w:color="D2DA7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208" w:themeFill="accent4" w:themeFillShade="99"/>
      </w:tcPr>
    </w:tblStylePr>
    <w:tblStylePr w:type="firstCol">
      <w:rPr>
        <w:color w:val="FFFFFF" w:themeColor="background1"/>
      </w:rPr>
      <w:tblPr/>
      <w:tcPr>
        <w:tcBorders>
          <w:top w:val="nil"/>
          <w:left w:val="nil"/>
          <w:bottom w:val="nil"/>
          <w:right w:val="nil"/>
          <w:insideH w:val="single" w:sz="4" w:space="0" w:color="D6A208" w:themeColor="accent4" w:themeShade="99"/>
          <w:insideV w:val="nil"/>
        </w:tcBorders>
        <w:shd w:val="clear" w:color="auto" w:fill="D6A20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6A208" w:themeFill="accent4" w:themeFillShade="99"/>
      </w:tcPr>
    </w:tblStylePr>
    <w:tblStylePr w:type="band1Vert">
      <w:tblPr/>
      <w:tcPr>
        <w:shd w:val="clear" w:color="auto" w:fill="FDF0C9" w:themeFill="accent4" w:themeFillTint="66"/>
      </w:tcPr>
    </w:tblStylePr>
    <w:tblStylePr w:type="band1Horz">
      <w:tblPr/>
      <w:tcPr>
        <w:shd w:val="clear" w:color="auto" w:fill="FCECB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E736A" w:themeColor="accent6"/>
        <w:left w:val="single" w:sz="4" w:space="0" w:color="B88472" w:themeColor="accent5"/>
        <w:bottom w:val="single" w:sz="4" w:space="0" w:color="B88472" w:themeColor="accent5"/>
        <w:right w:val="single" w:sz="4" w:space="0" w:color="B8847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2F1" w:themeFill="accent5" w:themeFillTint="19"/>
    </w:tcPr>
    <w:tblStylePr w:type="firstRow">
      <w:rPr>
        <w:b/>
        <w:bCs/>
      </w:rPr>
      <w:tblPr/>
      <w:tcPr>
        <w:tcBorders>
          <w:top w:val="nil"/>
          <w:left w:val="nil"/>
          <w:bottom w:val="single" w:sz="24" w:space="0" w:color="8E73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4A3C" w:themeFill="accent5" w:themeFillShade="99"/>
      </w:tcPr>
    </w:tblStylePr>
    <w:tblStylePr w:type="firstCol">
      <w:rPr>
        <w:color w:val="FFFFFF" w:themeColor="background1"/>
      </w:rPr>
      <w:tblPr/>
      <w:tcPr>
        <w:tcBorders>
          <w:top w:val="nil"/>
          <w:left w:val="nil"/>
          <w:bottom w:val="nil"/>
          <w:right w:val="nil"/>
          <w:insideH w:val="single" w:sz="4" w:space="0" w:color="764A3C" w:themeColor="accent5" w:themeShade="99"/>
          <w:insideV w:val="nil"/>
        </w:tcBorders>
        <w:shd w:val="clear" w:color="auto" w:fill="764A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4A3C" w:themeFill="accent5" w:themeFillShade="99"/>
      </w:tcPr>
    </w:tblStylePr>
    <w:tblStylePr w:type="band1Vert">
      <w:tblPr/>
      <w:tcPr>
        <w:shd w:val="clear" w:color="auto" w:fill="E2CDC6" w:themeFill="accent5" w:themeFillTint="66"/>
      </w:tcPr>
    </w:tblStylePr>
    <w:tblStylePr w:type="band1Horz">
      <w:tblPr/>
      <w:tcPr>
        <w:shd w:val="clear" w:color="auto" w:fill="DBC1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B88472" w:themeColor="accent5"/>
        <w:left w:val="single" w:sz="4" w:space="0" w:color="8E736A" w:themeColor="accent6"/>
        <w:bottom w:val="single" w:sz="4" w:space="0" w:color="8E736A" w:themeColor="accent6"/>
        <w:right w:val="single" w:sz="4" w:space="0" w:color="8E736A"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0F0" w:themeFill="accent6" w:themeFillTint="19"/>
    </w:tcPr>
    <w:tblStylePr w:type="firstRow">
      <w:rPr>
        <w:b/>
        <w:bCs/>
      </w:rPr>
      <w:tblPr/>
      <w:tcPr>
        <w:tcBorders>
          <w:top w:val="nil"/>
          <w:left w:val="nil"/>
          <w:bottom w:val="single" w:sz="24" w:space="0" w:color="B884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443F" w:themeFill="accent6" w:themeFillShade="99"/>
      </w:tcPr>
    </w:tblStylePr>
    <w:tblStylePr w:type="firstCol">
      <w:rPr>
        <w:color w:val="FFFFFF" w:themeColor="background1"/>
      </w:rPr>
      <w:tblPr/>
      <w:tcPr>
        <w:tcBorders>
          <w:top w:val="nil"/>
          <w:left w:val="nil"/>
          <w:bottom w:val="nil"/>
          <w:right w:val="nil"/>
          <w:insideH w:val="single" w:sz="4" w:space="0" w:color="55443F" w:themeColor="accent6" w:themeShade="99"/>
          <w:insideV w:val="nil"/>
        </w:tcBorders>
        <w:shd w:val="clear" w:color="auto" w:fill="55443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443F" w:themeFill="accent6" w:themeFillShade="99"/>
      </w:tcPr>
    </w:tblStylePr>
    <w:tblStylePr w:type="band1Vert">
      <w:tblPr/>
      <w:tcPr>
        <w:shd w:val="clear" w:color="auto" w:fill="D2C6C2" w:themeFill="accent6" w:themeFillTint="66"/>
      </w:tcPr>
    </w:tblStylePr>
    <w:tblStylePr w:type="band1Horz">
      <w:tblPr/>
      <w:tcPr>
        <w:shd w:val="clear" w:color="auto" w:fill="C7B8B4"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F94B4" w:themeFill="accent2" w:themeFillShade="CC"/>
      </w:tcPr>
    </w:tblStylePr>
    <w:tblStylePr w:type="lastRow">
      <w:rPr>
        <w:b/>
        <w:bCs/>
        <w:color w:val="6F94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2F6" w:themeFill="accent1" w:themeFillTint="19"/>
    </w:tcPr>
    <w:tblStylePr w:type="firstRow">
      <w:rPr>
        <w:b/>
        <w:bCs/>
        <w:color w:val="FFFFFF" w:themeColor="background1"/>
      </w:rPr>
      <w:tblPr/>
      <w:tcPr>
        <w:tcBorders>
          <w:bottom w:val="single" w:sz="12" w:space="0" w:color="FFFFFF" w:themeColor="background1"/>
        </w:tcBorders>
        <w:shd w:val="clear" w:color="auto" w:fill="6F94B4" w:themeFill="accent2" w:themeFillShade="CC"/>
      </w:tcPr>
    </w:tblStylePr>
    <w:tblStylePr w:type="lastRow">
      <w:rPr>
        <w:b/>
        <w:bCs/>
        <w:color w:val="6F94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EE8" w:themeFill="accent1" w:themeFillTint="3F"/>
      </w:tcPr>
    </w:tblStylePr>
    <w:tblStylePr w:type="band1Horz">
      <w:tblPr/>
      <w:tcPr>
        <w:shd w:val="clear" w:color="auto" w:fill="E2E4EC"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FA" w:themeFill="accent2" w:themeFillTint="19"/>
    </w:tcPr>
    <w:tblStylePr w:type="firstRow">
      <w:rPr>
        <w:b/>
        <w:bCs/>
        <w:color w:val="FFFFFF" w:themeColor="background1"/>
      </w:rPr>
      <w:tblPr/>
      <w:tcPr>
        <w:tcBorders>
          <w:bottom w:val="single" w:sz="12" w:space="0" w:color="FFFFFF" w:themeColor="background1"/>
        </w:tcBorders>
        <w:shd w:val="clear" w:color="auto" w:fill="6F94B4" w:themeFill="accent2" w:themeFillShade="CC"/>
      </w:tcPr>
    </w:tblStylePr>
    <w:tblStylePr w:type="lastRow">
      <w:rPr>
        <w:b/>
        <w:bCs/>
        <w:color w:val="6F94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DF2" w:themeFill="accent2" w:themeFillTint="3F"/>
      </w:tcPr>
    </w:tblStylePr>
    <w:tblStylePr w:type="band1Horz">
      <w:tblPr/>
      <w:tcPr>
        <w:shd w:val="clear" w:color="auto" w:fill="EBF0F5"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BF1" w:themeFill="accent3" w:themeFillTint="19"/>
    </w:tcPr>
    <w:tblStylePr w:type="firstRow">
      <w:rPr>
        <w:b/>
        <w:bCs/>
        <w:color w:val="FFFFFF" w:themeColor="background1"/>
      </w:rPr>
      <w:tblPr/>
      <w:tcPr>
        <w:tcBorders>
          <w:bottom w:val="single" w:sz="12" w:space="0" w:color="FFFFFF" w:themeColor="background1"/>
        </w:tcBorders>
        <w:shd w:val="clear" w:color="auto" w:fill="F7C532" w:themeFill="accent4" w:themeFillShade="CC"/>
      </w:tcPr>
    </w:tblStylePr>
    <w:tblStylePr w:type="lastRow">
      <w:rPr>
        <w:b/>
        <w:bCs/>
        <w:color w:val="F7C5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DE" w:themeFill="accent3" w:themeFillTint="3F"/>
      </w:tcPr>
    </w:tblStylePr>
    <w:tblStylePr w:type="band1Horz">
      <w:tblPr/>
      <w:tcPr>
        <w:shd w:val="clear" w:color="auto" w:fill="F5F7E4"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BF1" w:themeFill="accent4" w:themeFillTint="19"/>
    </w:tcPr>
    <w:tblStylePr w:type="firstRow">
      <w:rPr>
        <w:b/>
        <w:bCs/>
        <w:color w:val="FFFFFF" w:themeColor="background1"/>
      </w:rPr>
      <w:tblPr/>
      <w:tcPr>
        <w:tcBorders>
          <w:bottom w:val="single" w:sz="12" w:space="0" w:color="FFFFFF" w:themeColor="background1"/>
        </w:tcBorders>
        <w:shd w:val="clear" w:color="auto" w:fill="BFCB44" w:themeFill="accent3" w:themeFillShade="CC"/>
      </w:tcPr>
    </w:tblStylePr>
    <w:tblStylePr w:type="lastRow">
      <w:rPr>
        <w:b/>
        <w:bCs/>
        <w:color w:val="BFCB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5DD" w:themeFill="accent4" w:themeFillTint="3F"/>
      </w:tcPr>
    </w:tblStylePr>
    <w:tblStylePr w:type="band1Horz">
      <w:tblPr/>
      <w:tcPr>
        <w:shd w:val="clear" w:color="auto" w:fill="FEF7E4"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2F1" w:themeFill="accent5" w:themeFillTint="19"/>
    </w:tcPr>
    <w:tblStylePr w:type="firstRow">
      <w:rPr>
        <w:b/>
        <w:bCs/>
        <w:color w:val="FFFFFF" w:themeColor="background1"/>
      </w:rPr>
      <w:tblPr/>
      <w:tcPr>
        <w:tcBorders>
          <w:bottom w:val="single" w:sz="12" w:space="0" w:color="FFFFFF" w:themeColor="background1"/>
        </w:tcBorders>
        <w:shd w:val="clear" w:color="auto" w:fill="715B54" w:themeFill="accent6" w:themeFillShade="CC"/>
      </w:tcPr>
    </w:tblStylePr>
    <w:tblStylePr w:type="lastRow">
      <w:rPr>
        <w:b/>
        <w:bCs/>
        <w:color w:val="715B5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0DB" w:themeFill="accent5" w:themeFillTint="3F"/>
      </w:tcPr>
    </w:tblStylePr>
    <w:tblStylePr w:type="band1Horz">
      <w:tblPr/>
      <w:tcPr>
        <w:shd w:val="clear" w:color="auto" w:fill="F0E6E2"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0F0" w:themeFill="accent6" w:themeFillTint="19"/>
    </w:tcPr>
    <w:tblStylePr w:type="firstRow">
      <w:rPr>
        <w:b/>
        <w:bCs/>
        <w:color w:val="FFFFFF" w:themeColor="background1"/>
      </w:rPr>
      <w:tblPr/>
      <w:tcPr>
        <w:tcBorders>
          <w:bottom w:val="single" w:sz="12" w:space="0" w:color="FFFFFF" w:themeColor="background1"/>
        </w:tcBorders>
        <w:shd w:val="clear" w:color="auto" w:fill="9E6350" w:themeFill="accent5" w:themeFillShade="CC"/>
      </w:tcPr>
    </w:tblStylePr>
    <w:tblStylePr w:type="lastRow">
      <w:rPr>
        <w:b/>
        <w:bCs/>
        <w:color w:val="9E635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CD9" w:themeFill="accent6" w:themeFillTint="3F"/>
      </w:tcPr>
    </w:tblStylePr>
    <w:tblStylePr w:type="band1Horz">
      <w:tblPr/>
      <w:tcPr>
        <w:shd w:val="clear" w:color="auto" w:fill="E8E2E0"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4EC" w:themeFill="accent1" w:themeFillTint="33"/>
    </w:tcPr>
    <w:tblStylePr w:type="firstRow">
      <w:rPr>
        <w:b/>
        <w:bCs/>
      </w:rPr>
      <w:tblPr/>
      <w:tcPr>
        <w:shd w:val="clear" w:color="auto" w:fill="C6CADA" w:themeFill="accent1" w:themeFillTint="66"/>
      </w:tcPr>
    </w:tblStylePr>
    <w:tblStylePr w:type="lastRow">
      <w:rPr>
        <w:b/>
        <w:bCs/>
        <w:color w:val="000000" w:themeColor="text1"/>
      </w:rPr>
      <w:tblPr/>
      <w:tcPr>
        <w:shd w:val="clear" w:color="auto" w:fill="C6CADA" w:themeFill="accent1" w:themeFillTint="66"/>
      </w:tcPr>
    </w:tblStylePr>
    <w:tblStylePr w:type="firstCol">
      <w:rPr>
        <w:color w:val="FFFFFF" w:themeColor="background1"/>
      </w:rPr>
      <w:tblPr/>
      <w:tcPr>
        <w:shd w:val="clear" w:color="auto" w:fill="525A7D" w:themeFill="accent1" w:themeFillShade="BF"/>
      </w:tcPr>
    </w:tblStylePr>
    <w:tblStylePr w:type="lastCol">
      <w:rPr>
        <w:color w:val="FFFFFF" w:themeColor="background1"/>
      </w:rPr>
      <w:tblPr/>
      <w:tcPr>
        <w:shd w:val="clear" w:color="auto" w:fill="525A7D" w:themeFill="accent1" w:themeFillShade="BF"/>
      </w:tcPr>
    </w:tblStylePr>
    <w:tblStylePr w:type="band1Vert">
      <w:tblPr/>
      <w:tcPr>
        <w:shd w:val="clear" w:color="auto" w:fill="B8BDD1" w:themeFill="accent1" w:themeFillTint="7F"/>
      </w:tcPr>
    </w:tblStylePr>
    <w:tblStylePr w:type="band1Horz">
      <w:tblPr/>
      <w:tcPr>
        <w:shd w:val="clear" w:color="auto" w:fill="B8BDD1"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F7E4" w:themeFill="accent3" w:themeFillTint="33"/>
    </w:tcPr>
    <w:tblStylePr w:type="firstRow">
      <w:rPr>
        <w:b/>
        <w:bCs/>
      </w:rPr>
      <w:tblPr/>
      <w:tcPr>
        <w:shd w:val="clear" w:color="auto" w:fill="ECF0C9" w:themeFill="accent3" w:themeFillTint="66"/>
      </w:tcPr>
    </w:tblStylePr>
    <w:tblStylePr w:type="lastRow">
      <w:rPr>
        <w:b/>
        <w:bCs/>
        <w:color w:val="000000" w:themeColor="text1"/>
      </w:rPr>
      <w:tblPr/>
      <w:tcPr>
        <w:shd w:val="clear" w:color="auto" w:fill="ECF0C9" w:themeFill="accent3" w:themeFillTint="66"/>
      </w:tcPr>
    </w:tblStylePr>
    <w:tblStylePr w:type="firstCol">
      <w:rPr>
        <w:color w:val="FFFFFF" w:themeColor="background1"/>
      </w:rPr>
      <w:tblPr/>
      <w:tcPr>
        <w:shd w:val="clear" w:color="auto" w:fill="BAC737" w:themeFill="accent3" w:themeFillShade="BF"/>
      </w:tcPr>
    </w:tblStylePr>
    <w:tblStylePr w:type="lastCol">
      <w:rPr>
        <w:color w:val="FFFFFF" w:themeColor="background1"/>
      </w:rPr>
      <w:tblPr/>
      <w:tcPr>
        <w:shd w:val="clear" w:color="auto" w:fill="BAC737" w:themeFill="accent3" w:themeFillShade="BF"/>
      </w:tcPr>
    </w:tblStylePr>
    <w:tblStylePr w:type="band1Vert">
      <w:tblPr/>
      <w:tcPr>
        <w:shd w:val="clear" w:color="auto" w:fill="E8ECBC" w:themeFill="accent3" w:themeFillTint="7F"/>
      </w:tcPr>
    </w:tblStylePr>
    <w:tblStylePr w:type="band1Horz">
      <w:tblPr/>
      <w:tcPr>
        <w:shd w:val="clear" w:color="auto" w:fill="E8ECB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7E4" w:themeFill="accent4" w:themeFillTint="33"/>
    </w:tcPr>
    <w:tblStylePr w:type="firstRow">
      <w:rPr>
        <w:b/>
        <w:bCs/>
      </w:rPr>
      <w:tblPr/>
      <w:tcPr>
        <w:shd w:val="clear" w:color="auto" w:fill="FDF0C9" w:themeFill="accent4" w:themeFillTint="66"/>
      </w:tcPr>
    </w:tblStylePr>
    <w:tblStylePr w:type="lastRow">
      <w:rPr>
        <w:b/>
        <w:bCs/>
        <w:color w:val="000000" w:themeColor="text1"/>
      </w:rPr>
      <w:tblPr/>
      <w:tcPr>
        <w:shd w:val="clear" w:color="auto" w:fill="FDF0C9" w:themeFill="accent4" w:themeFillTint="66"/>
      </w:tcPr>
    </w:tblStylePr>
    <w:tblStylePr w:type="firstCol">
      <w:rPr>
        <w:color w:val="FFFFFF" w:themeColor="background1"/>
      </w:rPr>
      <w:tblPr/>
      <w:tcPr>
        <w:shd w:val="clear" w:color="auto" w:fill="F6C01F" w:themeFill="accent4" w:themeFillShade="BF"/>
      </w:tcPr>
    </w:tblStylePr>
    <w:tblStylePr w:type="lastCol">
      <w:rPr>
        <w:color w:val="FFFFFF" w:themeColor="background1"/>
      </w:rPr>
      <w:tblPr/>
      <w:tcPr>
        <w:shd w:val="clear" w:color="auto" w:fill="F6C01F" w:themeFill="accent4" w:themeFillShade="BF"/>
      </w:tcPr>
    </w:tblStylePr>
    <w:tblStylePr w:type="band1Vert">
      <w:tblPr/>
      <w:tcPr>
        <w:shd w:val="clear" w:color="auto" w:fill="FCECBC" w:themeFill="accent4" w:themeFillTint="7F"/>
      </w:tcPr>
    </w:tblStylePr>
    <w:tblStylePr w:type="band1Horz">
      <w:tblPr/>
      <w:tcPr>
        <w:shd w:val="clear" w:color="auto" w:fill="FCECBC"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6E2" w:themeFill="accent5" w:themeFillTint="33"/>
    </w:tcPr>
    <w:tblStylePr w:type="firstRow">
      <w:rPr>
        <w:b/>
        <w:bCs/>
      </w:rPr>
      <w:tblPr/>
      <w:tcPr>
        <w:shd w:val="clear" w:color="auto" w:fill="E2CDC6" w:themeFill="accent5" w:themeFillTint="66"/>
      </w:tcPr>
    </w:tblStylePr>
    <w:tblStylePr w:type="lastRow">
      <w:rPr>
        <w:b/>
        <w:bCs/>
        <w:color w:val="000000" w:themeColor="text1"/>
      </w:rPr>
      <w:tblPr/>
      <w:tcPr>
        <w:shd w:val="clear" w:color="auto" w:fill="E2CDC6" w:themeFill="accent5" w:themeFillTint="66"/>
      </w:tcPr>
    </w:tblStylePr>
    <w:tblStylePr w:type="firstCol">
      <w:rPr>
        <w:color w:val="FFFFFF" w:themeColor="background1"/>
      </w:rPr>
      <w:tblPr/>
      <w:tcPr>
        <w:shd w:val="clear" w:color="auto" w:fill="945D4A" w:themeFill="accent5" w:themeFillShade="BF"/>
      </w:tcPr>
    </w:tblStylePr>
    <w:tblStylePr w:type="lastCol">
      <w:rPr>
        <w:color w:val="FFFFFF" w:themeColor="background1"/>
      </w:rPr>
      <w:tblPr/>
      <w:tcPr>
        <w:shd w:val="clear" w:color="auto" w:fill="945D4A" w:themeFill="accent5" w:themeFillShade="BF"/>
      </w:tcPr>
    </w:tblStylePr>
    <w:tblStylePr w:type="band1Vert">
      <w:tblPr/>
      <w:tcPr>
        <w:shd w:val="clear" w:color="auto" w:fill="DBC1B8" w:themeFill="accent5" w:themeFillTint="7F"/>
      </w:tcPr>
    </w:tblStylePr>
    <w:tblStylePr w:type="band1Horz">
      <w:tblPr/>
      <w:tcPr>
        <w:shd w:val="clear" w:color="auto" w:fill="DBC1B8"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2E0" w:themeFill="accent6" w:themeFillTint="33"/>
    </w:tcPr>
    <w:tblStylePr w:type="firstRow">
      <w:rPr>
        <w:b/>
        <w:bCs/>
      </w:rPr>
      <w:tblPr/>
      <w:tcPr>
        <w:shd w:val="clear" w:color="auto" w:fill="D2C6C2" w:themeFill="accent6" w:themeFillTint="66"/>
      </w:tcPr>
    </w:tblStylePr>
    <w:tblStylePr w:type="lastRow">
      <w:rPr>
        <w:b/>
        <w:bCs/>
        <w:color w:val="000000" w:themeColor="text1"/>
      </w:rPr>
      <w:tblPr/>
      <w:tcPr>
        <w:shd w:val="clear" w:color="auto" w:fill="D2C6C2" w:themeFill="accent6" w:themeFillTint="66"/>
      </w:tcPr>
    </w:tblStylePr>
    <w:tblStylePr w:type="firstCol">
      <w:rPr>
        <w:color w:val="FFFFFF" w:themeColor="background1"/>
      </w:rPr>
      <w:tblPr/>
      <w:tcPr>
        <w:shd w:val="clear" w:color="auto" w:fill="6A564F" w:themeFill="accent6" w:themeFillShade="BF"/>
      </w:tcPr>
    </w:tblStylePr>
    <w:tblStylePr w:type="lastCol">
      <w:rPr>
        <w:color w:val="FFFFFF" w:themeColor="background1"/>
      </w:rPr>
      <w:tblPr/>
      <w:tcPr>
        <w:shd w:val="clear" w:color="auto" w:fill="6A564F" w:themeFill="accent6" w:themeFillShade="BF"/>
      </w:tcPr>
    </w:tblStylePr>
    <w:tblStylePr w:type="band1Vert">
      <w:tblPr/>
      <w:tcPr>
        <w:shd w:val="clear" w:color="auto" w:fill="C7B8B4" w:themeFill="accent6" w:themeFillTint="7F"/>
      </w:tcPr>
    </w:tblStylePr>
    <w:tblStylePr w:type="band1Horz">
      <w:tblPr/>
      <w:tcPr>
        <w:shd w:val="clear" w:color="auto" w:fill="C7B8B4" w:themeFill="accent6" w:themeFillTint="7F"/>
      </w:tcPr>
    </w:tblStylePr>
  </w:style>
  <w:style w:type="paragraph" w:styleId="BalloonText">
    <w:name w:val="Balloon Text"/>
    <w:basedOn w:val="Normal"/>
    <w:link w:val="BalloonTextChar"/>
    <w:uiPriority w:val="99"/>
    <w:semiHidden/>
    <w:unhideWhenUsed/>
    <w:rsid w:val="00D9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C2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59CB-2F4C-4870-A70D-84E95B45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 Contract Template</dc:title>
  <dc:creator>ZellaTemplate.com</dc:creator>
  <cp:keywords>Freelance Contract Template</cp:keywords>
  <dc:description>generated by python-docx</dc:description>
  <cp:lastModifiedBy>user</cp:lastModifiedBy>
  <cp:revision>5</cp:revision>
  <dcterms:created xsi:type="dcterms:W3CDTF">2025-07-21T01:45:00Z</dcterms:created>
  <dcterms:modified xsi:type="dcterms:W3CDTF">2025-07-21T01:48:00Z</dcterms:modified>
</cp:coreProperties>
</file>