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F2" w:rsidRPr="002A4C97" w:rsidRDefault="004429BF" w:rsidP="00CB4DF2">
      <w:pPr>
        <w:spacing w:after="0"/>
        <w:rPr>
          <w:rFonts w:asciiTheme="majorHAnsi" w:hAnsiTheme="majorHAnsi" w:cstheme="majorHAnsi"/>
          <w:b/>
          <w:color w:val="FFFFFF" w:themeColor="background1"/>
          <w:sz w:val="50"/>
          <w:szCs w:val="50"/>
        </w:rPr>
      </w:pPr>
      <w:r w:rsidRPr="002A4C97">
        <w:rPr>
          <w:rFonts w:asciiTheme="majorHAnsi" w:hAnsiTheme="majorHAnsi" w:cstheme="majorHAnsi"/>
          <w:b/>
          <w:noProof/>
          <w:color w:val="FFFFFF" w:themeColor="background1"/>
          <w:sz w:val="50"/>
          <w:szCs w:val="50"/>
          <w:shd w:val="clear" w:color="auto" w:fill="8B7B57" w:themeFill="background2" w:themeFill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-521277</wp:posOffset>
            </wp:positionH>
            <wp:positionV relativeFrom="paragraph">
              <wp:posOffset>-469075</wp:posOffset>
            </wp:positionV>
            <wp:extent cx="10288732" cy="973777"/>
            <wp:effectExtent l="19050" t="0" r="0" b="0"/>
            <wp:wrapNone/>
            <wp:docPr id="1" name="Picture 1" descr="C:\Users\user\Downloads\Untitled 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732" cy="97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344" w:rsidRPr="002A4C97">
        <w:rPr>
          <w:rFonts w:asciiTheme="majorHAnsi" w:hAnsiTheme="majorHAnsi" w:cstheme="majorHAnsi"/>
          <w:b/>
          <w:color w:val="FFFFFF" w:themeColor="background1"/>
          <w:sz w:val="50"/>
          <w:szCs w:val="50"/>
          <w:shd w:val="clear" w:color="auto" w:fill="8B7B57" w:themeFill="background2" w:themeFillShade="80"/>
        </w:rPr>
        <w:t>Monthly Habit Tracker</w:t>
      </w:r>
    </w:p>
    <w:p w:rsidR="00E27344" w:rsidRPr="0039215E" w:rsidRDefault="00E27344" w:rsidP="00CB4DF2">
      <w:pPr>
        <w:spacing w:after="0"/>
        <w:rPr>
          <w:rFonts w:asciiTheme="majorHAnsi" w:hAnsiTheme="majorHAnsi" w:cstheme="majorHAnsi"/>
        </w:rPr>
      </w:pPr>
    </w:p>
    <w:p w:rsidR="00267D95" w:rsidRPr="0039215E" w:rsidRDefault="006B37E6" w:rsidP="00CB4DF2">
      <w:pPr>
        <w:spacing w:after="0"/>
        <w:rPr>
          <w:rFonts w:asciiTheme="majorHAnsi" w:hAnsiTheme="majorHAnsi" w:cstheme="majorHAnsi"/>
        </w:rPr>
      </w:pPr>
      <w:r w:rsidRPr="0039215E">
        <w:rPr>
          <w:rFonts w:asciiTheme="majorHAnsi" w:hAnsiTheme="majorHAnsi" w:cstheme="majorHAnsi"/>
        </w:rPr>
        <w:t>Name: ____________________________</w:t>
      </w:r>
      <w:r w:rsidR="004429BF" w:rsidRPr="004429B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67D95" w:rsidRPr="0039215E" w:rsidRDefault="006B37E6" w:rsidP="00CB4DF2">
      <w:pPr>
        <w:spacing w:after="0"/>
        <w:rPr>
          <w:rFonts w:asciiTheme="majorHAnsi" w:hAnsiTheme="majorHAnsi" w:cstheme="majorHAnsi"/>
        </w:rPr>
      </w:pPr>
      <w:r w:rsidRPr="0039215E">
        <w:rPr>
          <w:rFonts w:asciiTheme="majorHAnsi" w:hAnsiTheme="majorHAnsi" w:cstheme="majorHAnsi"/>
        </w:rPr>
        <w:t>Month: ____________________________</w:t>
      </w:r>
    </w:p>
    <w:p w:rsidR="00267D95" w:rsidRPr="0039215E" w:rsidRDefault="006B37E6" w:rsidP="00CB4DF2">
      <w:pPr>
        <w:spacing w:after="0"/>
        <w:rPr>
          <w:rFonts w:asciiTheme="majorHAnsi" w:hAnsiTheme="majorHAnsi" w:cstheme="majorHAnsi"/>
        </w:rPr>
      </w:pPr>
      <w:r w:rsidRPr="0039215E">
        <w:rPr>
          <w:rFonts w:asciiTheme="majorHAnsi" w:hAnsiTheme="majorHAnsi" w:cstheme="majorHAnsi"/>
        </w:rPr>
        <w:t>Goal for the Month: _____________________________________________________</w:t>
      </w:r>
    </w:p>
    <w:p w:rsidR="00267D95" w:rsidRPr="0046632E" w:rsidRDefault="006B37E6" w:rsidP="00911A3F">
      <w:pPr>
        <w:pStyle w:val="Heading2"/>
        <w:spacing w:before="0" w:after="120" w:line="240" w:lineRule="auto"/>
        <w:rPr>
          <w:rFonts w:cstheme="majorHAnsi"/>
          <w:color w:val="453D2C" w:themeColor="background2" w:themeShade="40"/>
        </w:rPr>
      </w:pPr>
      <w:r w:rsidRPr="0039215E">
        <w:rPr>
          <w:rFonts w:cstheme="majorHAnsi"/>
        </w:rPr>
        <w:br/>
      </w:r>
      <w:r w:rsidRPr="0046632E">
        <w:rPr>
          <w:rFonts w:cstheme="majorHAnsi"/>
          <w:color w:val="453D2C" w:themeColor="background2" w:themeShade="40"/>
        </w:rPr>
        <w:t>Habit List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685"/>
        <w:gridCol w:w="4961"/>
      </w:tblGrid>
      <w:tr w:rsidR="00267D95" w:rsidRPr="0039215E" w:rsidTr="00911A3F">
        <w:tc>
          <w:tcPr>
            <w:tcW w:w="1242" w:type="dxa"/>
            <w:shd w:val="clear" w:color="auto" w:fill="8B7B57" w:themeFill="background2" w:themeFillShade="80"/>
          </w:tcPr>
          <w:p w:rsidR="00267D95" w:rsidRPr="0039215E" w:rsidRDefault="006B37E6" w:rsidP="00911A3F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39215E">
              <w:rPr>
                <w:rFonts w:asciiTheme="majorHAnsi" w:hAnsiTheme="majorHAnsi" w:cstheme="majorHAnsi"/>
                <w:color w:val="FFFFFF" w:themeColor="background1"/>
              </w:rPr>
              <w:t>Habit No.</w:t>
            </w:r>
          </w:p>
        </w:tc>
        <w:tc>
          <w:tcPr>
            <w:tcW w:w="4536" w:type="dxa"/>
            <w:shd w:val="clear" w:color="auto" w:fill="8B7B57" w:themeFill="background2" w:themeFillShade="80"/>
          </w:tcPr>
          <w:p w:rsidR="00267D95" w:rsidRPr="0039215E" w:rsidRDefault="006B37E6" w:rsidP="00911A3F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39215E">
              <w:rPr>
                <w:rFonts w:asciiTheme="majorHAnsi" w:hAnsiTheme="majorHAnsi" w:cstheme="majorHAnsi"/>
                <w:color w:val="FFFFFF" w:themeColor="background1"/>
              </w:rPr>
              <w:t>Habit Description</w:t>
            </w:r>
          </w:p>
        </w:tc>
        <w:tc>
          <w:tcPr>
            <w:tcW w:w="3685" w:type="dxa"/>
            <w:shd w:val="clear" w:color="auto" w:fill="8B7B57" w:themeFill="background2" w:themeFillShade="80"/>
          </w:tcPr>
          <w:p w:rsidR="00267D95" w:rsidRPr="0039215E" w:rsidRDefault="006B37E6" w:rsidP="00911A3F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39215E">
              <w:rPr>
                <w:rFonts w:asciiTheme="majorHAnsi" w:hAnsiTheme="majorHAnsi" w:cstheme="majorHAnsi"/>
                <w:color w:val="FFFFFF" w:themeColor="background1"/>
              </w:rPr>
              <w:t>Goal (e.g., 20 days)</w:t>
            </w:r>
          </w:p>
        </w:tc>
        <w:tc>
          <w:tcPr>
            <w:tcW w:w="4961" w:type="dxa"/>
            <w:shd w:val="clear" w:color="auto" w:fill="8B7B57" w:themeFill="background2" w:themeFillShade="80"/>
          </w:tcPr>
          <w:p w:rsidR="00267D95" w:rsidRPr="0039215E" w:rsidRDefault="006B37E6" w:rsidP="00911A3F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39215E">
              <w:rPr>
                <w:rFonts w:asciiTheme="majorHAnsi" w:hAnsiTheme="majorHAnsi" w:cstheme="majorHAnsi"/>
                <w:color w:val="FFFFFF" w:themeColor="background1"/>
              </w:rPr>
              <w:t>Notes /</w:t>
            </w:r>
            <w:r w:rsidRPr="0039215E">
              <w:rPr>
                <w:rFonts w:asciiTheme="majorHAnsi" w:hAnsiTheme="majorHAnsi" w:cstheme="majorHAnsi"/>
                <w:color w:val="FFFFFF" w:themeColor="background1"/>
              </w:rPr>
              <w:t xml:space="preserve"> Motivation</w:t>
            </w:r>
          </w:p>
        </w:tc>
      </w:tr>
      <w:tr w:rsidR="00267D95" w:rsidRPr="0039215E" w:rsidTr="00022D38">
        <w:tc>
          <w:tcPr>
            <w:tcW w:w="1242" w:type="dxa"/>
          </w:tcPr>
          <w:p w:rsidR="00267D95" w:rsidRPr="0039215E" w:rsidRDefault="006B37E6" w:rsidP="001E2D8F">
            <w:pPr>
              <w:jc w:val="center"/>
              <w:rPr>
                <w:rFonts w:asciiTheme="majorHAnsi" w:hAnsiTheme="majorHAnsi" w:cstheme="majorHAnsi"/>
              </w:rPr>
            </w:pPr>
            <w:r w:rsidRPr="0039215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36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</w:tr>
      <w:tr w:rsidR="00267D95" w:rsidRPr="0039215E" w:rsidTr="00022D38">
        <w:tc>
          <w:tcPr>
            <w:tcW w:w="1242" w:type="dxa"/>
          </w:tcPr>
          <w:p w:rsidR="00267D95" w:rsidRPr="0039215E" w:rsidRDefault="006B37E6" w:rsidP="001E2D8F">
            <w:pPr>
              <w:jc w:val="center"/>
              <w:rPr>
                <w:rFonts w:asciiTheme="majorHAnsi" w:hAnsiTheme="majorHAnsi" w:cstheme="majorHAnsi"/>
              </w:rPr>
            </w:pPr>
            <w:r w:rsidRPr="0039215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536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</w:tr>
      <w:tr w:rsidR="00267D95" w:rsidRPr="0039215E" w:rsidTr="00022D38">
        <w:tc>
          <w:tcPr>
            <w:tcW w:w="1242" w:type="dxa"/>
          </w:tcPr>
          <w:p w:rsidR="00267D95" w:rsidRPr="0039215E" w:rsidRDefault="006B37E6" w:rsidP="001E2D8F">
            <w:pPr>
              <w:jc w:val="center"/>
              <w:rPr>
                <w:rFonts w:asciiTheme="majorHAnsi" w:hAnsiTheme="majorHAnsi" w:cstheme="majorHAnsi"/>
              </w:rPr>
            </w:pPr>
            <w:r w:rsidRPr="0039215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536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</w:tr>
      <w:tr w:rsidR="00267D95" w:rsidRPr="0039215E" w:rsidTr="00022D38">
        <w:tc>
          <w:tcPr>
            <w:tcW w:w="1242" w:type="dxa"/>
          </w:tcPr>
          <w:p w:rsidR="00267D95" w:rsidRPr="0039215E" w:rsidRDefault="006B37E6" w:rsidP="001E2D8F">
            <w:pPr>
              <w:jc w:val="center"/>
              <w:rPr>
                <w:rFonts w:asciiTheme="majorHAnsi" w:hAnsiTheme="majorHAnsi" w:cstheme="majorHAnsi"/>
              </w:rPr>
            </w:pPr>
            <w:r w:rsidRPr="0039215E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536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</w:tr>
      <w:tr w:rsidR="00267D95" w:rsidRPr="0039215E" w:rsidTr="00022D38">
        <w:tc>
          <w:tcPr>
            <w:tcW w:w="1242" w:type="dxa"/>
          </w:tcPr>
          <w:p w:rsidR="00267D95" w:rsidRPr="0039215E" w:rsidRDefault="006B37E6" w:rsidP="001E2D8F">
            <w:pPr>
              <w:jc w:val="center"/>
              <w:rPr>
                <w:rFonts w:asciiTheme="majorHAnsi" w:hAnsiTheme="majorHAnsi" w:cstheme="majorHAnsi"/>
              </w:rPr>
            </w:pPr>
            <w:r w:rsidRPr="0039215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536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</w:tr>
    </w:tbl>
    <w:p w:rsidR="00267D95" w:rsidRPr="0046632E" w:rsidRDefault="006B37E6" w:rsidP="00CB4DF2">
      <w:pPr>
        <w:pStyle w:val="Heading2"/>
        <w:spacing w:before="0"/>
        <w:rPr>
          <w:rFonts w:cstheme="majorHAnsi"/>
          <w:color w:val="453D2C" w:themeColor="background2" w:themeShade="40"/>
        </w:rPr>
      </w:pPr>
      <w:r w:rsidRPr="0039215E">
        <w:rPr>
          <w:rFonts w:cstheme="majorHAnsi"/>
        </w:rPr>
        <w:br/>
      </w:r>
      <w:r w:rsidRPr="0046632E">
        <w:rPr>
          <w:rFonts w:cstheme="majorHAnsi"/>
          <w:color w:val="453D2C" w:themeColor="background2" w:themeShade="40"/>
        </w:rPr>
        <w:t>Monthly Tracking Table</w:t>
      </w:r>
    </w:p>
    <w:tbl>
      <w:tblPr>
        <w:tblStyle w:val="TableGrid"/>
        <w:tblW w:w="0" w:type="auto"/>
        <w:tblLook w:val="04A0"/>
      </w:tblPr>
      <w:tblGrid>
        <w:gridCol w:w="1101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750D5" w:rsidRPr="0039215E" w:rsidTr="00B750D5">
        <w:tc>
          <w:tcPr>
            <w:tcW w:w="1101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Date →</w:t>
            </w:r>
          </w:p>
        </w:tc>
        <w:tc>
          <w:tcPr>
            <w:tcW w:w="338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1</w:t>
            </w:r>
          </w:p>
        </w:tc>
        <w:tc>
          <w:tcPr>
            <w:tcW w:w="338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2</w:t>
            </w:r>
          </w:p>
        </w:tc>
        <w:tc>
          <w:tcPr>
            <w:tcW w:w="338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3</w:t>
            </w:r>
          </w:p>
        </w:tc>
        <w:tc>
          <w:tcPr>
            <w:tcW w:w="338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4</w:t>
            </w:r>
          </w:p>
        </w:tc>
        <w:tc>
          <w:tcPr>
            <w:tcW w:w="338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5</w:t>
            </w:r>
          </w:p>
        </w:tc>
        <w:tc>
          <w:tcPr>
            <w:tcW w:w="338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6</w:t>
            </w:r>
          </w:p>
        </w:tc>
        <w:tc>
          <w:tcPr>
            <w:tcW w:w="338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7</w:t>
            </w:r>
          </w:p>
        </w:tc>
        <w:tc>
          <w:tcPr>
            <w:tcW w:w="338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8</w:t>
            </w:r>
          </w:p>
        </w:tc>
        <w:tc>
          <w:tcPr>
            <w:tcW w:w="338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9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10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11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12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13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14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15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16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17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18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19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20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21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22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23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24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25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26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27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28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29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30</w:t>
            </w:r>
          </w:p>
        </w:tc>
        <w:tc>
          <w:tcPr>
            <w:tcW w:w="460" w:type="dxa"/>
            <w:shd w:val="clear" w:color="auto" w:fill="8B7B57" w:themeFill="background2" w:themeFillShade="80"/>
          </w:tcPr>
          <w:p w:rsidR="00267D95" w:rsidRPr="00B750D5" w:rsidRDefault="006B37E6" w:rsidP="00CB4DF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750D5">
              <w:rPr>
                <w:rFonts w:asciiTheme="majorHAnsi" w:hAnsiTheme="majorHAnsi" w:cstheme="majorHAnsi"/>
                <w:color w:val="FFFFFF" w:themeColor="background1"/>
              </w:rPr>
              <w:t>31</w:t>
            </w:r>
          </w:p>
        </w:tc>
      </w:tr>
      <w:tr w:rsidR="00267D95" w:rsidRPr="0039215E" w:rsidTr="00022D38">
        <w:tc>
          <w:tcPr>
            <w:tcW w:w="1101" w:type="dxa"/>
          </w:tcPr>
          <w:p w:rsidR="00267D95" w:rsidRPr="0039215E" w:rsidRDefault="006B37E6" w:rsidP="00CB4DF2">
            <w:pPr>
              <w:rPr>
                <w:rFonts w:asciiTheme="majorHAnsi" w:hAnsiTheme="majorHAnsi" w:cstheme="majorHAnsi"/>
              </w:rPr>
            </w:pPr>
            <w:r w:rsidRPr="0039215E">
              <w:rPr>
                <w:rFonts w:asciiTheme="majorHAnsi" w:hAnsiTheme="majorHAnsi" w:cstheme="majorHAnsi"/>
              </w:rPr>
              <w:t>Habit 1</w:t>
            </w: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</w:tr>
      <w:tr w:rsidR="00267D95" w:rsidRPr="0039215E" w:rsidTr="00022D38">
        <w:tc>
          <w:tcPr>
            <w:tcW w:w="1101" w:type="dxa"/>
          </w:tcPr>
          <w:p w:rsidR="00267D95" w:rsidRPr="0039215E" w:rsidRDefault="006B37E6" w:rsidP="00CB4DF2">
            <w:pPr>
              <w:rPr>
                <w:rFonts w:asciiTheme="majorHAnsi" w:hAnsiTheme="majorHAnsi" w:cstheme="majorHAnsi"/>
              </w:rPr>
            </w:pPr>
            <w:r w:rsidRPr="0039215E">
              <w:rPr>
                <w:rFonts w:asciiTheme="majorHAnsi" w:hAnsiTheme="majorHAnsi" w:cstheme="majorHAnsi"/>
              </w:rPr>
              <w:t>Habit 2</w:t>
            </w: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</w:tr>
      <w:tr w:rsidR="00267D95" w:rsidRPr="0039215E" w:rsidTr="00022D38">
        <w:tc>
          <w:tcPr>
            <w:tcW w:w="1101" w:type="dxa"/>
          </w:tcPr>
          <w:p w:rsidR="00267D95" w:rsidRPr="0039215E" w:rsidRDefault="006B37E6" w:rsidP="00CB4DF2">
            <w:pPr>
              <w:rPr>
                <w:rFonts w:asciiTheme="majorHAnsi" w:hAnsiTheme="majorHAnsi" w:cstheme="majorHAnsi"/>
              </w:rPr>
            </w:pPr>
            <w:r w:rsidRPr="0039215E">
              <w:rPr>
                <w:rFonts w:asciiTheme="majorHAnsi" w:hAnsiTheme="majorHAnsi" w:cstheme="majorHAnsi"/>
              </w:rPr>
              <w:t>Habit 3</w:t>
            </w: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</w:tr>
      <w:tr w:rsidR="00267D95" w:rsidRPr="0039215E" w:rsidTr="00022D38">
        <w:tc>
          <w:tcPr>
            <w:tcW w:w="1101" w:type="dxa"/>
          </w:tcPr>
          <w:p w:rsidR="00267D95" w:rsidRPr="0039215E" w:rsidRDefault="006B37E6" w:rsidP="00CB4DF2">
            <w:pPr>
              <w:rPr>
                <w:rFonts w:asciiTheme="majorHAnsi" w:hAnsiTheme="majorHAnsi" w:cstheme="majorHAnsi"/>
              </w:rPr>
            </w:pPr>
            <w:r w:rsidRPr="0039215E">
              <w:rPr>
                <w:rFonts w:asciiTheme="majorHAnsi" w:hAnsiTheme="majorHAnsi" w:cstheme="majorHAnsi"/>
              </w:rPr>
              <w:t>Habit 4</w:t>
            </w: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</w:tr>
      <w:tr w:rsidR="00267D95" w:rsidRPr="0039215E" w:rsidTr="00022D38">
        <w:tc>
          <w:tcPr>
            <w:tcW w:w="1101" w:type="dxa"/>
          </w:tcPr>
          <w:p w:rsidR="00267D95" w:rsidRPr="0039215E" w:rsidRDefault="006B37E6" w:rsidP="00CB4DF2">
            <w:pPr>
              <w:rPr>
                <w:rFonts w:asciiTheme="majorHAnsi" w:hAnsiTheme="majorHAnsi" w:cstheme="majorHAnsi"/>
              </w:rPr>
            </w:pPr>
            <w:r w:rsidRPr="0039215E">
              <w:rPr>
                <w:rFonts w:asciiTheme="majorHAnsi" w:hAnsiTheme="majorHAnsi" w:cstheme="majorHAnsi"/>
              </w:rPr>
              <w:t>Habit 5</w:t>
            </w: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" w:type="dxa"/>
          </w:tcPr>
          <w:p w:rsidR="00267D95" w:rsidRPr="0039215E" w:rsidRDefault="00267D95" w:rsidP="00CB4DF2">
            <w:pPr>
              <w:rPr>
                <w:rFonts w:asciiTheme="majorHAnsi" w:hAnsiTheme="majorHAnsi" w:cstheme="majorHAnsi"/>
              </w:rPr>
            </w:pPr>
          </w:p>
        </w:tc>
      </w:tr>
    </w:tbl>
    <w:p w:rsidR="00267D95" w:rsidRDefault="00B26668" w:rsidP="00CB4DF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6484620</wp:posOffset>
            </wp:positionH>
            <wp:positionV relativeFrom="paragraph">
              <wp:posOffset>102870</wp:posOffset>
            </wp:positionV>
            <wp:extent cx="1856740" cy="2315210"/>
            <wp:effectExtent l="19050" t="0" r="0" b="0"/>
            <wp:wrapNone/>
            <wp:docPr id="3" name="Picture 3" descr="C:\Users\user\Downloads\2025-07-10_11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5-07-10_1158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6668">
        <w:rPr>
          <w:rFonts w:asciiTheme="majorHAnsi" w:hAnsiTheme="majorHAnsi" w:cstheme="majorHAnsi"/>
          <w:noProof/>
        </w:rPr>
        <w:t xml:space="preserve"> </w:t>
      </w:r>
      <w:r w:rsidR="006B37E6" w:rsidRPr="0039215E">
        <w:rPr>
          <w:rFonts w:asciiTheme="majorHAnsi" w:hAnsiTheme="majorHAnsi" w:cstheme="majorHAnsi"/>
        </w:rPr>
        <w:br/>
      </w:r>
      <w:r w:rsidR="006B37E6" w:rsidRPr="0039215E">
        <w:rPr>
          <w:rFonts w:asciiTheme="majorHAnsi" w:cstheme="majorHAnsi"/>
        </w:rPr>
        <w:t>✅</w:t>
      </w:r>
      <w:r w:rsidR="006B37E6" w:rsidRPr="0039215E">
        <w:rPr>
          <w:rFonts w:asciiTheme="majorHAnsi" w:hAnsiTheme="majorHAnsi" w:cstheme="majorHAnsi"/>
        </w:rPr>
        <w:t xml:space="preserve"> = Completed    </w:t>
      </w:r>
      <w:r w:rsidR="006B37E6" w:rsidRPr="0039215E">
        <w:rPr>
          <w:rFonts w:asciiTheme="majorHAnsi" w:cstheme="majorHAnsi"/>
        </w:rPr>
        <w:t>❌</w:t>
      </w:r>
      <w:r w:rsidR="006B37E6" w:rsidRPr="0039215E">
        <w:rPr>
          <w:rFonts w:asciiTheme="majorHAnsi" w:hAnsiTheme="majorHAnsi" w:cstheme="majorHAnsi"/>
        </w:rPr>
        <w:t xml:space="preserve"> = Skipped    </w:t>
      </w:r>
      <w:r w:rsidR="006B37E6" w:rsidRPr="0039215E">
        <w:rPr>
          <w:rFonts w:asciiTheme="majorHAnsi" w:cstheme="majorHAnsi"/>
        </w:rPr>
        <w:t>➖</w:t>
      </w:r>
      <w:r w:rsidR="006B37E6" w:rsidRPr="0039215E">
        <w:rPr>
          <w:rFonts w:asciiTheme="majorHAnsi" w:hAnsiTheme="majorHAnsi" w:cstheme="majorHAnsi"/>
        </w:rPr>
        <w:t xml:space="preserve"> = Not Applicable</w:t>
      </w:r>
    </w:p>
    <w:p w:rsidR="00B750D5" w:rsidRPr="0039215E" w:rsidRDefault="00B750D5" w:rsidP="00CB4DF2">
      <w:pPr>
        <w:spacing w:after="0"/>
        <w:rPr>
          <w:rFonts w:asciiTheme="majorHAnsi" w:hAnsiTheme="majorHAnsi" w:cstheme="majorHAnsi"/>
        </w:rPr>
      </w:pPr>
    </w:p>
    <w:p w:rsidR="00267D95" w:rsidRPr="000E64F0" w:rsidRDefault="006B37E6" w:rsidP="000E64F0">
      <w:pPr>
        <w:pStyle w:val="Heading2"/>
        <w:spacing w:before="0" w:line="240" w:lineRule="auto"/>
        <w:rPr>
          <w:rFonts w:cstheme="majorHAnsi"/>
          <w:color w:val="8B7B57" w:themeColor="background2" w:themeShade="80"/>
        </w:rPr>
      </w:pPr>
      <w:r w:rsidRPr="000E64F0">
        <w:rPr>
          <w:rFonts w:cstheme="majorHAnsi"/>
          <w:color w:val="8B7B57" w:themeColor="background2" w:themeShade="80"/>
        </w:rPr>
        <w:t>Reflection &amp; Notes</w:t>
      </w:r>
      <w:r w:rsidR="00BF68B6">
        <w:rPr>
          <w:rFonts w:cstheme="majorHAnsi"/>
          <w:color w:val="8B7B57" w:themeColor="background2" w:themeShade="80"/>
        </w:rPr>
        <w:t>:</w:t>
      </w:r>
    </w:p>
    <w:p w:rsidR="00B750D5" w:rsidRDefault="00B750D5" w:rsidP="00CB4DF2">
      <w:pPr>
        <w:spacing w:after="0"/>
        <w:rPr>
          <w:rFonts w:asciiTheme="majorHAnsi" w:hAnsiTheme="majorHAnsi" w:cstheme="majorHAnsi"/>
        </w:rPr>
      </w:pPr>
    </w:p>
    <w:p w:rsidR="00267D95" w:rsidRPr="0039215E" w:rsidRDefault="006B37E6" w:rsidP="00CB4DF2">
      <w:pPr>
        <w:spacing w:after="0"/>
        <w:rPr>
          <w:rFonts w:asciiTheme="majorHAnsi" w:hAnsiTheme="majorHAnsi" w:cstheme="majorHAnsi"/>
        </w:rPr>
      </w:pPr>
      <w:r w:rsidRPr="0039215E">
        <w:rPr>
          <w:rFonts w:asciiTheme="majorHAnsi" w:hAnsiTheme="majorHAnsi" w:cstheme="majorHAnsi"/>
        </w:rPr>
        <w:t>What worked well this month?</w:t>
      </w:r>
      <w:r w:rsidR="000E64F0" w:rsidRPr="000E64F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67D95" w:rsidRPr="0039215E" w:rsidRDefault="006B37E6" w:rsidP="00CB4DF2">
      <w:pPr>
        <w:spacing w:after="0"/>
        <w:rPr>
          <w:rFonts w:asciiTheme="majorHAnsi" w:hAnsiTheme="majorHAnsi" w:cstheme="majorHAnsi"/>
        </w:rPr>
      </w:pPr>
      <w:r w:rsidRPr="0039215E">
        <w:rPr>
          <w:rFonts w:asciiTheme="majorHAnsi" w:hAnsiTheme="majorHAnsi" w:cstheme="majorHAnsi"/>
        </w:rPr>
        <w:t>______________________________________________________________________________</w:t>
      </w:r>
    </w:p>
    <w:p w:rsidR="00267D95" w:rsidRPr="0039215E" w:rsidRDefault="006B37E6" w:rsidP="00CB4DF2">
      <w:pPr>
        <w:spacing w:after="0"/>
        <w:rPr>
          <w:rFonts w:asciiTheme="majorHAnsi" w:hAnsiTheme="majorHAnsi" w:cstheme="majorHAnsi"/>
        </w:rPr>
      </w:pPr>
      <w:r w:rsidRPr="0039215E">
        <w:rPr>
          <w:rFonts w:asciiTheme="majorHAnsi" w:hAnsiTheme="majorHAnsi" w:cstheme="majorHAnsi"/>
        </w:rPr>
        <w:br/>
        <w:t>What challenges did I face?</w:t>
      </w:r>
    </w:p>
    <w:p w:rsidR="00267D95" w:rsidRPr="0039215E" w:rsidRDefault="006B37E6" w:rsidP="00CB4DF2">
      <w:pPr>
        <w:spacing w:after="0"/>
        <w:rPr>
          <w:rFonts w:asciiTheme="majorHAnsi" w:hAnsiTheme="majorHAnsi" w:cstheme="majorHAnsi"/>
        </w:rPr>
      </w:pPr>
      <w:r w:rsidRPr="0039215E">
        <w:rPr>
          <w:rFonts w:asciiTheme="majorHAnsi" w:hAnsiTheme="majorHAnsi" w:cstheme="majorHAnsi"/>
        </w:rPr>
        <w:t>______________________________________________________________________________</w:t>
      </w:r>
    </w:p>
    <w:p w:rsidR="00267D95" w:rsidRPr="0039215E" w:rsidRDefault="006B37E6" w:rsidP="00CB4DF2">
      <w:pPr>
        <w:spacing w:after="0"/>
        <w:rPr>
          <w:rFonts w:asciiTheme="majorHAnsi" w:hAnsiTheme="majorHAnsi" w:cstheme="majorHAnsi"/>
        </w:rPr>
      </w:pPr>
      <w:r w:rsidRPr="0039215E">
        <w:rPr>
          <w:rFonts w:asciiTheme="majorHAnsi" w:hAnsiTheme="majorHAnsi" w:cstheme="majorHAnsi"/>
        </w:rPr>
        <w:br/>
        <w:t>What will I change or improve for next month?</w:t>
      </w:r>
    </w:p>
    <w:p w:rsidR="00267D95" w:rsidRPr="0039215E" w:rsidRDefault="00B26668" w:rsidP="00CB4DF2">
      <w:pPr>
        <w:spacing w:after="0"/>
        <w:rPr>
          <w:rFonts w:asciiTheme="majorHAnsi" w:hAnsiTheme="majorHAnsi" w:cstheme="majorHAnsi"/>
        </w:rPr>
      </w:pPr>
      <w:r w:rsidRPr="00B26668">
        <w:rPr>
          <w:rFonts w:asciiTheme="majorHAnsi" w:hAnsiTheme="majorHAnsi" w:cstheme="majorHAnsi"/>
          <w:b/>
          <w:noProof/>
          <w:color w:val="FFFFFF" w:themeColor="background1"/>
          <w:sz w:val="50"/>
          <w:szCs w:val="50"/>
          <w:shd w:val="clear" w:color="auto" w:fill="8B7B57" w:themeFill="background2" w:themeFillShade="8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9.2pt;margin-top:.05pt;width:109.35pt;height:20.85pt;z-index:251661312;mso-width-relative:margin;mso-height-relative:margin" filled="f" stroked="f">
            <v:textbox>
              <w:txbxContent>
                <w:p w:rsidR="00B26668" w:rsidRPr="00B26668" w:rsidRDefault="00B26668">
                  <w:pPr>
                    <w:rPr>
                      <w:rFonts w:asciiTheme="majorHAnsi" w:hAnsiTheme="majorHAnsi" w:cstheme="majorHAnsi"/>
                      <w:i/>
                    </w:rPr>
                  </w:pPr>
                  <w:r w:rsidRPr="00B26668">
                    <w:rPr>
                      <w:rFonts w:asciiTheme="majorHAnsi" w:hAnsiTheme="majorHAnsi" w:cstheme="majorHAnsi"/>
                      <w:i/>
                    </w:rPr>
                    <w:t>ZellaTemplate.com</w:t>
                  </w:r>
                </w:p>
              </w:txbxContent>
            </v:textbox>
          </v:shape>
        </w:pict>
      </w:r>
      <w:r w:rsidR="006B37E6" w:rsidRPr="0039215E">
        <w:rPr>
          <w:rFonts w:asciiTheme="majorHAnsi" w:hAnsiTheme="majorHAnsi" w:cstheme="majorHAnsi"/>
        </w:rPr>
        <w:t>______________________</w:t>
      </w:r>
      <w:r w:rsidR="006B37E6" w:rsidRPr="0039215E">
        <w:rPr>
          <w:rFonts w:asciiTheme="majorHAnsi" w:hAnsiTheme="majorHAnsi" w:cstheme="majorHAnsi"/>
        </w:rPr>
        <w:t>________________________________________________________</w:t>
      </w:r>
    </w:p>
    <w:sectPr w:rsidR="00267D95" w:rsidRPr="0039215E" w:rsidSect="00CB4D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22D38"/>
    <w:rsid w:val="00034616"/>
    <w:rsid w:val="0006063C"/>
    <w:rsid w:val="000E64F0"/>
    <w:rsid w:val="0015074B"/>
    <w:rsid w:val="001E2D8F"/>
    <w:rsid w:val="00267D95"/>
    <w:rsid w:val="0029639D"/>
    <w:rsid w:val="002A4C97"/>
    <w:rsid w:val="00326F90"/>
    <w:rsid w:val="0039215E"/>
    <w:rsid w:val="004429BF"/>
    <w:rsid w:val="0046632E"/>
    <w:rsid w:val="00594E6E"/>
    <w:rsid w:val="005B1B9F"/>
    <w:rsid w:val="0061423D"/>
    <w:rsid w:val="006B37E6"/>
    <w:rsid w:val="00911A3F"/>
    <w:rsid w:val="00AA1D8D"/>
    <w:rsid w:val="00B26668"/>
    <w:rsid w:val="00B47730"/>
    <w:rsid w:val="00B750D5"/>
    <w:rsid w:val="00BF68B6"/>
    <w:rsid w:val="00CB0664"/>
    <w:rsid w:val="00CB4DF2"/>
    <w:rsid w:val="00D27C99"/>
    <w:rsid w:val="00D97C80"/>
    <w:rsid w:val="00DB0DDA"/>
    <w:rsid w:val="00E2734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D34817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D34817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9B2D1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9B2D1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8" w:space="0" w:color="D34817" w:themeColor="accent1"/>
        <w:bottom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8" w:space="0" w:color="A28E6A" w:themeColor="accent3"/>
        <w:bottom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8" w:space="0" w:color="855D5D" w:themeColor="accent6"/>
        <w:bottom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bottom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bottom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bottom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48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D1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E6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5625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848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5D5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Habit List</vt:lpstr>
      <vt:lpstr>    Monthly Tracking Table</vt:lpstr>
      <vt:lpstr>    Reflection &amp; Notes</vt:lpstr>
    </vt:vector>
  </TitlesOfParts>
  <Company/>
  <LinksUpToDate>false</LinksUpToDate>
  <CharactersWithSpaces>1015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Habit Tracker Template</dc:title>
  <dc:creator>ZellaTemplate.com</dc:creator>
  <cp:keywords>Habit Tracker Template</cp:keywords>
  <dc:description>generated by python-docx</dc:description>
  <cp:lastModifiedBy>user</cp:lastModifiedBy>
  <cp:revision>21</cp:revision>
  <dcterms:created xsi:type="dcterms:W3CDTF">2025-07-10T04:46:00Z</dcterms:created>
  <dcterms:modified xsi:type="dcterms:W3CDTF">2025-07-10T06:05:00Z</dcterms:modified>
</cp:coreProperties>
</file>