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39" w:rsidRPr="00ED21D4" w:rsidRDefault="006A3207">
      <w:pPr>
        <w:pStyle w:val="Heading1"/>
        <w:jc w:val="center"/>
        <w:rPr>
          <w:rFonts w:ascii="Constantia" w:hAnsi="Constantia"/>
          <w:sz w:val="32"/>
          <w:szCs w:val="32"/>
        </w:rPr>
      </w:pPr>
      <w:r w:rsidRPr="00ED21D4">
        <w:rPr>
          <w:rFonts w:ascii="Constantia" w:hAnsi="Constant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-933945</wp:posOffset>
            </wp:positionH>
            <wp:positionV relativeFrom="paragraph">
              <wp:posOffset>-700644</wp:posOffset>
            </wp:positionV>
            <wp:extent cx="7473989" cy="9571512"/>
            <wp:effectExtent l="19050" t="0" r="0" b="0"/>
            <wp:wrapNone/>
            <wp:docPr id="2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0" cy="957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8F2" w:rsidRPr="00ED21D4">
        <w:rPr>
          <w:rFonts w:ascii="Constantia" w:hAnsi="Constantia"/>
          <w:sz w:val="32"/>
          <w:szCs w:val="32"/>
        </w:rPr>
        <w:t>In Loving Memory of</w:t>
      </w:r>
    </w:p>
    <w:p w:rsidR="00CB5AE4" w:rsidRPr="00CB5AE4" w:rsidRDefault="00CB5AE4" w:rsidP="00CB5AE4">
      <w:r>
        <w:rPr>
          <w:rFonts w:ascii="Constantia" w:hAnsi="Constantia"/>
          <w:noProof/>
        </w:rPr>
        <w:pict>
          <v:rect id="_x0000_s1026" style="position:absolute;margin-left:155.45pt;margin-top:6.15pt;width:122.7pt;height:139.6pt;z-index:251658240">
            <v:textbox style="mso-next-textbox:#_x0000_s1026">
              <w:txbxContent>
                <w:p w:rsidR="00CB5AE4" w:rsidRDefault="00CB5AE4" w:rsidP="00CB5AE4">
                  <w:pPr>
                    <w:jc w:val="center"/>
                    <w:rPr>
                      <w:rFonts w:ascii="Constantia" w:hAnsi="Constantia"/>
                    </w:rPr>
                  </w:pPr>
                </w:p>
                <w:p w:rsidR="00CB5AE4" w:rsidRDefault="00CB5AE4" w:rsidP="00CB5AE4">
                  <w:pPr>
                    <w:jc w:val="center"/>
                    <w:rPr>
                      <w:rFonts w:ascii="Constantia" w:hAnsi="Constantia"/>
                    </w:rPr>
                  </w:pPr>
                </w:p>
                <w:p w:rsidR="00CB5AE4" w:rsidRDefault="00CB5AE4" w:rsidP="00CB5AE4">
                  <w:pPr>
                    <w:jc w:val="center"/>
                  </w:pPr>
                  <w:r w:rsidRPr="00CB5AE4">
                    <w:rPr>
                      <w:rFonts w:ascii="Constantia" w:hAnsi="Constantia"/>
                    </w:rPr>
                    <w:t>[Insert Photo Here]</w:t>
                  </w:r>
                </w:p>
              </w:txbxContent>
            </v:textbox>
          </v:rect>
        </w:pict>
      </w:r>
    </w:p>
    <w:p w:rsidR="00CB5AE4" w:rsidRDefault="00CB5AE4">
      <w:pPr>
        <w:jc w:val="center"/>
        <w:rPr>
          <w:rFonts w:ascii="Constantia" w:hAnsi="Constantia"/>
        </w:rPr>
      </w:pPr>
    </w:p>
    <w:p w:rsidR="00363839" w:rsidRPr="00CB5AE4" w:rsidRDefault="007158F2">
      <w:pPr>
        <w:jc w:val="center"/>
        <w:rPr>
          <w:rFonts w:ascii="Constantia" w:hAnsi="Constantia"/>
        </w:rPr>
      </w:pPr>
      <w:r w:rsidRPr="00CB5AE4">
        <w:rPr>
          <w:rFonts w:ascii="Constantia" w:hAnsi="Constantia"/>
        </w:rPr>
        <w:br/>
      </w:r>
    </w:p>
    <w:p w:rsidR="00CB5AE4" w:rsidRDefault="00CB5AE4">
      <w:pPr>
        <w:pStyle w:val="Title"/>
        <w:jc w:val="center"/>
        <w:rPr>
          <w:rFonts w:ascii="Constantia" w:hAnsi="Constantia"/>
        </w:rPr>
      </w:pPr>
    </w:p>
    <w:p w:rsidR="00363839" w:rsidRPr="00CB5AE4" w:rsidRDefault="007158F2">
      <w:pPr>
        <w:pStyle w:val="Title"/>
        <w:jc w:val="center"/>
        <w:rPr>
          <w:rFonts w:ascii="Constantia" w:hAnsi="Constantia"/>
        </w:rPr>
      </w:pPr>
      <w:r w:rsidRPr="00CB5AE4">
        <w:rPr>
          <w:rFonts w:ascii="Constantia" w:hAnsi="Constantia"/>
        </w:rPr>
        <w:br/>
        <w:t>Johnathan Michael Thompson</w:t>
      </w:r>
    </w:p>
    <w:p w:rsidR="00363839" w:rsidRPr="00ED21D4" w:rsidRDefault="007158F2">
      <w:pPr>
        <w:pStyle w:val="Subtitle"/>
        <w:jc w:val="center"/>
        <w:rPr>
          <w:rFonts w:ascii="Constantia" w:hAnsi="Constantia"/>
          <w:sz w:val="28"/>
          <w:szCs w:val="28"/>
        </w:rPr>
      </w:pPr>
      <w:r w:rsidRPr="00ED21D4">
        <w:rPr>
          <w:rFonts w:ascii="Constantia" w:hAnsi="Constantia"/>
          <w:sz w:val="28"/>
          <w:szCs w:val="28"/>
        </w:rPr>
        <w:t xml:space="preserve">March 14, </w:t>
      </w:r>
      <w:r w:rsidR="0076629F" w:rsidRPr="00ED21D4">
        <w:rPr>
          <w:rFonts w:ascii="Constantia" w:hAnsi="Constantia"/>
          <w:sz w:val="28"/>
          <w:szCs w:val="28"/>
        </w:rPr>
        <w:t>1990</w:t>
      </w:r>
      <w:r w:rsidRPr="00ED21D4">
        <w:rPr>
          <w:rFonts w:ascii="Constantia" w:hAnsi="Constantia"/>
          <w:sz w:val="28"/>
          <w:szCs w:val="28"/>
        </w:rPr>
        <w:t xml:space="preserve"> – July 25, </w:t>
      </w:r>
      <w:r w:rsidR="0076629F" w:rsidRPr="00ED21D4">
        <w:rPr>
          <w:rFonts w:ascii="Constantia" w:hAnsi="Constantia"/>
          <w:sz w:val="28"/>
          <w:szCs w:val="28"/>
        </w:rPr>
        <w:t>2060</w:t>
      </w:r>
    </w:p>
    <w:p w:rsidR="00363839" w:rsidRDefault="007158F2">
      <w:pPr>
        <w:rPr>
          <w:rFonts w:ascii="Constantia" w:hAnsi="Constantia"/>
          <w:sz w:val="24"/>
          <w:szCs w:val="24"/>
        </w:rPr>
      </w:pPr>
      <w:r w:rsidRPr="00ED21D4">
        <w:rPr>
          <w:rFonts w:ascii="Constantia" w:hAnsi="Constantia"/>
          <w:sz w:val="24"/>
          <w:szCs w:val="24"/>
        </w:rPr>
        <w:t xml:space="preserve">Johnathan Michael Thompson, beloved husband, father, grandfather, and friend, passed away peacefully on July 25, </w:t>
      </w:r>
      <w:r w:rsidR="0076629F" w:rsidRPr="00ED21D4">
        <w:rPr>
          <w:rFonts w:ascii="Constantia" w:hAnsi="Constantia"/>
          <w:sz w:val="24"/>
          <w:szCs w:val="24"/>
        </w:rPr>
        <w:t>2060</w:t>
      </w:r>
      <w:r w:rsidRPr="00ED21D4">
        <w:rPr>
          <w:rFonts w:ascii="Constantia" w:hAnsi="Constantia"/>
          <w:sz w:val="24"/>
          <w:szCs w:val="24"/>
        </w:rPr>
        <w:t xml:space="preserve">, surrounded by his loving family. He </w:t>
      </w:r>
      <w:r w:rsidRPr="00ED21D4">
        <w:rPr>
          <w:rFonts w:ascii="Constantia" w:hAnsi="Constantia"/>
          <w:sz w:val="24"/>
          <w:szCs w:val="24"/>
        </w:rPr>
        <w:t>was 7</w:t>
      </w:r>
      <w:r w:rsidR="00023481" w:rsidRPr="00ED21D4">
        <w:rPr>
          <w:rFonts w:ascii="Constantia" w:hAnsi="Constantia"/>
          <w:sz w:val="24"/>
          <w:szCs w:val="24"/>
        </w:rPr>
        <w:t>0</w:t>
      </w:r>
      <w:r w:rsidRPr="00ED21D4">
        <w:rPr>
          <w:rFonts w:ascii="Constantia" w:hAnsi="Constantia"/>
          <w:sz w:val="24"/>
          <w:szCs w:val="24"/>
        </w:rPr>
        <w:t xml:space="preserve"> years old.</w:t>
      </w:r>
      <w:r w:rsidRPr="00ED21D4">
        <w:rPr>
          <w:rFonts w:ascii="Constantia" w:hAnsi="Constantia"/>
          <w:sz w:val="24"/>
          <w:szCs w:val="24"/>
        </w:rPr>
        <w:br/>
      </w:r>
      <w:r w:rsidRPr="00ED21D4">
        <w:rPr>
          <w:rFonts w:ascii="Constantia" w:hAnsi="Constantia"/>
          <w:sz w:val="24"/>
          <w:szCs w:val="24"/>
        </w:rPr>
        <w:br/>
        <w:t>Born and raised in Springfield, Johnathan devoted his life to serving others—first as a teacher, and later as a community volunteer. He was known for his warm smile, gentle heart, and unwavering commitment to those he loved.</w:t>
      </w:r>
      <w:r w:rsidRPr="00ED21D4">
        <w:rPr>
          <w:rFonts w:ascii="Constantia" w:hAnsi="Constantia"/>
          <w:sz w:val="24"/>
          <w:szCs w:val="24"/>
        </w:rPr>
        <w:br/>
      </w:r>
      <w:r w:rsidRPr="00ED21D4">
        <w:rPr>
          <w:rFonts w:ascii="Constantia" w:hAnsi="Constantia"/>
          <w:sz w:val="24"/>
          <w:szCs w:val="24"/>
        </w:rPr>
        <w:br/>
        <w:t>Johnathan i</w:t>
      </w:r>
      <w:r w:rsidRPr="00ED21D4">
        <w:rPr>
          <w:rFonts w:ascii="Constantia" w:hAnsi="Constantia"/>
          <w:sz w:val="24"/>
          <w:szCs w:val="24"/>
        </w:rPr>
        <w:t>s survived by his wife of 52 years, Margaret, his children Allison and James, and his four grandchildren. He cherished time with his family, enjoyed gardening, and had a lifelong love of music and storytelling.</w:t>
      </w:r>
      <w:r w:rsidRPr="00ED21D4">
        <w:rPr>
          <w:rFonts w:ascii="Constantia" w:hAnsi="Constantia"/>
          <w:sz w:val="24"/>
          <w:szCs w:val="24"/>
        </w:rPr>
        <w:br/>
      </w:r>
      <w:r w:rsidRPr="00ED21D4">
        <w:rPr>
          <w:rFonts w:ascii="Constantia" w:hAnsi="Constantia"/>
          <w:sz w:val="24"/>
          <w:szCs w:val="24"/>
        </w:rPr>
        <w:br/>
        <w:t>A memorial service will be held at Springfie</w:t>
      </w:r>
      <w:r w:rsidRPr="00ED21D4">
        <w:rPr>
          <w:rFonts w:ascii="Constantia" w:hAnsi="Constantia"/>
          <w:sz w:val="24"/>
          <w:szCs w:val="24"/>
        </w:rPr>
        <w:t xml:space="preserve">ld Community Church on August 2, </w:t>
      </w:r>
      <w:r w:rsidR="0076629F" w:rsidRPr="00ED21D4">
        <w:rPr>
          <w:rFonts w:ascii="Constantia" w:hAnsi="Constantia"/>
          <w:sz w:val="24"/>
          <w:szCs w:val="24"/>
        </w:rPr>
        <w:t>2060</w:t>
      </w:r>
      <w:r w:rsidRPr="00ED21D4">
        <w:rPr>
          <w:rFonts w:ascii="Constantia" w:hAnsi="Constantia"/>
          <w:sz w:val="24"/>
          <w:szCs w:val="24"/>
        </w:rPr>
        <w:t xml:space="preserve">, at 10:00 AM. In lieu of flowers, the family kindly requests donations </w:t>
      </w:r>
      <w:proofErr w:type="gramStart"/>
      <w:r w:rsidRPr="00ED21D4">
        <w:rPr>
          <w:rFonts w:ascii="Constantia" w:hAnsi="Constantia"/>
          <w:sz w:val="24"/>
          <w:szCs w:val="24"/>
        </w:rPr>
        <w:t>be</w:t>
      </w:r>
      <w:proofErr w:type="gramEnd"/>
      <w:r w:rsidRPr="00ED21D4">
        <w:rPr>
          <w:rFonts w:ascii="Constantia" w:hAnsi="Constantia"/>
          <w:sz w:val="24"/>
          <w:szCs w:val="24"/>
        </w:rPr>
        <w:t xml:space="preserve"> made to the Springfield Literacy Foundation in Johnathan’s honor.</w:t>
      </w:r>
      <w:r w:rsidRPr="00ED21D4">
        <w:rPr>
          <w:rFonts w:ascii="Constantia" w:hAnsi="Constantia"/>
          <w:sz w:val="24"/>
          <w:szCs w:val="24"/>
        </w:rPr>
        <w:br/>
      </w:r>
      <w:r w:rsidRPr="00ED21D4">
        <w:rPr>
          <w:rFonts w:ascii="Constantia" w:hAnsi="Constantia"/>
          <w:sz w:val="24"/>
          <w:szCs w:val="24"/>
        </w:rPr>
        <w:br/>
        <w:t>Johnathan’s kindness, laughter, and love will remain in our hearts forever.</w:t>
      </w:r>
    </w:p>
    <w:p w:rsidR="006F7B17" w:rsidRDefault="006F7B17">
      <w:pPr>
        <w:rPr>
          <w:rFonts w:ascii="Constantia" w:hAnsi="Constantia"/>
          <w:sz w:val="24"/>
          <w:szCs w:val="24"/>
        </w:rPr>
      </w:pPr>
    </w:p>
    <w:p w:rsidR="006F7B17" w:rsidRPr="003A75A0" w:rsidRDefault="006F7B17">
      <w:pPr>
        <w:rPr>
          <w:rFonts w:ascii="Constantia" w:hAnsi="Constantia"/>
          <w:color w:val="4F81BD" w:themeColor="accent1"/>
          <w:sz w:val="24"/>
          <w:szCs w:val="24"/>
        </w:rPr>
      </w:pPr>
      <w:r w:rsidRPr="003A75A0">
        <w:rPr>
          <w:rFonts w:ascii="Constantia" w:hAnsi="Constantia"/>
          <w:color w:val="4F81BD" w:themeColor="accent1"/>
          <w:sz w:val="24"/>
          <w:szCs w:val="24"/>
        </w:rPr>
        <w:t>Zellatemplate.com</w:t>
      </w:r>
    </w:p>
    <w:sectPr w:rsidR="006F7B17" w:rsidRPr="003A75A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23481"/>
    <w:rsid w:val="00034616"/>
    <w:rsid w:val="0006063C"/>
    <w:rsid w:val="0015074B"/>
    <w:rsid w:val="0029639D"/>
    <w:rsid w:val="00326F90"/>
    <w:rsid w:val="00363839"/>
    <w:rsid w:val="003A75A0"/>
    <w:rsid w:val="006A3207"/>
    <w:rsid w:val="006F7B17"/>
    <w:rsid w:val="007158F2"/>
    <w:rsid w:val="0076629F"/>
    <w:rsid w:val="00AA1D8D"/>
    <w:rsid w:val="00B47730"/>
    <w:rsid w:val="00CB0664"/>
    <w:rsid w:val="00CB5AE4"/>
    <w:rsid w:val="00ED21D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A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8</cp:revision>
  <dcterms:created xsi:type="dcterms:W3CDTF">2013-12-23T23:15:00Z</dcterms:created>
  <dcterms:modified xsi:type="dcterms:W3CDTF">2025-07-31T03:06:00Z</dcterms:modified>
  <cp:category/>
</cp:coreProperties>
</file>