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F6" w:rsidRPr="00946293" w:rsidRDefault="007E0C8F" w:rsidP="00EC500D">
      <w:pPr>
        <w:pStyle w:val="Title"/>
        <w:spacing w:after="0"/>
        <w:rPr>
          <w:rFonts w:cstheme="majorHAnsi"/>
        </w:rPr>
      </w:pPr>
      <w:r w:rsidRPr="00946293">
        <w:rPr>
          <w:rFonts w:cstheme="majorHAnsi"/>
        </w:rPr>
        <w:t>Mental Status Exam (MSE) Form</w:t>
      </w:r>
    </w:p>
    <w:p w:rsidR="00EC500D" w:rsidRPr="00946293" w:rsidRDefault="00946293" w:rsidP="00946293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946293">
        <w:rPr>
          <w:rFonts w:asciiTheme="majorHAnsi" w:hAnsiTheme="majorHAnsi" w:cstheme="majorHAnsi"/>
          <w:i/>
          <w:sz w:val="20"/>
          <w:szCs w:val="20"/>
        </w:rPr>
        <w:t>ZellaTemplate.com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Patient Name: _________________________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Date of Assessment: ___________________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Provider Name: ________________________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Setting: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Inpatient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Outpatient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Emergency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Other: ____________</w:t>
      </w:r>
    </w:p>
    <w:p w:rsidR="00EC500D" w:rsidRPr="00946293" w:rsidRDefault="00EC500D" w:rsidP="00EC500D">
      <w:pPr>
        <w:pStyle w:val="Heading2"/>
        <w:spacing w:before="0"/>
        <w:rPr>
          <w:rFonts w:cstheme="majorHAnsi"/>
        </w:rPr>
      </w:pPr>
    </w:p>
    <w:p w:rsidR="00B750F6" w:rsidRPr="00946293" w:rsidRDefault="007E0C8F" w:rsidP="00093900">
      <w:pPr>
        <w:pStyle w:val="Heading2"/>
        <w:shd w:val="clear" w:color="auto" w:fill="527D55" w:themeFill="accent1" w:themeFillShade="BF"/>
        <w:spacing w:before="0" w:after="120" w:line="240" w:lineRule="auto"/>
        <w:rPr>
          <w:rFonts w:cstheme="majorHAnsi"/>
          <w:color w:val="FFFFFF" w:themeColor="background1"/>
        </w:rPr>
      </w:pPr>
      <w:r w:rsidRPr="00946293">
        <w:rPr>
          <w:rFonts w:cstheme="majorHAnsi"/>
          <w:color w:val="FFFFFF" w:themeColor="background1"/>
        </w:rPr>
        <w:t>General Appearance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Hygiene/Grooming: </w:t>
      </w:r>
      <w:r w:rsidRPr="00946293">
        <w:rPr>
          <w:rFonts w:asciiTheme="majorHAnsi" w:cstheme="majorHAnsi"/>
        </w:rPr>
        <w:t>☐</w:t>
      </w:r>
      <w:r w:rsidRPr="00946293">
        <w:rPr>
          <w:rFonts w:asciiTheme="majorHAnsi" w:hAnsiTheme="majorHAnsi" w:cstheme="majorHAnsi"/>
        </w:rPr>
        <w:t xml:space="preserve"> Good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Fair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Poor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Apparent Age: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Appears stated age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Younger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Older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Dress: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Appropriate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Inappropriate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Disheveled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Bizarre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Notable Features: _______________________________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Evidence of injuries/scars: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Yes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No | Describe: ___________________</w:t>
      </w:r>
    </w:p>
    <w:p w:rsidR="00EC500D" w:rsidRPr="00946293" w:rsidRDefault="00EC500D" w:rsidP="00EC500D">
      <w:pPr>
        <w:pStyle w:val="Heading2"/>
        <w:spacing w:before="0"/>
        <w:rPr>
          <w:rFonts w:cstheme="majorHAnsi"/>
        </w:rPr>
      </w:pPr>
    </w:p>
    <w:p w:rsidR="00B750F6" w:rsidRPr="00946293" w:rsidRDefault="007E0C8F" w:rsidP="00093900">
      <w:pPr>
        <w:pStyle w:val="Heading2"/>
        <w:shd w:val="clear" w:color="auto" w:fill="527D55" w:themeFill="accent1" w:themeFillShade="BF"/>
        <w:spacing w:before="0" w:after="120" w:line="240" w:lineRule="auto"/>
        <w:rPr>
          <w:rFonts w:cstheme="majorHAnsi"/>
          <w:color w:val="FFFFFF" w:themeColor="background1"/>
        </w:rPr>
      </w:pPr>
      <w:r w:rsidRPr="00946293">
        <w:rPr>
          <w:rFonts w:cstheme="majorHAnsi"/>
          <w:color w:val="FFFFFF" w:themeColor="background1"/>
        </w:rPr>
        <w:t>B</w:t>
      </w:r>
      <w:r w:rsidRPr="00946293">
        <w:rPr>
          <w:rFonts w:cstheme="majorHAnsi"/>
          <w:color w:val="FFFFFF" w:themeColor="background1"/>
        </w:rPr>
        <w:t>ehavior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Eye Contact: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Appropriate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Poor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Intense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Avoidant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Cooperation: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Cooperative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Guarded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Hostile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Suspicious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Psychomotor Activity: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Normal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Agitated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Restless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Slowed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Tics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Tremors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Rigidity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Other: ____________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Mannerisms: _________</w:t>
      </w:r>
      <w:r w:rsidRPr="00946293">
        <w:rPr>
          <w:rFonts w:asciiTheme="majorHAnsi" w:hAnsiTheme="majorHAnsi" w:cstheme="majorHAnsi"/>
        </w:rPr>
        <w:t>______________________</w:t>
      </w:r>
    </w:p>
    <w:p w:rsidR="00EC500D" w:rsidRPr="00946293" w:rsidRDefault="00EC500D" w:rsidP="00EC500D">
      <w:pPr>
        <w:pStyle w:val="Heading2"/>
        <w:spacing w:before="0"/>
        <w:rPr>
          <w:rFonts w:cstheme="majorHAnsi"/>
        </w:rPr>
      </w:pPr>
    </w:p>
    <w:p w:rsidR="00B750F6" w:rsidRPr="00946293" w:rsidRDefault="007E0C8F" w:rsidP="00093900">
      <w:pPr>
        <w:pStyle w:val="Heading2"/>
        <w:shd w:val="clear" w:color="auto" w:fill="527D55" w:themeFill="accent1" w:themeFillShade="BF"/>
        <w:spacing w:before="0" w:after="120" w:line="240" w:lineRule="auto"/>
        <w:rPr>
          <w:rFonts w:cstheme="majorHAnsi"/>
          <w:color w:val="FFFFFF" w:themeColor="background1"/>
        </w:rPr>
      </w:pPr>
      <w:r w:rsidRPr="00946293">
        <w:rPr>
          <w:rFonts w:cstheme="majorHAnsi"/>
          <w:color w:val="FFFFFF" w:themeColor="background1"/>
        </w:rPr>
        <w:t>Speech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Rate: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Normal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Pressured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Slow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Volume: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Normal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Loud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Soft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Tone: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Normal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Monotone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Emotional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Fluency: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Fluent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Hesitant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Slurred (dysarthria)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Other: ____________</w:t>
      </w:r>
    </w:p>
    <w:p w:rsidR="00EC500D" w:rsidRPr="00946293" w:rsidRDefault="00EC500D" w:rsidP="00EC500D">
      <w:pPr>
        <w:pStyle w:val="Heading2"/>
        <w:spacing w:before="0"/>
        <w:rPr>
          <w:rFonts w:cstheme="majorHAnsi"/>
        </w:rPr>
      </w:pPr>
    </w:p>
    <w:p w:rsidR="00B750F6" w:rsidRPr="00946293" w:rsidRDefault="007E0C8F" w:rsidP="00093900">
      <w:pPr>
        <w:pStyle w:val="Heading2"/>
        <w:shd w:val="clear" w:color="auto" w:fill="527D55" w:themeFill="accent1" w:themeFillShade="BF"/>
        <w:spacing w:before="0" w:after="120" w:line="240" w:lineRule="auto"/>
        <w:rPr>
          <w:rFonts w:cstheme="majorHAnsi"/>
          <w:color w:val="FFFFFF" w:themeColor="background1"/>
        </w:rPr>
      </w:pPr>
      <w:r w:rsidRPr="00946293">
        <w:rPr>
          <w:rFonts w:cstheme="majorHAnsi"/>
          <w:color w:val="FFFFFF" w:themeColor="background1"/>
        </w:rPr>
        <w:t>Mood and Affect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Mood (subjective): “How do you fe</w:t>
      </w:r>
      <w:r w:rsidRPr="00946293">
        <w:rPr>
          <w:rFonts w:asciiTheme="majorHAnsi" w:hAnsiTheme="majorHAnsi" w:cstheme="majorHAnsi"/>
        </w:rPr>
        <w:t>el today?”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Patient’s Response: ___________________________________________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Affect (objective):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Appropriate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Inappropriate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Blunted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Flat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Labile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Anxious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Euphoric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Irritable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Agitated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Congruent with mood?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Yes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No</w:t>
      </w:r>
    </w:p>
    <w:p w:rsidR="00EC500D" w:rsidRPr="00946293" w:rsidRDefault="00EC500D" w:rsidP="00EC500D">
      <w:pPr>
        <w:pStyle w:val="Heading2"/>
        <w:spacing w:before="0"/>
        <w:rPr>
          <w:rFonts w:cstheme="majorHAnsi"/>
        </w:rPr>
      </w:pPr>
    </w:p>
    <w:p w:rsidR="00B750F6" w:rsidRPr="00946293" w:rsidRDefault="007E0C8F" w:rsidP="00093900">
      <w:pPr>
        <w:pStyle w:val="Heading2"/>
        <w:shd w:val="clear" w:color="auto" w:fill="527D55" w:themeFill="accent1" w:themeFillShade="BF"/>
        <w:spacing w:before="0" w:after="120" w:line="240" w:lineRule="auto"/>
        <w:rPr>
          <w:rFonts w:cstheme="majorHAnsi"/>
          <w:color w:val="FFFFFF" w:themeColor="background1"/>
        </w:rPr>
      </w:pPr>
      <w:r w:rsidRPr="00946293">
        <w:rPr>
          <w:rFonts w:cstheme="majorHAnsi"/>
          <w:color w:val="FFFFFF" w:themeColor="background1"/>
        </w:rPr>
        <w:t>Thought Process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cstheme="majorHAnsi"/>
        </w:rPr>
        <w:t>☐</w:t>
      </w:r>
      <w:r w:rsidRPr="00946293">
        <w:rPr>
          <w:rFonts w:asciiTheme="majorHAnsi" w:hAnsiTheme="majorHAnsi" w:cstheme="majorHAnsi"/>
        </w:rPr>
        <w:t xml:space="preserve"> Logical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C</w:t>
      </w:r>
      <w:r w:rsidRPr="00946293">
        <w:rPr>
          <w:rFonts w:asciiTheme="majorHAnsi" w:hAnsiTheme="majorHAnsi" w:cstheme="majorHAnsi"/>
        </w:rPr>
        <w:t xml:space="preserve">oherent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Goal-directed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cstheme="majorHAnsi"/>
        </w:rPr>
        <w:t>☐</w:t>
      </w:r>
      <w:r w:rsidRPr="00946293">
        <w:rPr>
          <w:rFonts w:asciiTheme="majorHAnsi" w:hAnsiTheme="majorHAnsi" w:cstheme="majorHAnsi"/>
        </w:rPr>
        <w:t xml:space="preserve"> Circumstantial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Tangential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Flight of ideas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Loose associations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cstheme="majorHAnsi"/>
        </w:rPr>
        <w:t>☐</w:t>
      </w:r>
      <w:r w:rsidRPr="00946293">
        <w:rPr>
          <w:rFonts w:asciiTheme="majorHAnsi" w:hAnsiTheme="majorHAnsi" w:cstheme="majorHAnsi"/>
        </w:rPr>
        <w:t xml:space="preserve"> Disorganized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Blocking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Perseveration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Other: ____________</w:t>
      </w:r>
    </w:p>
    <w:p w:rsidR="00EC500D" w:rsidRPr="00946293" w:rsidRDefault="00EC500D" w:rsidP="00EC500D">
      <w:pPr>
        <w:pStyle w:val="Heading2"/>
        <w:spacing w:before="0"/>
        <w:rPr>
          <w:rFonts w:cstheme="majorHAnsi"/>
        </w:rPr>
      </w:pPr>
    </w:p>
    <w:p w:rsidR="00B750F6" w:rsidRPr="00946293" w:rsidRDefault="007E0C8F" w:rsidP="00093900">
      <w:pPr>
        <w:pStyle w:val="Heading2"/>
        <w:shd w:val="clear" w:color="auto" w:fill="527D55" w:themeFill="accent1" w:themeFillShade="BF"/>
        <w:spacing w:before="0" w:after="120" w:line="240" w:lineRule="auto"/>
        <w:rPr>
          <w:rFonts w:cstheme="majorHAnsi"/>
          <w:color w:val="FFFFFF" w:themeColor="background1"/>
        </w:rPr>
      </w:pPr>
      <w:r w:rsidRPr="00946293">
        <w:rPr>
          <w:rFonts w:cstheme="majorHAnsi"/>
          <w:color w:val="FFFFFF" w:themeColor="background1"/>
        </w:rPr>
        <w:t>Thought Content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Suicidal Ideation: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Denied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Present | Plan?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Yes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No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Homicidal Ideation: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</w:t>
      </w:r>
      <w:r w:rsidRPr="00946293">
        <w:rPr>
          <w:rFonts w:asciiTheme="majorHAnsi" w:hAnsiTheme="majorHAnsi" w:cstheme="majorHAnsi"/>
        </w:rPr>
        <w:t xml:space="preserve">Denied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Present | Plan?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Yes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No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Delusions: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None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Persecutory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Grandiose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Somatic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Religious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Referential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Other: ____________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Obsessions/Compulsions: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Yes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No | Describe: ___________________</w:t>
      </w:r>
    </w:p>
    <w:p w:rsidR="00EC500D" w:rsidRPr="00946293" w:rsidRDefault="00EC500D" w:rsidP="00EC500D">
      <w:pPr>
        <w:pStyle w:val="Heading2"/>
        <w:spacing w:before="0"/>
        <w:rPr>
          <w:rFonts w:cstheme="majorHAnsi"/>
        </w:rPr>
      </w:pPr>
    </w:p>
    <w:p w:rsidR="00B750F6" w:rsidRPr="00946293" w:rsidRDefault="007E0C8F" w:rsidP="00093900">
      <w:pPr>
        <w:pStyle w:val="Heading2"/>
        <w:shd w:val="clear" w:color="auto" w:fill="527D55" w:themeFill="accent1" w:themeFillShade="BF"/>
        <w:spacing w:before="0" w:after="120" w:line="240" w:lineRule="auto"/>
        <w:rPr>
          <w:rFonts w:cstheme="majorHAnsi"/>
          <w:color w:val="FFFFFF" w:themeColor="background1"/>
        </w:rPr>
      </w:pPr>
      <w:r w:rsidRPr="00946293">
        <w:rPr>
          <w:rFonts w:cstheme="majorHAnsi"/>
          <w:color w:val="FFFFFF" w:themeColor="background1"/>
        </w:rPr>
        <w:t>Perception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Hallucinations: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None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Auditory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Visu</w:t>
      </w:r>
      <w:r w:rsidRPr="00946293">
        <w:rPr>
          <w:rFonts w:asciiTheme="majorHAnsi" w:hAnsiTheme="majorHAnsi" w:cstheme="majorHAnsi"/>
        </w:rPr>
        <w:t xml:space="preserve">al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Tactile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Olfactory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Gustatory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Illusions: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Yes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No | Describe: ___________________</w:t>
      </w:r>
    </w:p>
    <w:p w:rsidR="00EC500D" w:rsidRPr="00946293" w:rsidRDefault="00EC500D" w:rsidP="00EC500D">
      <w:pPr>
        <w:pStyle w:val="Heading2"/>
        <w:spacing w:before="0"/>
        <w:rPr>
          <w:rFonts w:cstheme="majorHAnsi"/>
        </w:rPr>
      </w:pPr>
    </w:p>
    <w:p w:rsidR="00B750F6" w:rsidRPr="00946293" w:rsidRDefault="007E0C8F" w:rsidP="00093900">
      <w:pPr>
        <w:pStyle w:val="Heading2"/>
        <w:shd w:val="clear" w:color="auto" w:fill="527D55" w:themeFill="accent1" w:themeFillShade="BF"/>
        <w:spacing w:before="0" w:after="120" w:line="240" w:lineRule="auto"/>
        <w:rPr>
          <w:rFonts w:cstheme="majorHAnsi"/>
          <w:color w:val="FFFFFF" w:themeColor="background1"/>
        </w:rPr>
      </w:pPr>
      <w:r w:rsidRPr="00946293">
        <w:rPr>
          <w:rFonts w:cstheme="majorHAnsi"/>
          <w:color w:val="FFFFFF" w:themeColor="background1"/>
        </w:rPr>
        <w:t>Cognition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A. Alertness/Consciousness: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Alert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Lethargic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Stuporous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Unresponsive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Other: ____________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B. Orientation: Person: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Oriented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Disoriented, Place: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Oriented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Disoriented, Time: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Oriented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Disoriented, Situation: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Oriented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Disoriented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C. Attention and Concentration: Tasks: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Digit span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Serial 7s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Spell “world” backward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Results: ___________________________________________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Focus: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Sustained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</w:t>
      </w:r>
      <w:r w:rsidRPr="00946293">
        <w:rPr>
          <w:rFonts w:asciiTheme="majorHAnsi" w:hAnsiTheme="majorHAnsi" w:cstheme="majorHAnsi"/>
        </w:rPr>
        <w:t>Easily distracted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D. Memory: Immediate recall: __________________________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Short-term memory: ________________________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Long-term memory: _________________________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E. Abstract Reasoning: Similarities (e.g., apple and orange): ____________________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Proverb int</w:t>
      </w:r>
      <w:r w:rsidRPr="00946293">
        <w:rPr>
          <w:rFonts w:asciiTheme="majorHAnsi" w:hAnsiTheme="majorHAnsi" w:cstheme="majorHAnsi"/>
        </w:rPr>
        <w:t>erpretation (e.g., “Don’t cry over spilled milk”): ____________________</w:t>
      </w:r>
    </w:p>
    <w:p w:rsidR="00EC500D" w:rsidRPr="00946293" w:rsidRDefault="00EC500D" w:rsidP="00EC500D">
      <w:pPr>
        <w:pStyle w:val="Heading2"/>
        <w:spacing w:before="0"/>
        <w:rPr>
          <w:rFonts w:cstheme="majorHAnsi"/>
        </w:rPr>
      </w:pPr>
    </w:p>
    <w:p w:rsidR="00B750F6" w:rsidRPr="00946293" w:rsidRDefault="007E0C8F" w:rsidP="00093900">
      <w:pPr>
        <w:pStyle w:val="Heading2"/>
        <w:shd w:val="clear" w:color="auto" w:fill="527D55" w:themeFill="accent1" w:themeFillShade="BF"/>
        <w:spacing w:before="0" w:after="120" w:line="240" w:lineRule="auto"/>
        <w:rPr>
          <w:rFonts w:cstheme="majorHAnsi"/>
          <w:color w:val="FFFFFF" w:themeColor="background1"/>
        </w:rPr>
      </w:pPr>
      <w:r w:rsidRPr="00946293">
        <w:rPr>
          <w:rFonts w:cstheme="majorHAnsi"/>
          <w:color w:val="FFFFFF" w:themeColor="background1"/>
        </w:rPr>
        <w:t>Insight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cstheme="majorHAnsi"/>
        </w:rPr>
        <w:t>☐</w:t>
      </w:r>
      <w:r w:rsidRPr="00946293">
        <w:rPr>
          <w:rFonts w:asciiTheme="majorHAnsi" w:hAnsiTheme="majorHAnsi" w:cstheme="majorHAnsi"/>
        </w:rPr>
        <w:t xml:space="preserve"> Good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Fair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Limited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Poor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Comments: _________________________________________</w:t>
      </w:r>
    </w:p>
    <w:p w:rsidR="00EC500D" w:rsidRPr="00946293" w:rsidRDefault="00EC500D" w:rsidP="00EC500D">
      <w:pPr>
        <w:pStyle w:val="Heading2"/>
        <w:spacing w:before="0"/>
        <w:rPr>
          <w:rFonts w:cstheme="majorHAnsi"/>
        </w:rPr>
      </w:pPr>
    </w:p>
    <w:p w:rsidR="00B750F6" w:rsidRPr="00946293" w:rsidRDefault="007E0C8F" w:rsidP="00093900">
      <w:pPr>
        <w:pStyle w:val="Heading2"/>
        <w:shd w:val="clear" w:color="auto" w:fill="527D55" w:themeFill="accent1" w:themeFillShade="BF"/>
        <w:spacing w:before="0" w:after="120" w:line="240" w:lineRule="auto"/>
        <w:rPr>
          <w:rFonts w:cstheme="majorHAnsi"/>
          <w:color w:val="FFFFFF" w:themeColor="background1"/>
        </w:rPr>
      </w:pPr>
      <w:r w:rsidRPr="00946293">
        <w:rPr>
          <w:rFonts w:cstheme="majorHAnsi"/>
          <w:color w:val="FFFFFF" w:themeColor="background1"/>
        </w:rPr>
        <w:t>Judgment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Scenario (e.g., “What would you do if you found a stamped envelope on the ground?”):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Patient’s Answer: _______________________________________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 xml:space="preserve">History-based Assessment (e.g., medication adherence):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Adequate </w:t>
      </w:r>
      <w:r w:rsidRPr="00946293">
        <w:rPr>
          <w:rFonts w:cstheme="majorHAnsi"/>
        </w:rPr>
        <w:t>☐</w:t>
      </w:r>
      <w:r w:rsidRPr="00946293">
        <w:rPr>
          <w:rFonts w:asciiTheme="majorHAnsi" w:hAnsiTheme="majorHAnsi" w:cstheme="majorHAnsi"/>
        </w:rPr>
        <w:t xml:space="preserve"> Poor</w:t>
      </w:r>
    </w:p>
    <w:p w:rsidR="00EC500D" w:rsidRPr="00946293" w:rsidRDefault="00EC500D" w:rsidP="00EC500D">
      <w:pPr>
        <w:pStyle w:val="Heading2"/>
        <w:spacing w:before="0"/>
        <w:rPr>
          <w:rFonts w:cstheme="majorHAnsi"/>
        </w:rPr>
      </w:pPr>
    </w:p>
    <w:p w:rsidR="00B750F6" w:rsidRPr="00946293" w:rsidRDefault="007E0C8F" w:rsidP="00093900">
      <w:pPr>
        <w:pStyle w:val="Heading2"/>
        <w:shd w:val="clear" w:color="auto" w:fill="527D55" w:themeFill="accent1" w:themeFillShade="BF"/>
        <w:spacing w:before="0" w:after="120" w:line="240" w:lineRule="auto"/>
        <w:rPr>
          <w:rFonts w:cstheme="majorHAnsi"/>
          <w:color w:val="FFFFFF" w:themeColor="background1"/>
        </w:rPr>
      </w:pPr>
      <w:r w:rsidRPr="00946293">
        <w:rPr>
          <w:rFonts w:cstheme="majorHAnsi"/>
          <w:color w:val="FFFFFF" w:themeColor="background1"/>
        </w:rPr>
        <w:t>Additional Notes/Observations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__________________________________________________________________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__________________________________________________________________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__________________________________________________________________</w:t>
      </w:r>
    </w:p>
    <w:p w:rsidR="006C1A20" w:rsidRPr="00946293" w:rsidRDefault="006C1A20" w:rsidP="00EC500D">
      <w:pPr>
        <w:spacing w:after="0"/>
        <w:rPr>
          <w:rFonts w:asciiTheme="majorHAnsi" w:hAnsiTheme="majorHAnsi" w:cstheme="majorHAnsi"/>
        </w:rPr>
      </w:pP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Provider Signature: _______________________</w:t>
      </w:r>
    </w:p>
    <w:p w:rsidR="00B750F6" w:rsidRPr="00946293" w:rsidRDefault="007E0C8F" w:rsidP="00EC500D">
      <w:pPr>
        <w:spacing w:after="0"/>
        <w:rPr>
          <w:rFonts w:asciiTheme="majorHAnsi" w:hAnsiTheme="majorHAnsi" w:cstheme="majorHAnsi"/>
        </w:rPr>
      </w:pPr>
      <w:r w:rsidRPr="00946293">
        <w:rPr>
          <w:rFonts w:asciiTheme="majorHAnsi" w:hAnsiTheme="majorHAnsi" w:cstheme="majorHAnsi"/>
        </w:rPr>
        <w:t>Date: ___________________</w:t>
      </w:r>
    </w:p>
    <w:sectPr w:rsidR="00B750F6" w:rsidRPr="00946293" w:rsidSect="008640A9">
      <w:footerReference w:type="default" r:id="rId8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C8F" w:rsidRDefault="007E0C8F" w:rsidP="00422B83">
      <w:pPr>
        <w:spacing w:after="0" w:line="240" w:lineRule="auto"/>
      </w:pPr>
      <w:r>
        <w:separator/>
      </w:r>
    </w:p>
  </w:endnote>
  <w:endnote w:type="continuationSeparator" w:id="1">
    <w:p w:rsidR="007E0C8F" w:rsidRDefault="007E0C8F" w:rsidP="0042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42282"/>
      <w:docPartObj>
        <w:docPartGallery w:val="Page Numbers (Bottom of Page)"/>
        <w:docPartUnique/>
      </w:docPartObj>
    </w:sdtPr>
    <w:sdtContent>
      <w:p w:rsidR="00422B83" w:rsidRDefault="00422B83">
        <w:pPr>
          <w:pStyle w:val="Footer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1019.7pt;margin-top:0;width:167.4pt;height:161.8pt;z-index:251660288;mso-position-horizontal:right;mso-position-horizontal-relative:page;mso-position-vertical:bottom;mso-position-vertical-relative:page" adj="21600" fillcolor="#f2f0e5 [824]" stroked="f">
              <v:textbox style="mso-next-textbox:#_x0000_s2049">
                <w:txbxContent>
                  <w:p w:rsidR="00422B83" w:rsidRDefault="00422B83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7E0C8F" w:rsidRPr="007E0C8F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C8F" w:rsidRDefault="007E0C8F" w:rsidP="00422B83">
      <w:pPr>
        <w:spacing w:after="0" w:line="240" w:lineRule="auto"/>
      </w:pPr>
      <w:r>
        <w:separator/>
      </w:r>
    </w:p>
  </w:footnote>
  <w:footnote w:type="continuationSeparator" w:id="1">
    <w:p w:rsidR="007E0C8F" w:rsidRDefault="007E0C8F" w:rsidP="00422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093900"/>
    <w:rsid w:val="0015074B"/>
    <w:rsid w:val="0029639D"/>
    <w:rsid w:val="00326F90"/>
    <w:rsid w:val="00422B83"/>
    <w:rsid w:val="006C1A20"/>
    <w:rsid w:val="007E0C8F"/>
    <w:rsid w:val="008640A9"/>
    <w:rsid w:val="00946293"/>
    <w:rsid w:val="009667DF"/>
    <w:rsid w:val="00AA1D8D"/>
    <w:rsid w:val="00B47730"/>
    <w:rsid w:val="00B65856"/>
    <w:rsid w:val="00B750F6"/>
    <w:rsid w:val="00CB0664"/>
    <w:rsid w:val="00EC3D44"/>
    <w:rsid w:val="00EC500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33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2A37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36533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72A37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72A376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72A376" w:themeColor="accent1"/>
      </w:pBdr>
      <w:spacing w:before="200" w:after="280"/>
      <w:ind w:left="936" w:right="936"/>
    </w:pPr>
    <w:rPr>
      <w:b/>
      <w:bCs/>
      <w:i/>
      <w:iCs/>
      <w:color w:val="72A3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72A376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72A376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B0CCB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B0CCB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527D55" w:themeColor="accent1" w:themeShade="BF"/>
    </w:rPr>
    <w:tblPr>
      <w:tblStyleRowBandSize w:val="1"/>
      <w:tblStyleColBandSize w:val="1"/>
      <w:tblInd w:w="0" w:type="dxa"/>
      <w:tblBorders>
        <w:top w:val="single" w:sz="8" w:space="0" w:color="72A376" w:themeColor="accent1"/>
        <w:bottom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75A675" w:themeColor="accent2" w:themeShade="BF"/>
    </w:rPr>
    <w:tblPr>
      <w:tblStyleRowBandSize w:val="1"/>
      <w:tblStyleColBandSize w:val="1"/>
      <w:tblInd w:w="0" w:type="dxa"/>
      <w:tblBorders>
        <w:top w:val="single" w:sz="8" w:space="0" w:color="B0CCB0" w:themeColor="accent2"/>
        <w:bottom w:val="single" w:sz="8" w:space="0" w:color="B0CCB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CB0" w:themeColor="accent2"/>
          <w:left w:val="nil"/>
          <w:bottom w:val="single" w:sz="8" w:space="0" w:color="B0CCB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CB0" w:themeColor="accent2"/>
          <w:left w:val="nil"/>
          <w:bottom w:val="single" w:sz="8" w:space="0" w:color="B0CCB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2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2E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66A6B8" w:themeColor="accent3" w:themeShade="BF"/>
    </w:rPr>
    <w:tblPr>
      <w:tblStyleRowBandSize w:val="1"/>
      <w:tblStyleColBandSize w:val="1"/>
      <w:tblInd w:w="0" w:type="dxa"/>
      <w:tblBorders>
        <w:top w:val="single" w:sz="8" w:space="0" w:color="A8CDD7" w:themeColor="accent3"/>
        <w:bottom w:val="single" w:sz="8" w:space="0" w:color="A8CD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CDD7" w:themeColor="accent3"/>
          <w:left w:val="nil"/>
          <w:bottom w:val="single" w:sz="8" w:space="0" w:color="A8CD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CDD7" w:themeColor="accent3"/>
          <w:left w:val="nil"/>
          <w:bottom w:val="single" w:sz="8" w:space="0" w:color="A8CD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2F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97947B" w:themeColor="accent4" w:themeShade="BF"/>
    </w:rPr>
    <w:tblPr>
      <w:tblStyleRowBandSize w:val="1"/>
      <w:tblStyleColBandSize w:val="1"/>
      <w:tblInd w:w="0" w:type="dxa"/>
      <w:tblBorders>
        <w:top w:val="single" w:sz="8" w:space="0" w:color="C0BEAF" w:themeColor="accent4"/>
        <w:bottom w:val="single" w:sz="8" w:space="0" w:color="C0B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EAF" w:themeColor="accent4"/>
          <w:left w:val="nil"/>
          <w:bottom w:val="single" w:sz="8" w:space="0" w:color="C0BE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EAF" w:themeColor="accent4"/>
          <w:left w:val="nil"/>
          <w:bottom w:val="single" w:sz="8" w:space="0" w:color="C0BE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E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E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B1A25A" w:themeColor="accent5" w:themeShade="BF"/>
    </w:rPr>
    <w:tblPr>
      <w:tblStyleRowBandSize w:val="1"/>
      <w:tblStyleColBandSize w:val="1"/>
      <w:tblInd w:w="0" w:type="dxa"/>
      <w:tblBorders>
        <w:top w:val="single" w:sz="8" w:space="0" w:color="CEC597" w:themeColor="accent5"/>
        <w:bottom w:val="single" w:sz="8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597" w:themeColor="accent5"/>
          <w:left w:val="nil"/>
          <w:bottom w:val="single" w:sz="8" w:space="0" w:color="CEC59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597" w:themeColor="accent5"/>
          <w:left w:val="nil"/>
          <w:bottom w:val="single" w:sz="8" w:space="0" w:color="CEC59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5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CE6767" w:themeColor="accent6" w:themeShade="BF"/>
    </w:rPr>
    <w:tblPr>
      <w:tblStyleRowBandSize w:val="1"/>
      <w:tblStyleColBandSize w:val="1"/>
      <w:tblInd w:w="0" w:type="dxa"/>
      <w:tblBorders>
        <w:top w:val="single" w:sz="8" w:space="0" w:color="E8B7B7" w:themeColor="accent6"/>
        <w:bottom w:val="single" w:sz="8" w:space="0" w:color="E8B7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7B7" w:themeColor="accent6"/>
          <w:left w:val="nil"/>
          <w:bottom w:val="single" w:sz="8" w:space="0" w:color="E8B7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7B7" w:themeColor="accent6"/>
          <w:left w:val="nil"/>
          <w:bottom w:val="single" w:sz="8" w:space="0" w:color="E8B7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ED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band1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band1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8CDD7" w:themeColor="accent3"/>
        <w:left w:val="single" w:sz="8" w:space="0" w:color="A8CDD7" w:themeColor="accent3"/>
        <w:bottom w:val="single" w:sz="8" w:space="0" w:color="A8CDD7" w:themeColor="accent3"/>
        <w:right w:val="single" w:sz="8" w:space="0" w:color="A8CD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CD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  <w:tblStylePr w:type="band1Horz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BEAF" w:themeColor="accent4"/>
        <w:left w:val="single" w:sz="8" w:space="0" w:color="C0BEAF" w:themeColor="accent4"/>
        <w:bottom w:val="single" w:sz="8" w:space="0" w:color="C0BEAF" w:themeColor="accent4"/>
        <w:right w:val="single" w:sz="8" w:space="0" w:color="C0B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</w:tcPr>
    </w:tblStylePr>
    <w:tblStylePr w:type="band1Horz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EC597" w:themeColor="accent5"/>
        <w:left w:val="single" w:sz="8" w:space="0" w:color="CEC597" w:themeColor="accent5"/>
        <w:bottom w:val="single" w:sz="8" w:space="0" w:color="CEC597" w:themeColor="accent5"/>
        <w:right w:val="single" w:sz="8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C59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</w:tcPr>
    </w:tblStylePr>
    <w:tblStylePr w:type="band1Horz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B7B7" w:themeColor="accent6"/>
        <w:left w:val="single" w:sz="8" w:space="0" w:color="E8B7B7" w:themeColor="accent6"/>
        <w:bottom w:val="single" w:sz="8" w:space="0" w:color="E8B7B7" w:themeColor="accent6"/>
        <w:right w:val="single" w:sz="8" w:space="0" w:color="E8B7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B7B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</w:tcBorders>
      </w:tcPr>
    </w:tblStylePr>
    <w:tblStylePr w:type="band1Horz"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  <w:insideH w:val="single" w:sz="8" w:space="0" w:color="72A376" w:themeColor="accent1"/>
        <w:insideV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18" w:space="0" w:color="72A376" w:themeColor="accent1"/>
          <w:right w:val="single" w:sz="8" w:space="0" w:color="72A376" w:themeColor="accent1"/>
          <w:insideH w:val="nil"/>
          <w:insideV w:val="single" w:sz="8" w:space="0" w:color="72A37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  <w:insideH w:val="nil"/>
          <w:insideV w:val="single" w:sz="8" w:space="0" w:color="72A37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band1Vert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  <w:shd w:val="clear" w:color="auto" w:fill="DCE8DC" w:themeFill="accent1" w:themeFillTint="3F"/>
      </w:tcPr>
    </w:tblStylePr>
    <w:tblStylePr w:type="band1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  <w:insideV w:val="single" w:sz="8" w:space="0" w:color="72A376" w:themeColor="accent1"/>
        </w:tcBorders>
        <w:shd w:val="clear" w:color="auto" w:fill="DCE8DC" w:themeFill="accent1" w:themeFillTint="3F"/>
      </w:tcPr>
    </w:tblStylePr>
    <w:tblStylePr w:type="band2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  <w:insideV w:val="single" w:sz="8" w:space="0" w:color="72A37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  <w:insideH w:val="single" w:sz="8" w:space="0" w:color="B0CCB0" w:themeColor="accent2"/>
        <w:insideV w:val="single" w:sz="8" w:space="0" w:color="B0CCB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18" w:space="0" w:color="B0CCB0" w:themeColor="accent2"/>
          <w:right w:val="single" w:sz="8" w:space="0" w:color="B0CCB0" w:themeColor="accent2"/>
          <w:insideH w:val="nil"/>
          <w:insideV w:val="single" w:sz="8" w:space="0" w:color="B0CCB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H w:val="nil"/>
          <w:insideV w:val="single" w:sz="8" w:space="0" w:color="B0CCB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band1Vert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  <w:shd w:val="clear" w:color="auto" w:fill="EBF2EB" w:themeFill="accent2" w:themeFillTint="3F"/>
      </w:tcPr>
    </w:tblStylePr>
    <w:tblStylePr w:type="band1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V w:val="single" w:sz="8" w:space="0" w:color="B0CCB0" w:themeColor="accent2"/>
        </w:tcBorders>
        <w:shd w:val="clear" w:color="auto" w:fill="EBF2EB" w:themeFill="accent2" w:themeFillTint="3F"/>
      </w:tcPr>
    </w:tblStylePr>
    <w:tblStylePr w:type="band2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V w:val="single" w:sz="8" w:space="0" w:color="B0CCB0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8CDD7" w:themeColor="accent3"/>
        <w:left w:val="single" w:sz="8" w:space="0" w:color="A8CDD7" w:themeColor="accent3"/>
        <w:bottom w:val="single" w:sz="8" w:space="0" w:color="A8CDD7" w:themeColor="accent3"/>
        <w:right w:val="single" w:sz="8" w:space="0" w:color="A8CDD7" w:themeColor="accent3"/>
        <w:insideH w:val="single" w:sz="8" w:space="0" w:color="A8CDD7" w:themeColor="accent3"/>
        <w:insideV w:val="single" w:sz="8" w:space="0" w:color="A8CD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18" w:space="0" w:color="A8CDD7" w:themeColor="accent3"/>
          <w:right w:val="single" w:sz="8" w:space="0" w:color="A8CDD7" w:themeColor="accent3"/>
          <w:insideH w:val="nil"/>
          <w:insideV w:val="single" w:sz="8" w:space="0" w:color="A8CD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  <w:insideH w:val="nil"/>
          <w:insideV w:val="single" w:sz="8" w:space="0" w:color="A8CD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</w:tcPr>
    </w:tblStylePr>
    <w:tblStylePr w:type="band1Vert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</w:tcBorders>
        <w:shd w:val="clear" w:color="auto" w:fill="E9F2F5" w:themeFill="accent3" w:themeFillTint="3F"/>
      </w:tcPr>
    </w:tblStylePr>
    <w:tblStylePr w:type="band1Horz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  <w:insideV w:val="single" w:sz="8" w:space="0" w:color="A8CDD7" w:themeColor="accent3"/>
        </w:tcBorders>
        <w:shd w:val="clear" w:color="auto" w:fill="E9F2F5" w:themeFill="accent3" w:themeFillTint="3F"/>
      </w:tcPr>
    </w:tblStylePr>
    <w:tblStylePr w:type="band2Horz">
      <w:tblPr/>
      <w:tcPr>
        <w:tcBorders>
          <w:top w:val="single" w:sz="8" w:space="0" w:color="A8CDD7" w:themeColor="accent3"/>
          <w:left w:val="single" w:sz="8" w:space="0" w:color="A8CDD7" w:themeColor="accent3"/>
          <w:bottom w:val="single" w:sz="8" w:space="0" w:color="A8CDD7" w:themeColor="accent3"/>
          <w:right w:val="single" w:sz="8" w:space="0" w:color="A8CDD7" w:themeColor="accent3"/>
          <w:insideV w:val="single" w:sz="8" w:space="0" w:color="A8CDD7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BEAF" w:themeColor="accent4"/>
        <w:left w:val="single" w:sz="8" w:space="0" w:color="C0BEAF" w:themeColor="accent4"/>
        <w:bottom w:val="single" w:sz="8" w:space="0" w:color="C0BEAF" w:themeColor="accent4"/>
        <w:right w:val="single" w:sz="8" w:space="0" w:color="C0BEAF" w:themeColor="accent4"/>
        <w:insideH w:val="single" w:sz="8" w:space="0" w:color="C0BEAF" w:themeColor="accent4"/>
        <w:insideV w:val="single" w:sz="8" w:space="0" w:color="C0B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18" w:space="0" w:color="C0BEAF" w:themeColor="accent4"/>
          <w:right w:val="single" w:sz="8" w:space="0" w:color="C0BEAF" w:themeColor="accent4"/>
          <w:insideH w:val="nil"/>
          <w:insideV w:val="single" w:sz="8" w:space="0" w:color="C0B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  <w:insideH w:val="nil"/>
          <w:insideV w:val="single" w:sz="8" w:space="0" w:color="C0B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</w:tcPr>
    </w:tblStylePr>
    <w:tblStylePr w:type="band1Vert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</w:tcBorders>
        <w:shd w:val="clear" w:color="auto" w:fill="EFEEEB" w:themeFill="accent4" w:themeFillTint="3F"/>
      </w:tcPr>
    </w:tblStylePr>
    <w:tblStylePr w:type="band1Horz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  <w:insideV w:val="single" w:sz="8" w:space="0" w:color="C0BEAF" w:themeColor="accent4"/>
        </w:tcBorders>
        <w:shd w:val="clear" w:color="auto" w:fill="EFEEEB" w:themeFill="accent4" w:themeFillTint="3F"/>
      </w:tcPr>
    </w:tblStylePr>
    <w:tblStylePr w:type="band2Horz">
      <w:tblPr/>
      <w:tcPr>
        <w:tcBorders>
          <w:top w:val="single" w:sz="8" w:space="0" w:color="C0BEAF" w:themeColor="accent4"/>
          <w:left w:val="single" w:sz="8" w:space="0" w:color="C0BEAF" w:themeColor="accent4"/>
          <w:bottom w:val="single" w:sz="8" w:space="0" w:color="C0BEAF" w:themeColor="accent4"/>
          <w:right w:val="single" w:sz="8" w:space="0" w:color="C0BEAF" w:themeColor="accent4"/>
          <w:insideV w:val="single" w:sz="8" w:space="0" w:color="C0BEA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EC597" w:themeColor="accent5"/>
        <w:left w:val="single" w:sz="8" w:space="0" w:color="CEC597" w:themeColor="accent5"/>
        <w:bottom w:val="single" w:sz="8" w:space="0" w:color="CEC597" w:themeColor="accent5"/>
        <w:right w:val="single" w:sz="8" w:space="0" w:color="CEC597" w:themeColor="accent5"/>
        <w:insideH w:val="single" w:sz="8" w:space="0" w:color="CEC597" w:themeColor="accent5"/>
        <w:insideV w:val="single" w:sz="8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18" w:space="0" w:color="CEC597" w:themeColor="accent5"/>
          <w:right w:val="single" w:sz="8" w:space="0" w:color="CEC597" w:themeColor="accent5"/>
          <w:insideH w:val="nil"/>
          <w:insideV w:val="single" w:sz="8" w:space="0" w:color="CEC59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  <w:insideH w:val="nil"/>
          <w:insideV w:val="single" w:sz="8" w:space="0" w:color="CEC59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</w:tcPr>
    </w:tblStylePr>
    <w:tblStylePr w:type="band1Vert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</w:tcBorders>
        <w:shd w:val="clear" w:color="auto" w:fill="F2F0E5" w:themeFill="accent5" w:themeFillTint="3F"/>
      </w:tcPr>
    </w:tblStylePr>
    <w:tblStylePr w:type="band1Horz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  <w:insideV w:val="single" w:sz="8" w:space="0" w:color="CEC597" w:themeColor="accent5"/>
        </w:tcBorders>
        <w:shd w:val="clear" w:color="auto" w:fill="F2F0E5" w:themeFill="accent5" w:themeFillTint="3F"/>
      </w:tcPr>
    </w:tblStylePr>
    <w:tblStylePr w:type="band2Horz">
      <w:tblPr/>
      <w:tcPr>
        <w:tcBorders>
          <w:top w:val="single" w:sz="8" w:space="0" w:color="CEC597" w:themeColor="accent5"/>
          <w:left w:val="single" w:sz="8" w:space="0" w:color="CEC597" w:themeColor="accent5"/>
          <w:bottom w:val="single" w:sz="8" w:space="0" w:color="CEC597" w:themeColor="accent5"/>
          <w:right w:val="single" w:sz="8" w:space="0" w:color="CEC597" w:themeColor="accent5"/>
          <w:insideV w:val="single" w:sz="8" w:space="0" w:color="CEC59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B7B7" w:themeColor="accent6"/>
        <w:left w:val="single" w:sz="8" w:space="0" w:color="E8B7B7" w:themeColor="accent6"/>
        <w:bottom w:val="single" w:sz="8" w:space="0" w:color="E8B7B7" w:themeColor="accent6"/>
        <w:right w:val="single" w:sz="8" w:space="0" w:color="E8B7B7" w:themeColor="accent6"/>
        <w:insideH w:val="single" w:sz="8" w:space="0" w:color="E8B7B7" w:themeColor="accent6"/>
        <w:insideV w:val="single" w:sz="8" w:space="0" w:color="E8B7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18" w:space="0" w:color="E8B7B7" w:themeColor="accent6"/>
          <w:right w:val="single" w:sz="8" w:space="0" w:color="E8B7B7" w:themeColor="accent6"/>
          <w:insideH w:val="nil"/>
          <w:insideV w:val="single" w:sz="8" w:space="0" w:color="E8B7B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  <w:insideH w:val="nil"/>
          <w:insideV w:val="single" w:sz="8" w:space="0" w:color="E8B7B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</w:tcBorders>
      </w:tcPr>
    </w:tblStylePr>
    <w:tblStylePr w:type="band1Vert"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</w:tcBorders>
        <w:shd w:val="clear" w:color="auto" w:fill="F9EDED" w:themeFill="accent6" w:themeFillTint="3F"/>
      </w:tcPr>
    </w:tblStylePr>
    <w:tblStylePr w:type="band1Horz"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  <w:insideV w:val="single" w:sz="8" w:space="0" w:color="E8B7B7" w:themeColor="accent6"/>
        </w:tcBorders>
        <w:shd w:val="clear" w:color="auto" w:fill="F9EDED" w:themeFill="accent6" w:themeFillTint="3F"/>
      </w:tcPr>
    </w:tblStylePr>
    <w:tblStylePr w:type="band2Horz">
      <w:tblPr/>
      <w:tcPr>
        <w:tcBorders>
          <w:top w:val="single" w:sz="8" w:space="0" w:color="E8B7B7" w:themeColor="accent6"/>
          <w:left w:val="single" w:sz="8" w:space="0" w:color="E8B7B7" w:themeColor="accent6"/>
          <w:bottom w:val="single" w:sz="8" w:space="0" w:color="E8B7B7" w:themeColor="accent6"/>
          <w:right w:val="single" w:sz="8" w:space="0" w:color="E8B7B7" w:themeColor="accent6"/>
          <w:insideV w:val="single" w:sz="8" w:space="0" w:color="E8B7B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BA98" w:themeColor="accent1" w:themeTint="BF"/>
        <w:left w:val="single" w:sz="8" w:space="0" w:color="95BA98" w:themeColor="accent1" w:themeTint="BF"/>
        <w:bottom w:val="single" w:sz="8" w:space="0" w:color="95BA98" w:themeColor="accent1" w:themeTint="BF"/>
        <w:right w:val="single" w:sz="8" w:space="0" w:color="95BA98" w:themeColor="accent1" w:themeTint="BF"/>
        <w:insideH w:val="single" w:sz="8" w:space="0" w:color="95BA9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8D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8D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D8C3" w:themeColor="accent2" w:themeTint="BF"/>
        <w:left w:val="single" w:sz="8" w:space="0" w:color="C3D8C3" w:themeColor="accent2" w:themeTint="BF"/>
        <w:bottom w:val="single" w:sz="8" w:space="0" w:color="C3D8C3" w:themeColor="accent2" w:themeTint="BF"/>
        <w:right w:val="single" w:sz="8" w:space="0" w:color="C3D8C3" w:themeColor="accent2" w:themeTint="BF"/>
        <w:insideH w:val="single" w:sz="8" w:space="0" w:color="C3D8C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2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2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DD9E1" w:themeColor="accent3" w:themeTint="BF"/>
        <w:left w:val="single" w:sz="8" w:space="0" w:color="BDD9E1" w:themeColor="accent3" w:themeTint="BF"/>
        <w:bottom w:val="single" w:sz="8" w:space="0" w:color="BDD9E1" w:themeColor="accent3" w:themeTint="BF"/>
        <w:right w:val="single" w:sz="8" w:space="0" w:color="BDD9E1" w:themeColor="accent3" w:themeTint="BF"/>
        <w:insideH w:val="single" w:sz="8" w:space="0" w:color="BDD9E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D9E1" w:themeColor="accent3" w:themeTint="BF"/>
          <w:left w:val="single" w:sz="8" w:space="0" w:color="BDD9E1" w:themeColor="accent3" w:themeTint="BF"/>
          <w:bottom w:val="single" w:sz="8" w:space="0" w:color="BDD9E1" w:themeColor="accent3" w:themeTint="BF"/>
          <w:right w:val="single" w:sz="8" w:space="0" w:color="BDD9E1" w:themeColor="accent3" w:themeTint="BF"/>
          <w:insideH w:val="nil"/>
          <w:insideV w:val="nil"/>
        </w:tcBorders>
        <w:shd w:val="clear" w:color="auto" w:fill="A8CD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D9E1" w:themeColor="accent3" w:themeTint="BF"/>
          <w:left w:val="single" w:sz="8" w:space="0" w:color="BDD9E1" w:themeColor="accent3" w:themeTint="BF"/>
          <w:bottom w:val="single" w:sz="8" w:space="0" w:color="BDD9E1" w:themeColor="accent3" w:themeTint="BF"/>
          <w:right w:val="single" w:sz="8" w:space="0" w:color="BDD9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CEC2" w:themeColor="accent4" w:themeTint="BF"/>
        <w:left w:val="single" w:sz="8" w:space="0" w:color="CFCEC2" w:themeColor="accent4" w:themeTint="BF"/>
        <w:bottom w:val="single" w:sz="8" w:space="0" w:color="CFCEC2" w:themeColor="accent4" w:themeTint="BF"/>
        <w:right w:val="single" w:sz="8" w:space="0" w:color="CFCEC2" w:themeColor="accent4" w:themeTint="BF"/>
        <w:insideH w:val="single" w:sz="8" w:space="0" w:color="CFCEC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2" w:themeColor="accent4" w:themeTint="BF"/>
          <w:left w:val="single" w:sz="8" w:space="0" w:color="CFCEC2" w:themeColor="accent4" w:themeTint="BF"/>
          <w:bottom w:val="single" w:sz="8" w:space="0" w:color="CFCEC2" w:themeColor="accent4" w:themeTint="BF"/>
          <w:right w:val="single" w:sz="8" w:space="0" w:color="CFCEC2" w:themeColor="accent4" w:themeTint="BF"/>
          <w:insideH w:val="nil"/>
          <w:insideV w:val="nil"/>
        </w:tcBorders>
        <w:shd w:val="clear" w:color="auto" w:fill="C0B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2" w:themeColor="accent4" w:themeTint="BF"/>
          <w:left w:val="single" w:sz="8" w:space="0" w:color="CFCEC2" w:themeColor="accent4" w:themeTint="BF"/>
          <w:bottom w:val="single" w:sz="8" w:space="0" w:color="CFCEC2" w:themeColor="accent4" w:themeTint="BF"/>
          <w:right w:val="single" w:sz="8" w:space="0" w:color="CFCE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E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D3B1" w:themeColor="accent5" w:themeTint="BF"/>
        <w:left w:val="single" w:sz="8" w:space="0" w:color="DAD3B1" w:themeColor="accent5" w:themeTint="BF"/>
        <w:bottom w:val="single" w:sz="8" w:space="0" w:color="DAD3B1" w:themeColor="accent5" w:themeTint="BF"/>
        <w:right w:val="single" w:sz="8" w:space="0" w:color="DAD3B1" w:themeColor="accent5" w:themeTint="BF"/>
        <w:insideH w:val="single" w:sz="8" w:space="0" w:color="DAD3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D3B1" w:themeColor="accent5" w:themeTint="BF"/>
          <w:left w:val="single" w:sz="8" w:space="0" w:color="DAD3B1" w:themeColor="accent5" w:themeTint="BF"/>
          <w:bottom w:val="single" w:sz="8" w:space="0" w:color="DAD3B1" w:themeColor="accent5" w:themeTint="BF"/>
          <w:right w:val="single" w:sz="8" w:space="0" w:color="DAD3B1" w:themeColor="accent5" w:themeTint="BF"/>
          <w:insideH w:val="nil"/>
          <w:insideV w:val="nil"/>
        </w:tcBorders>
        <w:shd w:val="clear" w:color="auto" w:fill="CEC59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3B1" w:themeColor="accent5" w:themeTint="BF"/>
          <w:left w:val="single" w:sz="8" w:space="0" w:color="DAD3B1" w:themeColor="accent5" w:themeTint="BF"/>
          <w:bottom w:val="single" w:sz="8" w:space="0" w:color="DAD3B1" w:themeColor="accent5" w:themeTint="BF"/>
          <w:right w:val="single" w:sz="8" w:space="0" w:color="DAD3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8C8" w:themeColor="accent6" w:themeTint="BF"/>
        <w:left w:val="single" w:sz="8" w:space="0" w:color="EDC8C8" w:themeColor="accent6" w:themeTint="BF"/>
        <w:bottom w:val="single" w:sz="8" w:space="0" w:color="EDC8C8" w:themeColor="accent6" w:themeTint="BF"/>
        <w:right w:val="single" w:sz="8" w:space="0" w:color="EDC8C8" w:themeColor="accent6" w:themeTint="BF"/>
        <w:insideH w:val="single" w:sz="8" w:space="0" w:color="EDC8C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8C8" w:themeColor="accent6" w:themeTint="BF"/>
          <w:left w:val="single" w:sz="8" w:space="0" w:color="EDC8C8" w:themeColor="accent6" w:themeTint="BF"/>
          <w:bottom w:val="single" w:sz="8" w:space="0" w:color="EDC8C8" w:themeColor="accent6" w:themeTint="BF"/>
          <w:right w:val="single" w:sz="8" w:space="0" w:color="EDC8C8" w:themeColor="accent6" w:themeTint="BF"/>
          <w:insideH w:val="nil"/>
          <w:insideV w:val="nil"/>
        </w:tcBorders>
        <w:shd w:val="clear" w:color="auto" w:fill="E8B7B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8C8" w:themeColor="accent6" w:themeTint="BF"/>
          <w:left w:val="single" w:sz="8" w:space="0" w:color="EDC8C8" w:themeColor="accent6" w:themeTint="BF"/>
          <w:bottom w:val="single" w:sz="8" w:space="0" w:color="EDC8C8" w:themeColor="accent6" w:themeTint="BF"/>
          <w:right w:val="single" w:sz="8" w:space="0" w:color="EDC8C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D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D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A3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A37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CCB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0CCB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CD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CD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CD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E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E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C59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C59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C59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B7B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B7B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B7B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76A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2A376" w:themeColor="accent1"/>
        <w:bottom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2A376" w:themeColor="accent1"/>
        </w:tcBorders>
      </w:tcPr>
    </w:tblStylePr>
    <w:tblStylePr w:type="lastRow">
      <w:rPr>
        <w:b/>
        <w:bCs/>
        <w:color w:val="676A55" w:themeColor="text2"/>
      </w:rPr>
      <w:tblPr/>
      <w:tcPr>
        <w:tcBorders>
          <w:top w:val="single" w:sz="8" w:space="0" w:color="72A376" w:themeColor="accent1"/>
          <w:bottom w:val="single" w:sz="8" w:space="0" w:color="72A3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2A376" w:themeColor="accent1"/>
          <w:bottom w:val="single" w:sz="8" w:space="0" w:color="72A376" w:themeColor="accent1"/>
        </w:tcBorders>
      </w:tcPr>
    </w:tblStylePr>
    <w:tblStylePr w:type="band1Vert">
      <w:tblPr/>
      <w:tcPr>
        <w:shd w:val="clear" w:color="auto" w:fill="DCE8DC" w:themeFill="accent1" w:themeFillTint="3F"/>
      </w:tcPr>
    </w:tblStylePr>
    <w:tblStylePr w:type="band1Horz">
      <w:tblPr/>
      <w:tcPr>
        <w:shd w:val="clear" w:color="auto" w:fill="DCE8D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0CCB0" w:themeColor="accent2"/>
        <w:bottom w:val="single" w:sz="8" w:space="0" w:color="B0CCB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0CCB0" w:themeColor="accent2"/>
        </w:tcBorders>
      </w:tcPr>
    </w:tblStylePr>
    <w:tblStylePr w:type="lastRow">
      <w:rPr>
        <w:b/>
        <w:bCs/>
        <w:color w:val="676A55" w:themeColor="text2"/>
      </w:rPr>
      <w:tblPr/>
      <w:tcPr>
        <w:tcBorders>
          <w:top w:val="single" w:sz="8" w:space="0" w:color="B0CCB0" w:themeColor="accent2"/>
          <w:bottom w:val="single" w:sz="8" w:space="0" w:color="B0CC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0CCB0" w:themeColor="accent2"/>
          <w:bottom w:val="single" w:sz="8" w:space="0" w:color="B0CCB0" w:themeColor="accent2"/>
        </w:tcBorders>
      </w:tcPr>
    </w:tblStylePr>
    <w:tblStylePr w:type="band1Vert">
      <w:tblPr/>
      <w:tcPr>
        <w:shd w:val="clear" w:color="auto" w:fill="EBF2EB" w:themeFill="accent2" w:themeFillTint="3F"/>
      </w:tcPr>
    </w:tblStylePr>
    <w:tblStylePr w:type="band1Horz">
      <w:tblPr/>
      <w:tcPr>
        <w:shd w:val="clear" w:color="auto" w:fill="EBF2E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8CDD7" w:themeColor="accent3"/>
        <w:bottom w:val="single" w:sz="8" w:space="0" w:color="A8CD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CDD7" w:themeColor="accent3"/>
        </w:tcBorders>
      </w:tcPr>
    </w:tblStylePr>
    <w:tblStylePr w:type="lastRow">
      <w:rPr>
        <w:b/>
        <w:bCs/>
        <w:color w:val="676A55" w:themeColor="text2"/>
      </w:rPr>
      <w:tblPr/>
      <w:tcPr>
        <w:tcBorders>
          <w:top w:val="single" w:sz="8" w:space="0" w:color="A8CDD7" w:themeColor="accent3"/>
          <w:bottom w:val="single" w:sz="8" w:space="0" w:color="A8CD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CDD7" w:themeColor="accent3"/>
          <w:bottom w:val="single" w:sz="8" w:space="0" w:color="A8CDD7" w:themeColor="accent3"/>
        </w:tcBorders>
      </w:tcPr>
    </w:tblStylePr>
    <w:tblStylePr w:type="band1Vert">
      <w:tblPr/>
      <w:tcPr>
        <w:shd w:val="clear" w:color="auto" w:fill="E9F2F5" w:themeFill="accent3" w:themeFillTint="3F"/>
      </w:tcPr>
    </w:tblStylePr>
    <w:tblStylePr w:type="band1Horz">
      <w:tblPr/>
      <w:tcPr>
        <w:shd w:val="clear" w:color="auto" w:fill="E9F2F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BEAF" w:themeColor="accent4"/>
        <w:bottom w:val="single" w:sz="8" w:space="0" w:color="C0B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EAF" w:themeColor="accent4"/>
        </w:tcBorders>
      </w:tcPr>
    </w:tblStylePr>
    <w:tblStylePr w:type="lastRow">
      <w:rPr>
        <w:b/>
        <w:bCs/>
        <w:color w:val="676A55" w:themeColor="text2"/>
      </w:rPr>
      <w:tblPr/>
      <w:tcPr>
        <w:tcBorders>
          <w:top w:val="single" w:sz="8" w:space="0" w:color="C0BEAF" w:themeColor="accent4"/>
          <w:bottom w:val="single" w:sz="8" w:space="0" w:color="C0B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EAF" w:themeColor="accent4"/>
          <w:bottom w:val="single" w:sz="8" w:space="0" w:color="C0BEAF" w:themeColor="accent4"/>
        </w:tcBorders>
      </w:tcPr>
    </w:tblStylePr>
    <w:tblStylePr w:type="band1Vert">
      <w:tblPr/>
      <w:tcPr>
        <w:shd w:val="clear" w:color="auto" w:fill="EFEEEB" w:themeFill="accent4" w:themeFillTint="3F"/>
      </w:tcPr>
    </w:tblStylePr>
    <w:tblStylePr w:type="band1Horz">
      <w:tblPr/>
      <w:tcPr>
        <w:shd w:val="clear" w:color="auto" w:fill="EFEEEB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EC597" w:themeColor="accent5"/>
        <w:bottom w:val="single" w:sz="8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C597" w:themeColor="accent5"/>
        </w:tcBorders>
      </w:tcPr>
    </w:tblStylePr>
    <w:tblStylePr w:type="lastRow">
      <w:rPr>
        <w:b/>
        <w:bCs/>
        <w:color w:val="676A55" w:themeColor="text2"/>
      </w:rPr>
      <w:tblPr/>
      <w:tcPr>
        <w:tcBorders>
          <w:top w:val="single" w:sz="8" w:space="0" w:color="CEC597" w:themeColor="accent5"/>
          <w:bottom w:val="single" w:sz="8" w:space="0" w:color="CEC59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C597" w:themeColor="accent5"/>
          <w:bottom w:val="single" w:sz="8" w:space="0" w:color="CEC597" w:themeColor="accent5"/>
        </w:tcBorders>
      </w:tcPr>
    </w:tblStylePr>
    <w:tblStylePr w:type="band1Vert">
      <w:tblPr/>
      <w:tcPr>
        <w:shd w:val="clear" w:color="auto" w:fill="F2F0E5" w:themeFill="accent5" w:themeFillTint="3F"/>
      </w:tcPr>
    </w:tblStylePr>
    <w:tblStylePr w:type="band1Horz">
      <w:tblPr/>
      <w:tcPr>
        <w:shd w:val="clear" w:color="auto" w:fill="F2F0E5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B7B7" w:themeColor="accent6"/>
        <w:bottom w:val="single" w:sz="8" w:space="0" w:color="E8B7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B7B7" w:themeColor="accent6"/>
        </w:tcBorders>
      </w:tcPr>
    </w:tblStylePr>
    <w:tblStylePr w:type="lastRow">
      <w:rPr>
        <w:b/>
        <w:bCs/>
        <w:color w:val="676A55" w:themeColor="text2"/>
      </w:rPr>
      <w:tblPr/>
      <w:tcPr>
        <w:tcBorders>
          <w:top w:val="single" w:sz="8" w:space="0" w:color="E8B7B7" w:themeColor="accent6"/>
          <w:bottom w:val="single" w:sz="8" w:space="0" w:color="E8B7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B7B7" w:themeColor="accent6"/>
          <w:bottom w:val="single" w:sz="8" w:space="0" w:color="E8B7B7" w:themeColor="accent6"/>
        </w:tcBorders>
      </w:tcPr>
    </w:tblStylePr>
    <w:tblStylePr w:type="band1Vert">
      <w:tblPr/>
      <w:tcPr>
        <w:shd w:val="clear" w:color="auto" w:fill="F9EDED" w:themeFill="accent6" w:themeFillTint="3F"/>
      </w:tcPr>
    </w:tblStylePr>
    <w:tblStylePr w:type="band1Horz">
      <w:tblPr/>
      <w:tcPr>
        <w:shd w:val="clear" w:color="auto" w:fill="F9EDED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2A37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2A37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2A37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2A37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8D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0CCB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0CCB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0CCB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0CCB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2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2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8CDD7" w:themeColor="accent3"/>
        <w:left w:val="single" w:sz="8" w:space="0" w:color="A8CDD7" w:themeColor="accent3"/>
        <w:bottom w:val="single" w:sz="8" w:space="0" w:color="A8CDD7" w:themeColor="accent3"/>
        <w:right w:val="single" w:sz="8" w:space="0" w:color="A8CD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CD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8CDD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CD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CD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BEAF" w:themeColor="accent4"/>
        <w:left w:val="single" w:sz="8" w:space="0" w:color="C0BEAF" w:themeColor="accent4"/>
        <w:bottom w:val="single" w:sz="8" w:space="0" w:color="C0BEAF" w:themeColor="accent4"/>
        <w:right w:val="single" w:sz="8" w:space="0" w:color="C0B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E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E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E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E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E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EC597" w:themeColor="accent5"/>
        <w:left w:val="single" w:sz="8" w:space="0" w:color="CEC597" w:themeColor="accent5"/>
        <w:bottom w:val="single" w:sz="8" w:space="0" w:color="CEC597" w:themeColor="accent5"/>
        <w:right w:val="single" w:sz="8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C59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EC59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C59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C59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B7B7" w:themeColor="accent6"/>
        <w:left w:val="single" w:sz="8" w:space="0" w:color="E8B7B7" w:themeColor="accent6"/>
        <w:bottom w:val="single" w:sz="8" w:space="0" w:color="E8B7B7" w:themeColor="accent6"/>
        <w:right w:val="single" w:sz="8" w:space="0" w:color="E8B7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B7B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B7B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B7B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B7B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D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BA98" w:themeColor="accent1" w:themeTint="BF"/>
        <w:left w:val="single" w:sz="8" w:space="0" w:color="95BA98" w:themeColor="accent1" w:themeTint="BF"/>
        <w:bottom w:val="single" w:sz="8" w:space="0" w:color="95BA98" w:themeColor="accent1" w:themeTint="BF"/>
        <w:right w:val="single" w:sz="8" w:space="0" w:color="95BA98" w:themeColor="accent1" w:themeTint="BF"/>
        <w:insideH w:val="single" w:sz="8" w:space="0" w:color="95BA98" w:themeColor="accent1" w:themeTint="BF"/>
        <w:insideV w:val="single" w:sz="8" w:space="0" w:color="95BA9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8D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BA9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1BA" w:themeFill="accent1" w:themeFillTint="7F"/>
      </w:tcPr>
    </w:tblStylePr>
    <w:tblStylePr w:type="band1Horz">
      <w:tblPr/>
      <w:tcPr>
        <w:shd w:val="clear" w:color="auto" w:fill="B8D1B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D8C3" w:themeColor="accent2" w:themeTint="BF"/>
        <w:left w:val="single" w:sz="8" w:space="0" w:color="C3D8C3" w:themeColor="accent2" w:themeTint="BF"/>
        <w:bottom w:val="single" w:sz="8" w:space="0" w:color="C3D8C3" w:themeColor="accent2" w:themeTint="BF"/>
        <w:right w:val="single" w:sz="8" w:space="0" w:color="C3D8C3" w:themeColor="accent2" w:themeTint="BF"/>
        <w:insideH w:val="single" w:sz="8" w:space="0" w:color="C3D8C3" w:themeColor="accent2" w:themeTint="BF"/>
        <w:insideV w:val="single" w:sz="8" w:space="0" w:color="C3D8C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2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8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5D7" w:themeFill="accent2" w:themeFillTint="7F"/>
      </w:tcPr>
    </w:tblStylePr>
    <w:tblStylePr w:type="band1Horz">
      <w:tblPr/>
      <w:tcPr>
        <w:shd w:val="clear" w:color="auto" w:fill="D7E5D7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DD9E1" w:themeColor="accent3" w:themeTint="BF"/>
        <w:left w:val="single" w:sz="8" w:space="0" w:color="BDD9E1" w:themeColor="accent3" w:themeTint="BF"/>
        <w:bottom w:val="single" w:sz="8" w:space="0" w:color="BDD9E1" w:themeColor="accent3" w:themeTint="BF"/>
        <w:right w:val="single" w:sz="8" w:space="0" w:color="BDD9E1" w:themeColor="accent3" w:themeTint="BF"/>
        <w:insideH w:val="single" w:sz="8" w:space="0" w:color="BDD9E1" w:themeColor="accent3" w:themeTint="BF"/>
        <w:insideV w:val="single" w:sz="8" w:space="0" w:color="BDD9E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D9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6EB" w:themeFill="accent3" w:themeFillTint="7F"/>
      </w:tcPr>
    </w:tblStylePr>
    <w:tblStylePr w:type="band1Horz">
      <w:tblPr/>
      <w:tcPr>
        <w:shd w:val="clear" w:color="auto" w:fill="D3E6EB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CEC2" w:themeColor="accent4" w:themeTint="BF"/>
        <w:left w:val="single" w:sz="8" w:space="0" w:color="CFCEC2" w:themeColor="accent4" w:themeTint="BF"/>
        <w:bottom w:val="single" w:sz="8" w:space="0" w:color="CFCEC2" w:themeColor="accent4" w:themeTint="BF"/>
        <w:right w:val="single" w:sz="8" w:space="0" w:color="CFCEC2" w:themeColor="accent4" w:themeTint="BF"/>
        <w:insideH w:val="single" w:sz="8" w:space="0" w:color="CFCEC2" w:themeColor="accent4" w:themeTint="BF"/>
        <w:insideV w:val="single" w:sz="8" w:space="0" w:color="CFCEC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E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7F"/>
      </w:tcPr>
    </w:tblStylePr>
    <w:tblStylePr w:type="band1Horz">
      <w:tblPr/>
      <w:tcPr>
        <w:shd w:val="clear" w:color="auto" w:fill="DFDED7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D3B1" w:themeColor="accent5" w:themeTint="BF"/>
        <w:left w:val="single" w:sz="8" w:space="0" w:color="DAD3B1" w:themeColor="accent5" w:themeTint="BF"/>
        <w:bottom w:val="single" w:sz="8" w:space="0" w:color="DAD3B1" w:themeColor="accent5" w:themeTint="BF"/>
        <w:right w:val="single" w:sz="8" w:space="0" w:color="DAD3B1" w:themeColor="accent5" w:themeTint="BF"/>
        <w:insideH w:val="single" w:sz="8" w:space="0" w:color="DAD3B1" w:themeColor="accent5" w:themeTint="BF"/>
        <w:insideV w:val="single" w:sz="8" w:space="0" w:color="DAD3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D3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2CB" w:themeFill="accent5" w:themeFillTint="7F"/>
      </w:tcPr>
    </w:tblStylePr>
    <w:tblStylePr w:type="band1Horz">
      <w:tblPr/>
      <w:tcPr>
        <w:shd w:val="clear" w:color="auto" w:fill="E6E2CB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8C8" w:themeColor="accent6" w:themeTint="BF"/>
        <w:left w:val="single" w:sz="8" w:space="0" w:color="EDC8C8" w:themeColor="accent6" w:themeTint="BF"/>
        <w:bottom w:val="single" w:sz="8" w:space="0" w:color="EDC8C8" w:themeColor="accent6" w:themeTint="BF"/>
        <w:right w:val="single" w:sz="8" w:space="0" w:color="EDC8C8" w:themeColor="accent6" w:themeTint="BF"/>
        <w:insideH w:val="single" w:sz="8" w:space="0" w:color="EDC8C8" w:themeColor="accent6" w:themeTint="BF"/>
        <w:insideV w:val="single" w:sz="8" w:space="0" w:color="EDC8C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D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8C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B" w:themeFill="accent6" w:themeFillTint="7F"/>
      </w:tcPr>
    </w:tblStylePr>
    <w:tblStylePr w:type="band1Horz">
      <w:tblPr/>
      <w:tcPr>
        <w:shd w:val="clear" w:color="auto" w:fill="F3DBDB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  <w:insideH w:val="single" w:sz="8" w:space="0" w:color="72A376" w:themeColor="accent1"/>
        <w:insideV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8D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6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CE3" w:themeFill="accent1" w:themeFillTint="33"/>
      </w:tcPr>
    </w:tblStylePr>
    <w:tblStylePr w:type="band1Vert">
      <w:tblPr/>
      <w:tcPr>
        <w:shd w:val="clear" w:color="auto" w:fill="B8D1BA" w:themeFill="accent1" w:themeFillTint="7F"/>
      </w:tcPr>
    </w:tblStylePr>
    <w:tblStylePr w:type="band1Horz">
      <w:tblPr/>
      <w:tcPr>
        <w:tcBorders>
          <w:insideH w:val="single" w:sz="6" w:space="0" w:color="72A376" w:themeColor="accent1"/>
          <w:insideV w:val="single" w:sz="6" w:space="0" w:color="72A376" w:themeColor="accent1"/>
        </w:tcBorders>
        <w:shd w:val="clear" w:color="auto" w:fill="B8D1B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  <w:insideH w:val="single" w:sz="8" w:space="0" w:color="B0CCB0" w:themeColor="accent2"/>
        <w:insideV w:val="single" w:sz="8" w:space="0" w:color="B0CCB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2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EF" w:themeFill="accent2" w:themeFillTint="33"/>
      </w:tcPr>
    </w:tblStylePr>
    <w:tblStylePr w:type="band1Vert">
      <w:tblPr/>
      <w:tcPr>
        <w:shd w:val="clear" w:color="auto" w:fill="D7E5D7" w:themeFill="accent2" w:themeFillTint="7F"/>
      </w:tcPr>
    </w:tblStylePr>
    <w:tblStylePr w:type="band1Horz">
      <w:tblPr/>
      <w:tcPr>
        <w:tcBorders>
          <w:insideH w:val="single" w:sz="6" w:space="0" w:color="B0CCB0" w:themeColor="accent2"/>
          <w:insideV w:val="single" w:sz="6" w:space="0" w:color="B0CCB0" w:themeColor="accent2"/>
        </w:tcBorders>
        <w:shd w:val="clear" w:color="auto" w:fill="D7E5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8CDD7" w:themeColor="accent3"/>
        <w:left w:val="single" w:sz="8" w:space="0" w:color="A8CDD7" w:themeColor="accent3"/>
        <w:bottom w:val="single" w:sz="8" w:space="0" w:color="A8CDD7" w:themeColor="accent3"/>
        <w:right w:val="single" w:sz="8" w:space="0" w:color="A8CDD7" w:themeColor="accent3"/>
        <w:insideH w:val="single" w:sz="8" w:space="0" w:color="A8CDD7" w:themeColor="accent3"/>
        <w:insideV w:val="single" w:sz="8" w:space="0" w:color="A8CDD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4F7" w:themeFill="accent3" w:themeFillTint="33"/>
      </w:tcPr>
    </w:tblStylePr>
    <w:tblStylePr w:type="band1Vert">
      <w:tblPr/>
      <w:tcPr>
        <w:shd w:val="clear" w:color="auto" w:fill="D3E6EB" w:themeFill="accent3" w:themeFillTint="7F"/>
      </w:tcPr>
    </w:tblStylePr>
    <w:tblStylePr w:type="band1Horz">
      <w:tblPr/>
      <w:tcPr>
        <w:tcBorders>
          <w:insideH w:val="single" w:sz="6" w:space="0" w:color="A8CDD7" w:themeColor="accent3"/>
          <w:insideV w:val="single" w:sz="6" w:space="0" w:color="A8CDD7" w:themeColor="accent3"/>
        </w:tcBorders>
        <w:shd w:val="clear" w:color="auto" w:fill="D3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BEAF" w:themeColor="accent4"/>
        <w:left w:val="single" w:sz="8" w:space="0" w:color="C0BEAF" w:themeColor="accent4"/>
        <w:bottom w:val="single" w:sz="8" w:space="0" w:color="C0BEAF" w:themeColor="accent4"/>
        <w:right w:val="single" w:sz="8" w:space="0" w:color="C0BEAF" w:themeColor="accent4"/>
        <w:insideH w:val="single" w:sz="8" w:space="0" w:color="C0BEAF" w:themeColor="accent4"/>
        <w:insideV w:val="single" w:sz="8" w:space="0" w:color="C0B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E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EE" w:themeFill="accent4" w:themeFillTint="33"/>
      </w:tcPr>
    </w:tblStylePr>
    <w:tblStylePr w:type="band1Vert">
      <w:tblPr/>
      <w:tcPr>
        <w:shd w:val="clear" w:color="auto" w:fill="DFDED7" w:themeFill="accent4" w:themeFillTint="7F"/>
      </w:tcPr>
    </w:tblStylePr>
    <w:tblStylePr w:type="band1Horz">
      <w:tblPr/>
      <w:tcPr>
        <w:tcBorders>
          <w:insideH w:val="single" w:sz="6" w:space="0" w:color="C0BEAF" w:themeColor="accent4"/>
          <w:insideV w:val="single" w:sz="6" w:space="0" w:color="C0BEAF" w:themeColor="accent4"/>
        </w:tcBorders>
        <w:shd w:val="clear" w:color="auto" w:fill="DFDE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EC597" w:themeColor="accent5"/>
        <w:left w:val="single" w:sz="8" w:space="0" w:color="CEC597" w:themeColor="accent5"/>
        <w:bottom w:val="single" w:sz="8" w:space="0" w:color="CEC597" w:themeColor="accent5"/>
        <w:right w:val="single" w:sz="8" w:space="0" w:color="CEC597" w:themeColor="accent5"/>
        <w:insideH w:val="single" w:sz="8" w:space="0" w:color="CEC597" w:themeColor="accent5"/>
        <w:insideV w:val="single" w:sz="8" w:space="0" w:color="CEC59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9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3EA" w:themeFill="accent5" w:themeFillTint="33"/>
      </w:tcPr>
    </w:tblStylePr>
    <w:tblStylePr w:type="band1Vert">
      <w:tblPr/>
      <w:tcPr>
        <w:shd w:val="clear" w:color="auto" w:fill="E6E2CB" w:themeFill="accent5" w:themeFillTint="7F"/>
      </w:tcPr>
    </w:tblStylePr>
    <w:tblStylePr w:type="band1Horz">
      <w:tblPr/>
      <w:tcPr>
        <w:tcBorders>
          <w:insideH w:val="single" w:sz="6" w:space="0" w:color="CEC597" w:themeColor="accent5"/>
          <w:insideV w:val="single" w:sz="6" w:space="0" w:color="CEC597" w:themeColor="accent5"/>
        </w:tcBorders>
        <w:shd w:val="clear" w:color="auto" w:fill="E6E2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B7B7" w:themeColor="accent6"/>
        <w:left w:val="single" w:sz="8" w:space="0" w:color="E8B7B7" w:themeColor="accent6"/>
        <w:bottom w:val="single" w:sz="8" w:space="0" w:color="E8B7B7" w:themeColor="accent6"/>
        <w:right w:val="single" w:sz="8" w:space="0" w:color="E8B7B7" w:themeColor="accent6"/>
        <w:insideH w:val="single" w:sz="8" w:space="0" w:color="E8B7B7" w:themeColor="accent6"/>
        <w:insideV w:val="single" w:sz="8" w:space="0" w:color="E8B7B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D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F0" w:themeFill="accent6" w:themeFillTint="33"/>
      </w:tcPr>
    </w:tblStylePr>
    <w:tblStylePr w:type="band1Vert">
      <w:tblPr/>
      <w:tcPr>
        <w:shd w:val="clear" w:color="auto" w:fill="F3DBDB" w:themeFill="accent6" w:themeFillTint="7F"/>
      </w:tcPr>
    </w:tblStylePr>
    <w:tblStylePr w:type="band1Horz">
      <w:tblPr/>
      <w:tcPr>
        <w:tcBorders>
          <w:insideH w:val="single" w:sz="6" w:space="0" w:color="E8B7B7" w:themeColor="accent6"/>
          <w:insideV w:val="single" w:sz="6" w:space="0" w:color="E8B7B7" w:themeColor="accent6"/>
        </w:tcBorders>
        <w:shd w:val="clear" w:color="auto" w:fill="F3DBD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8D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A37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A37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2A37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2A37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D1B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D1B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2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CCB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CCB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0CCB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0CCB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5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5D7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CD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CD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CD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CD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6EB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E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E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E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E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E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E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ED7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C59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C59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C59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C59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2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2CB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D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B7B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B7B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B7B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B7B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BD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BDB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2A37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533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7D5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7D5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D5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D5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0CCB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72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67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6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6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675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8CD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738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A6B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A6B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A6B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A6B8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BE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63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94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94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94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947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C59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6E3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A25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A25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25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25A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B7B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323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6767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0CCB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0CCB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0CCB0" w:themeColor="accent2"/>
        <w:left w:val="single" w:sz="4" w:space="0" w:color="72A376" w:themeColor="accent1"/>
        <w:bottom w:val="single" w:sz="4" w:space="0" w:color="72A376" w:themeColor="accent1"/>
        <w:right w:val="single" w:sz="4" w:space="0" w:color="72A37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6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0CCB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644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6444" w:themeColor="accent1" w:themeShade="99"/>
          <w:insideV w:val="nil"/>
        </w:tcBorders>
        <w:shd w:val="clear" w:color="auto" w:fill="41644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6444" w:themeFill="accent1" w:themeFillShade="99"/>
      </w:tcPr>
    </w:tblStylePr>
    <w:tblStylePr w:type="band1Vert">
      <w:tblPr/>
      <w:tcPr>
        <w:shd w:val="clear" w:color="auto" w:fill="C6DAC8" w:themeFill="accent1" w:themeFillTint="66"/>
      </w:tcPr>
    </w:tblStylePr>
    <w:tblStylePr w:type="band1Horz">
      <w:tblPr/>
      <w:tcPr>
        <w:shd w:val="clear" w:color="auto" w:fill="B8D1B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0CCB0" w:themeColor="accent2"/>
        <w:left w:val="single" w:sz="4" w:space="0" w:color="B0CCB0" w:themeColor="accent2"/>
        <w:bottom w:val="single" w:sz="4" w:space="0" w:color="B0CCB0" w:themeColor="accent2"/>
        <w:right w:val="single" w:sz="4" w:space="0" w:color="B0CCB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A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0CCB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8A5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8A59" w:themeColor="accent2" w:themeShade="99"/>
          <w:insideV w:val="nil"/>
        </w:tcBorders>
        <w:shd w:val="clear" w:color="auto" w:fill="598A5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A59" w:themeFill="accent2" w:themeFillShade="99"/>
      </w:tcPr>
    </w:tblStylePr>
    <w:tblStylePr w:type="band1Vert">
      <w:tblPr/>
      <w:tcPr>
        <w:shd w:val="clear" w:color="auto" w:fill="DFEADF" w:themeFill="accent2" w:themeFillTint="66"/>
      </w:tcPr>
    </w:tblStylePr>
    <w:tblStylePr w:type="band1Horz">
      <w:tblPr/>
      <w:tcPr>
        <w:shd w:val="clear" w:color="auto" w:fill="D7E5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BEAF" w:themeColor="accent4"/>
        <w:left w:val="single" w:sz="4" w:space="0" w:color="A8CDD7" w:themeColor="accent3"/>
        <w:bottom w:val="single" w:sz="4" w:space="0" w:color="A8CDD7" w:themeColor="accent3"/>
        <w:right w:val="single" w:sz="4" w:space="0" w:color="A8CDD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8A9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8A9D" w:themeColor="accent3" w:themeShade="99"/>
          <w:insideV w:val="nil"/>
        </w:tcBorders>
        <w:shd w:val="clear" w:color="auto" w:fill="488A9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8A9D" w:themeFill="accent3" w:themeFillShade="99"/>
      </w:tcPr>
    </w:tblStylePr>
    <w:tblStylePr w:type="band1Vert">
      <w:tblPr/>
      <w:tcPr>
        <w:shd w:val="clear" w:color="auto" w:fill="DCEAEF" w:themeFill="accent3" w:themeFillTint="66"/>
      </w:tcPr>
    </w:tblStylePr>
    <w:tblStylePr w:type="band1Horz">
      <w:tblPr/>
      <w:tcPr>
        <w:shd w:val="clear" w:color="auto" w:fill="D3E6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8CDD7" w:themeColor="accent3"/>
        <w:left w:val="single" w:sz="4" w:space="0" w:color="C0BEAF" w:themeColor="accent4"/>
        <w:bottom w:val="single" w:sz="4" w:space="0" w:color="C0BEAF" w:themeColor="accent4"/>
        <w:right w:val="single" w:sz="4" w:space="0" w:color="C0BEA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CD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77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7761" w:themeColor="accent4" w:themeShade="99"/>
          <w:insideV w:val="nil"/>
        </w:tcBorders>
        <w:shd w:val="clear" w:color="auto" w:fill="7B77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761" w:themeFill="accent4" w:themeFillShade="99"/>
      </w:tcPr>
    </w:tblStylePr>
    <w:tblStylePr w:type="band1Vert">
      <w:tblPr/>
      <w:tcPr>
        <w:shd w:val="clear" w:color="auto" w:fill="E5E5DE" w:themeFill="accent4" w:themeFillTint="66"/>
      </w:tcPr>
    </w:tblStylePr>
    <w:tblStylePr w:type="band1Horz">
      <w:tblPr/>
      <w:tcPr>
        <w:shd w:val="clear" w:color="auto" w:fill="DFDE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B7B7" w:themeColor="accent6"/>
        <w:left w:val="single" w:sz="4" w:space="0" w:color="CEC597" w:themeColor="accent5"/>
        <w:bottom w:val="single" w:sz="4" w:space="0" w:color="CEC597" w:themeColor="accent5"/>
        <w:right w:val="single" w:sz="4" w:space="0" w:color="CEC597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9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B7B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844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8444" w:themeColor="accent5" w:themeShade="99"/>
          <w:insideV w:val="nil"/>
        </w:tcBorders>
        <w:shd w:val="clear" w:color="auto" w:fill="91844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444" w:themeFill="accent5" w:themeFillShade="99"/>
      </w:tcPr>
    </w:tblStylePr>
    <w:tblStylePr w:type="band1Vert">
      <w:tblPr/>
      <w:tcPr>
        <w:shd w:val="clear" w:color="auto" w:fill="EBE7D5" w:themeFill="accent5" w:themeFillTint="66"/>
      </w:tcPr>
    </w:tblStylePr>
    <w:tblStylePr w:type="band1Horz">
      <w:tblPr/>
      <w:tcPr>
        <w:shd w:val="clear" w:color="auto" w:fill="E6E2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EC597" w:themeColor="accent5"/>
        <w:left w:val="single" w:sz="4" w:space="0" w:color="E8B7B7" w:themeColor="accent6"/>
        <w:bottom w:val="single" w:sz="4" w:space="0" w:color="E8B7B7" w:themeColor="accent6"/>
        <w:right w:val="single" w:sz="4" w:space="0" w:color="E8B7B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C59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C3C3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C3C3C" w:themeColor="accent6" w:themeShade="99"/>
          <w:insideV w:val="nil"/>
        </w:tcBorders>
        <w:shd w:val="clear" w:color="auto" w:fill="BC3C3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3C3C" w:themeFill="accent6" w:themeFillShade="99"/>
      </w:tcPr>
    </w:tblStylePr>
    <w:tblStylePr w:type="band1Vert">
      <w:tblPr/>
      <w:tcPr>
        <w:shd w:val="clear" w:color="auto" w:fill="F5E2E2" w:themeFill="accent6" w:themeFillTint="66"/>
      </w:tcPr>
    </w:tblStylePr>
    <w:tblStylePr w:type="band1Horz">
      <w:tblPr/>
      <w:tcPr>
        <w:shd w:val="clear" w:color="auto" w:fill="F3DBD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E81" w:themeFill="accent2" w:themeFillShade="CC"/>
      </w:tcPr>
    </w:tblStylePr>
    <w:tblStylePr w:type="lastRow">
      <w:rPr>
        <w:b/>
        <w:bCs/>
        <w:color w:val="81AE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6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E81" w:themeFill="accent2" w:themeFillShade="CC"/>
      </w:tcPr>
    </w:tblStylePr>
    <w:tblStylePr w:type="lastRow">
      <w:rPr>
        <w:b/>
        <w:bCs/>
        <w:color w:val="81AE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shd w:val="clear" w:color="auto" w:fill="E2ECE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A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E81" w:themeFill="accent2" w:themeFillShade="CC"/>
      </w:tcPr>
    </w:tblStylePr>
    <w:tblStylePr w:type="lastRow">
      <w:rPr>
        <w:b/>
        <w:bCs/>
        <w:color w:val="81AE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2EB" w:themeFill="accent2" w:themeFillTint="3F"/>
      </w:tcPr>
    </w:tblStylePr>
    <w:tblStylePr w:type="band1Horz">
      <w:tblPr/>
      <w:tcPr>
        <w:shd w:val="clear" w:color="auto" w:fill="EFF4E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C85" w:themeFill="accent4" w:themeFillShade="CC"/>
      </w:tcPr>
    </w:tblStylePr>
    <w:tblStylePr w:type="lastRow">
      <w:rPr>
        <w:b/>
        <w:bCs/>
        <w:color w:val="9F9C8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2F5" w:themeFill="accent3" w:themeFillTint="3F"/>
      </w:tcPr>
    </w:tblStylePr>
    <w:tblStylePr w:type="band1Horz">
      <w:tblPr/>
      <w:tcPr>
        <w:shd w:val="clear" w:color="auto" w:fill="EDF4F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AEBF" w:themeFill="accent3" w:themeFillShade="CC"/>
      </w:tcPr>
    </w:tblStylePr>
    <w:tblStylePr w:type="lastRow">
      <w:rPr>
        <w:b/>
        <w:bCs/>
        <w:color w:val="73AEB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EEB" w:themeFill="accent4" w:themeFillTint="3F"/>
      </w:tcPr>
    </w:tblStylePr>
    <w:tblStylePr w:type="band1Horz">
      <w:tblPr/>
      <w:tcPr>
        <w:shd w:val="clear" w:color="auto" w:fill="F2F2EE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9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7878" w:themeFill="accent6" w:themeFillShade="CC"/>
      </w:tcPr>
    </w:tblStylePr>
    <w:tblStylePr w:type="lastRow">
      <w:rPr>
        <w:b/>
        <w:bCs/>
        <w:color w:val="D4787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5" w:themeFill="accent5" w:themeFillTint="3F"/>
      </w:tcPr>
    </w:tblStylePr>
    <w:tblStylePr w:type="band1Horz">
      <w:tblPr/>
      <w:tcPr>
        <w:shd w:val="clear" w:color="auto" w:fill="F5F3EA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A966" w:themeFill="accent5" w:themeFillShade="CC"/>
      </w:tcPr>
    </w:tblStylePr>
    <w:tblStylePr w:type="lastRow">
      <w:rPr>
        <w:b/>
        <w:bCs/>
        <w:color w:val="B7A96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DED" w:themeFill="accent6" w:themeFillTint="3F"/>
      </w:tcPr>
    </w:tblStylePr>
    <w:tblStylePr w:type="band1Horz">
      <w:tblPr/>
      <w:tcPr>
        <w:shd w:val="clear" w:color="auto" w:fill="FAF0F0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CE3" w:themeFill="accent1" w:themeFillTint="33"/>
    </w:tcPr>
    <w:tblStylePr w:type="firstRow">
      <w:rPr>
        <w:b/>
        <w:bCs/>
      </w:rPr>
      <w:tblPr/>
      <w:tcPr>
        <w:shd w:val="clear" w:color="auto" w:fill="C6DA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DA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27D5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27D55" w:themeFill="accent1" w:themeFillShade="BF"/>
      </w:tcPr>
    </w:tblStylePr>
    <w:tblStylePr w:type="band1Vert">
      <w:tblPr/>
      <w:tcPr>
        <w:shd w:val="clear" w:color="auto" w:fill="B8D1BA" w:themeFill="accent1" w:themeFillTint="7F"/>
      </w:tcPr>
    </w:tblStylePr>
    <w:tblStylePr w:type="band1Horz">
      <w:tblPr/>
      <w:tcPr>
        <w:shd w:val="clear" w:color="auto" w:fill="B8D1B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4EF" w:themeFill="accent2" w:themeFillTint="33"/>
    </w:tcPr>
    <w:tblStylePr w:type="firstRow">
      <w:rPr>
        <w:b/>
        <w:bCs/>
      </w:rPr>
      <w:tblPr/>
      <w:tcPr>
        <w:shd w:val="clear" w:color="auto" w:fill="DFEA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A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5A67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5A675" w:themeFill="accent2" w:themeFillShade="BF"/>
      </w:tcPr>
    </w:tblStylePr>
    <w:tblStylePr w:type="band1Vert">
      <w:tblPr/>
      <w:tcPr>
        <w:shd w:val="clear" w:color="auto" w:fill="D7E5D7" w:themeFill="accent2" w:themeFillTint="7F"/>
      </w:tcPr>
    </w:tblStylePr>
    <w:tblStylePr w:type="band1Horz">
      <w:tblPr/>
      <w:tcPr>
        <w:shd w:val="clear" w:color="auto" w:fill="D7E5D7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4F7" w:themeFill="accent3" w:themeFillTint="33"/>
    </w:tcPr>
    <w:tblStylePr w:type="firstRow">
      <w:rPr>
        <w:b/>
        <w:bCs/>
      </w:rPr>
      <w:tblPr/>
      <w:tcPr>
        <w:shd w:val="clear" w:color="auto" w:fill="DCEA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A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6A6B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6A6B8" w:themeFill="accent3" w:themeFillShade="BF"/>
      </w:tcPr>
    </w:tblStylePr>
    <w:tblStylePr w:type="band1Vert">
      <w:tblPr/>
      <w:tcPr>
        <w:shd w:val="clear" w:color="auto" w:fill="D3E6EB" w:themeFill="accent3" w:themeFillTint="7F"/>
      </w:tcPr>
    </w:tblStylePr>
    <w:tblStylePr w:type="band1Horz">
      <w:tblPr/>
      <w:tcPr>
        <w:shd w:val="clear" w:color="auto" w:fill="D3E6EB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EE" w:themeFill="accent4" w:themeFillTint="33"/>
    </w:tcPr>
    <w:tblStylePr w:type="firstRow">
      <w:rPr>
        <w:b/>
        <w:bCs/>
      </w:rPr>
      <w:tblPr/>
      <w:tcPr>
        <w:shd w:val="clear" w:color="auto" w:fill="E5E5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794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7947B" w:themeFill="accent4" w:themeFillShade="BF"/>
      </w:tcPr>
    </w:tblStylePr>
    <w:tblStylePr w:type="band1Vert">
      <w:tblPr/>
      <w:tcPr>
        <w:shd w:val="clear" w:color="auto" w:fill="DFDED7" w:themeFill="accent4" w:themeFillTint="7F"/>
      </w:tcPr>
    </w:tblStylePr>
    <w:tblStylePr w:type="band1Horz">
      <w:tblPr/>
      <w:tcPr>
        <w:shd w:val="clear" w:color="auto" w:fill="DFDED7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3EA" w:themeFill="accent5" w:themeFillTint="33"/>
    </w:tcPr>
    <w:tblStylePr w:type="firstRow">
      <w:rPr>
        <w:b/>
        <w:bCs/>
      </w:rPr>
      <w:tblPr/>
      <w:tcPr>
        <w:shd w:val="clear" w:color="auto" w:fill="EBE7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7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1A25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1A25A" w:themeFill="accent5" w:themeFillShade="BF"/>
      </w:tcPr>
    </w:tblStylePr>
    <w:tblStylePr w:type="band1Vert">
      <w:tblPr/>
      <w:tcPr>
        <w:shd w:val="clear" w:color="auto" w:fill="E6E2CB" w:themeFill="accent5" w:themeFillTint="7F"/>
      </w:tcPr>
    </w:tblStylePr>
    <w:tblStylePr w:type="band1Horz">
      <w:tblPr/>
      <w:tcPr>
        <w:shd w:val="clear" w:color="auto" w:fill="E6E2CB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F0" w:themeFill="accent6" w:themeFillTint="33"/>
    </w:tcPr>
    <w:tblStylePr w:type="firstRow">
      <w:rPr>
        <w:b/>
        <w:bCs/>
      </w:rPr>
      <w:tblPr/>
      <w:tcPr>
        <w:shd w:val="clear" w:color="auto" w:fill="F5E2E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E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E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E6767" w:themeFill="accent6" w:themeFillShade="BF"/>
      </w:tcPr>
    </w:tblStylePr>
    <w:tblStylePr w:type="band1Vert">
      <w:tblPr/>
      <w:tcPr>
        <w:shd w:val="clear" w:color="auto" w:fill="F3DBDB" w:themeFill="accent6" w:themeFillTint="7F"/>
      </w:tcPr>
    </w:tblStylePr>
    <w:tblStylePr w:type="band1Horz">
      <w:tblPr/>
      <w:tcPr>
        <w:shd w:val="clear" w:color="auto" w:fill="F3DBDB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Status Exam Template</dc:title>
  <dc:creator>ZellaTemplate.com</dc:creator>
  <cp:keywords>Mental Status Exam Template</cp:keywords>
  <dc:description>generated by python-docx</dc:description>
  <cp:lastModifiedBy>user</cp:lastModifiedBy>
  <cp:revision>11</cp:revision>
  <dcterms:created xsi:type="dcterms:W3CDTF">2025-07-11T04:21:00Z</dcterms:created>
  <dcterms:modified xsi:type="dcterms:W3CDTF">2025-07-11T04:27:00Z</dcterms:modified>
</cp:coreProperties>
</file>