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D3" w:rsidRPr="00656A6E" w:rsidRDefault="008146E0" w:rsidP="00656A6E">
      <w:pPr>
        <w:pStyle w:val="Heading1"/>
        <w:spacing w:before="0"/>
        <w:jc w:val="center"/>
        <w:rPr>
          <w:rFonts w:cstheme="majorHAnsi"/>
          <w:color w:val="auto"/>
          <w:sz w:val="44"/>
          <w:szCs w:val="44"/>
        </w:rPr>
      </w:pPr>
      <w:r>
        <w:rPr>
          <w:rFonts w:cstheme="majorHAnsi"/>
          <w:noProof/>
          <w:color w:val="auto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-948716</wp:posOffset>
            </wp:positionH>
            <wp:positionV relativeFrom="paragraph">
              <wp:posOffset>-950026</wp:posOffset>
            </wp:positionV>
            <wp:extent cx="7846375" cy="1175657"/>
            <wp:effectExtent l="19050" t="0" r="222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9" cy="117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A6E">
        <w:rPr>
          <w:rFonts w:cstheme="majorHAnsi"/>
          <w:color w:val="auto"/>
          <w:sz w:val="44"/>
          <w:szCs w:val="44"/>
        </w:rPr>
        <w:t>Password List</w:t>
      </w:r>
    </w:p>
    <w:p w:rsidR="00656A6E" w:rsidRPr="00656A6E" w:rsidRDefault="00656A6E" w:rsidP="00656A6E"/>
    <w:p w:rsidR="002A0DD3" w:rsidRPr="00656A6E" w:rsidRDefault="008146E0" w:rsidP="00656A6E">
      <w:pPr>
        <w:rPr>
          <w:rFonts w:asciiTheme="majorHAnsi" w:hAnsiTheme="majorHAnsi" w:cstheme="majorHAnsi"/>
        </w:rPr>
      </w:pPr>
      <w:r w:rsidRPr="00656A6E">
        <w:rPr>
          <w:rFonts w:asciiTheme="majorHAnsi" w:hAnsiTheme="majorHAnsi" w:cstheme="majorHAnsi"/>
        </w:rPr>
        <w:t>Note: For maximum security, keep this list in a secure location (e.g., locked drawer, safe). If possible, use a reputable password manager instead.</w:t>
      </w:r>
    </w:p>
    <w:p w:rsidR="005526E5" w:rsidRDefault="005526E5" w:rsidP="00656A6E">
      <w:pPr>
        <w:pStyle w:val="Heading2"/>
        <w:spacing w:before="0"/>
        <w:rPr>
          <w:rFonts w:cstheme="majorHAnsi"/>
          <w:color w:val="auto"/>
        </w:rPr>
      </w:pPr>
    </w:p>
    <w:p w:rsidR="002A0DD3" w:rsidRPr="00E36106" w:rsidRDefault="008146E0" w:rsidP="00E36106">
      <w:pPr>
        <w:pStyle w:val="Heading2"/>
        <w:spacing w:before="0" w:after="120"/>
        <w:rPr>
          <w:rFonts w:cstheme="majorHAnsi"/>
          <w:color w:val="auto"/>
          <w:sz w:val="32"/>
          <w:szCs w:val="32"/>
        </w:rPr>
      </w:pPr>
      <w:r w:rsidRPr="00E36106">
        <w:rPr>
          <w:rFonts w:cstheme="majorHAnsi"/>
          <w:color w:val="auto"/>
          <w:sz w:val="32"/>
          <w:szCs w:val="32"/>
        </w:rPr>
        <w:t>User Information</w:t>
      </w:r>
    </w:p>
    <w:p w:rsidR="002A0DD3" w:rsidRPr="00656A6E" w:rsidRDefault="008146E0" w:rsidP="00656A6E">
      <w:pPr>
        <w:rPr>
          <w:rFonts w:asciiTheme="majorHAnsi" w:hAnsiTheme="majorHAnsi" w:cstheme="majorHAnsi"/>
        </w:rPr>
      </w:pPr>
      <w:r w:rsidRPr="00656A6E">
        <w:rPr>
          <w:rFonts w:asciiTheme="majorHAnsi" w:hAnsiTheme="majorHAnsi" w:cstheme="majorHAnsi"/>
        </w:rPr>
        <w:t>Owner Name: __________________________</w:t>
      </w:r>
    </w:p>
    <w:p w:rsidR="002A0DD3" w:rsidRPr="00656A6E" w:rsidRDefault="008146E0" w:rsidP="00656A6E">
      <w:pPr>
        <w:rPr>
          <w:rFonts w:asciiTheme="majorHAnsi" w:hAnsiTheme="majorHAnsi" w:cstheme="majorHAnsi"/>
        </w:rPr>
      </w:pPr>
      <w:r w:rsidRPr="00656A6E">
        <w:rPr>
          <w:rFonts w:asciiTheme="majorHAnsi" w:hAnsiTheme="majorHAnsi" w:cstheme="majorHAnsi"/>
        </w:rPr>
        <w:t xml:space="preserve">Last Updated: </w:t>
      </w:r>
      <w:r w:rsidRPr="00656A6E">
        <w:rPr>
          <w:rFonts w:asciiTheme="majorHAnsi" w:hAnsiTheme="majorHAnsi" w:cstheme="majorHAnsi"/>
        </w:rPr>
        <w:t>_________________________</w:t>
      </w:r>
    </w:p>
    <w:p w:rsidR="002A0DD3" w:rsidRPr="00E36106" w:rsidRDefault="008146E0" w:rsidP="00E36106">
      <w:pPr>
        <w:pStyle w:val="Heading2"/>
        <w:spacing w:before="480"/>
        <w:rPr>
          <w:rFonts w:cstheme="majorHAnsi"/>
          <w:color w:val="auto"/>
          <w:sz w:val="32"/>
          <w:szCs w:val="32"/>
        </w:rPr>
      </w:pPr>
      <w:r w:rsidRPr="00E36106">
        <w:rPr>
          <w:rFonts w:cstheme="majorHAnsi"/>
          <w:color w:val="auto"/>
          <w:sz w:val="32"/>
          <w:szCs w:val="32"/>
        </w:rPr>
        <w:t>Password List Table</w:t>
      </w:r>
    </w:p>
    <w:tbl>
      <w:tblPr>
        <w:tblStyle w:val="TableGrid"/>
        <w:tblW w:w="9633" w:type="dxa"/>
        <w:tblLook w:val="04A0"/>
      </w:tblPr>
      <w:tblGrid>
        <w:gridCol w:w="1951"/>
        <w:gridCol w:w="1728"/>
        <w:gridCol w:w="1728"/>
        <w:gridCol w:w="2498"/>
        <w:gridCol w:w="1728"/>
      </w:tblGrid>
      <w:tr w:rsidR="002A0DD3" w:rsidRPr="00656A6E" w:rsidTr="00CC32B7">
        <w:tc>
          <w:tcPr>
            <w:tcW w:w="1951" w:type="dxa"/>
            <w:vAlign w:val="center"/>
          </w:tcPr>
          <w:p w:rsidR="002A0DD3" w:rsidRPr="00656A6E" w:rsidRDefault="008146E0" w:rsidP="00CC32B7">
            <w:pPr>
              <w:jc w:val="center"/>
              <w:rPr>
                <w:rFonts w:asciiTheme="majorHAnsi" w:hAnsiTheme="majorHAnsi" w:cstheme="majorHAnsi"/>
              </w:rPr>
            </w:pPr>
            <w:r w:rsidRPr="00656A6E">
              <w:rPr>
                <w:rFonts w:asciiTheme="majorHAnsi" w:hAnsiTheme="majorHAnsi" w:cstheme="majorHAnsi"/>
              </w:rPr>
              <w:t>Account / Website</w:t>
            </w:r>
          </w:p>
        </w:tc>
        <w:tc>
          <w:tcPr>
            <w:tcW w:w="1728" w:type="dxa"/>
            <w:vAlign w:val="center"/>
          </w:tcPr>
          <w:p w:rsidR="002A0DD3" w:rsidRPr="00656A6E" w:rsidRDefault="008146E0" w:rsidP="00CC32B7">
            <w:pPr>
              <w:jc w:val="center"/>
              <w:rPr>
                <w:rFonts w:asciiTheme="majorHAnsi" w:hAnsiTheme="majorHAnsi" w:cstheme="majorHAnsi"/>
              </w:rPr>
            </w:pPr>
            <w:r w:rsidRPr="00656A6E">
              <w:rPr>
                <w:rFonts w:asciiTheme="majorHAnsi" w:hAnsiTheme="majorHAnsi" w:cstheme="majorHAnsi"/>
              </w:rPr>
              <w:t>Username / Email</w:t>
            </w:r>
          </w:p>
        </w:tc>
        <w:tc>
          <w:tcPr>
            <w:tcW w:w="1728" w:type="dxa"/>
            <w:vAlign w:val="center"/>
          </w:tcPr>
          <w:p w:rsidR="002A0DD3" w:rsidRPr="00656A6E" w:rsidRDefault="008146E0" w:rsidP="00CC32B7">
            <w:pPr>
              <w:jc w:val="center"/>
              <w:rPr>
                <w:rFonts w:asciiTheme="majorHAnsi" w:hAnsiTheme="majorHAnsi" w:cstheme="majorHAnsi"/>
              </w:rPr>
            </w:pPr>
            <w:r w:rsidRPr="00656A6E">
              <w:rPr>
                <w:rFonts w:asciiTheme="majorHAnsi" w:hAnsiTheme="majorHAnsi" w:cstheme="majorHAnsi"/>
              </w:rPr>
              <w:t>Password</w:t>
            </w:r>
          </w:p>
        </w:tc>
        <w:tc>
          <w:tcPr>
            <w:tcW w:w="2498" w:type="dxa"/>
            <w:vAlign w:val="center"/>
          </w:tcPr>
          <w:p w:rsidR="002A0DD3" w:rsidRPr="00656A6E" w:rsidRDefault="008146E0" w:rsidP="00CC32B7">
            <w:pPr>
              <w:jc w:val="center"/>
              <w:rPr>
                <w:rFonts w:asciiTheme="majorHAnsi" w:hAnsiTheme="majorHAnsi" w:cstheme="majorHAnsi"/>
              </w:rPr>
            </w:pPr>
            <w:r w:rsidRPr="00656A6E">
              <w:rPr>
                <w:rFonts w:asciiTheme="majorHAnsi" w:hAnsiTheme="majorHAnsi" w:cstheme="majorHAnsi"/>
              </w:rPr>
              <w:t>Security Questions / Notes</w:t>
            </w:r>
          </w:p>
        </w:tc>
        <w:tc>
          <w:tcPr>
            <w:tcW w:w="1728" w:type="dxa"/>
            <w:vAlign w:val="center"/>
          </w:tcPr>
          <w:p w:rsidR="002A0DD3" w:rsidRPr="00656A6E" w:rsidRDefault="008146E0" w:rsidP="00CC32B7">
            <w:pPr>
              <w:jc w:val="center"/>
              <w:rPr>
                <w:rFonts w:asciiTheme="majorHAnsi" w:hAnsiTheme="majorHAnsi" w:cstheme="majorHAnsi"/>
              </w:rPr>
            </w:pPr>
            <w:r w:rsidRPr="00656A6E">
              <w:rPr>
                <w:rFonts w:asciiTheme="majorHAnsi" w:hAnsiTheme="majorHAnsi" w:cstheme="majorHAnsi"/>
              </w:rPr>
              <w:t>Last Updated</w:t>
            </w:r>
          </w:p>
        </w:tc>
      </w:tr>
      <w:tr w:rsidR="002A0DD3" w:rsidRPr="00656A6E" w:rsidTr="00083897">
        <w:tc>
          <w:tcPr>
            <w:tcW w:w="1951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2A0DD3" w:rsidRPr="00656A6E" w:rsidTr="00083897">
        <w:tc>
          <w:tcPr>
            <w:tcW w:w="1951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2A0DD3" w:rsidRPr="00656A6E" w:rsidTr="00083897">
        <w:tc>
          <w:tcPr>
            <w:tcW w:w="1951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2A0DD3" w:rsidRPr="00656A6E" w:rsidTr="00083897">
        <w:tc>
          <w:tcPr>
            <w:tcW w:w="1951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2A0DD3" w:rsidRPr="00656A6E" w:rsidTr="00083897">
        <w:tc>
          <w:tcPr>
            <w:tcW w:w="1951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2A0DD3" w:rsidRPr="00656A6E" w:rsidTr="00083897">
        <w:tc>
          <w:tcPr>
            <w:tcW w:w="1951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2A0DD3" w:rsidRPr="00656A6E" w:rsidTr="00083897">
        <w:tc>
          <w:tcPr>
            <w:tcW w:w="1951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B97196" w:rsidRPr="00656A6E" w:rsidTr="00083897">
        <w:tc>
          <w:tcPr>
            <w:tcW w:w="1951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B97196" w:rsidRPr="00656A6E" w:rsidTr="00083897">
        <w:tc>
          <w:tcPr>
            <w:tcW w:w="1951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B97196" w:rsidRPr="00656A6E" w:rsidTr="00083897">
        <w:tc>
          <w:tcPr>
            <w:tcW w:w="1951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B97196" w:rsidRPr="00656A6E" w:rsidTr="00083897">
        <w:tc>
          <w:tcPr>
            <w:tcW w:w="1951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2A0DD3" w:rsidRPr="00656A6E" w:rsidTr="00083897">
        <w:tc>
          <w:tcPr>
            <w:tcW w:w="1951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B97196" w:rsidRPr="00656A6E" w:rsidTr="00083897">
        <w:tc>
          <w:tcPr>
            <w:tcW w:w="1951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B97196" w:rsidRPr="00656A6E" w:rsidTr="00083897">
        <w:tc>
          <w:tcPr>
            <w:tcW w:w="1951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B97196" w:rsidRPr="00656A6E" w:rsidTr="00083897">
        <w:tc>
          <w:tcPr>
            <w:tcW w:w="1951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B97196" w:rsidRPr="00656A6E" w:rsidRDefault="00B97196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2A0DD3" w:rsidRPr="00656A6E" w:rsidTr="00083897">
        <w:tc>
          <w:tcPr>
            <w:tcW w:w="1951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</w:tr>
      <w:tr w:rsidR="002A0DD3" w:rsidRPr="00656A6E" w:rsidTr="00083897">
        <w:tc>
          <w:tcPr>
            <w:tcW w:w="1951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9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2A0DD3" w:rsidRPr="00656A6E" w:rsidRDefault="002A0DD3" w:rsidP="00656A6E">
            <w:pPr>
              <w:rPr>
                <w:rFonts w:asciiTheme="majorHAnsi" w:hAnsiTheme="majorHAnsi" w:cstheme="majorHAnsi"/>
              </w:rPr>
            </w:pPr>
          </w:p>
        </w:tc>
      </w:tr>
    </w:tbl>
    <w:p w:rsidR="002E6F1B" w:rsidRDefault="002E6F1B" w:rsidP="00656A6E">
      <w:pPr>
        <w:pStyle w:val="Heading2"/>
        <w:spacing w:before="0"/>
        <w:rPr>
          <w:rFonts w:cstheme="majorHAnsi"/>
          <w:color w:val="auto"/>
        </w:rPr>
      </w:pPr>
    </w:p>
    <w:p w:rsidR="002A0DD3" w:rsidRPr="00E36106" w:rsidRDefault="008146E0" w:rsidP="00656A6E">
      <w:pPr>
        <w:pStyle w:val="Heading2"/>
        <w:spacing w:before="0"/>
        <w:rPr>
          <w:rFonts w:cstheme="majorHAnsi"/>
          <w:color w:val="auto"/>
          <w:sz w:val="32"/>
          <w:szCs w:val="32"/>
        </w:rPr>
      </w:pPr>
      <w:r w:rsidRPr="00E36106">
        <w:rPr>
          <w:rFonts w:cstheme="majorHAnsi"/>
          <w:color w:val="auto"/>
          <w:sz w:val="32"/>
          <w:szCs w:val="32"/>
        </w:rPr>
        <w:t>Extra Notes</w:t>
      </w:r>
    </w:p>
    <w:p w:rsidR="002A0DD3" w:rsidRPr="00656A6E" w:rsidRDefault="008146E0" w:rsidP="00656A6E">
      <w:pPr>
        <w:rPr>
          <w:rFonts w:asciiTheme="majorHAnsi" w:hAnsiTheme="majorHAnsi" w:cstheme="majorHAnsi"/>
        </w:rPr>
      </w:pPr>
      <w:r w:rsidRPr="00656A6E">
        <w:rPr>
          <w:rFonts w:asciiTheme="majorHAnsi" w:hAnsiTheme="majorHAnsi" w:cstheme="majorHAnsi"/>
        </w:rPr>
        <w:t xml:space="preserve">Master password location (if applicable): </w:t>
      </w:r>
      <w:r w:rsidRPr="00656A6E">
        <w:rPr>
          <w:rFonts w:asciiTheme="majorHAnsi" w:hAnsiTheme="majorHAnsi" w:cstheme="majorHAnsi"/>
        </w:rPr>
        <w:t>__________________________</w:t>
      </w:r>
    </w:p>
    <w:p w:rsidR="002A0DD3" w:rsidRPr="00656A6E" w:rsidRDefault="008146E0" w:rsidP="00656A6E">
      <w:pPr>
        <w:rPr>
          <w:rFonts w:asciiTheme="majorHAnsi" w:hAnsiTheme="majorHAnsi" w:cstheme="majorHAnsi"/>
        </w:rPr>
      </w:pPr>
      <w:r w:rsidRPr="00656A6E">
        <w:rPr>
          <w:rFonts w:asciiTheme="majorHAnsi" w:hAnsiTheme="majorHAnsi" w:cstheme="majorHAnsi"/>
        </w:rPr>
        <w:t>Backup recovery codes stored at: __________________________</w:t>
      </w:r>
    </w:p>
    <w:p w:rsidR="002A0DD3" w:rsidRDefault="008146E0" w:rsidP="00656A6E">
      <w:pPr>
        <w:rPr>
          <w:rFonts w:asciiTheme="majorHAnsi" w:hAnsiTheme="majorHAnsi" w:cstheme="majorHAnsi"/>
        </w:rPr>
      </w:pPr>
      <w:r w:rsidRPr="00656A6E">
        <w:rPr>
          <w:rFonts w:asciiTheme="majorHAnsi" w:hAnsiTheme="majorHAnsi" w:cstheme="majorHAnsi"/>
        </w:rPr>
        <w:t>Emergency contact (if someone needs access): __________________________</w:t>
      </w:r>
    </w:p>
    <w:p w:rsidR="005E4D85" w:rsidRDefault="008146E0" w:rsidP="00656A6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-942851</wp:posOffset>
            </wp:positionH>
            <wp:positionV relativeFrom="paragraph">
              <wp:posOffset>287135</wp:posOffset>
            </wp:positionV>
            <wp:extent cx="7830539" cy="1175657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539" cy="117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D85" w:rsidRPr="00656A6E" w:rsidRDefault="005E4D85" w:rsidP="00E45BB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ZellaTemplate.com</w:t>
      </w:r>
    </w:p>
    <w:sectPr w:rsidR="005E4D85" w:rsidRPr="00656A6E" w:rsidSect="005E4D85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083897"/>
    <w:rsid w:val="0015074B"/>
    <w:rsid w:val="0029639D"/>
    <w:rsid w:val="002A0DD3"/>
    <w:rsid w:val="002E6F1B"/>
    <w:rsid w:val="00326F90"/>
    <w:rsid w:val="003F7CB6"/>
    <w:rsid w:val="005526E5"/>
    <w:rsid w:val="005E4D85"/>
    <w:rsid w:val="00656A6E"/>
    <w:rsid w:val="008146E0"/>
    <w:rsid w:val="00832AB7"/>
    <w:rsid w:val="00AA1D8D"/>
    <w:rsid w:val="00B47730"/>
    <w:rsid w:val="00B97196"/>
    <w:rsid w:val="00CB0664"/>
    <w:rsid w:val="00CC32B7"/>
    <w:rsid w:val="00E36106"/>
    <w:rsid w:val="00E45BB0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Password List Template</dc:title>
  <dc:creator>ZellaTemplate.com</dc:creator>
  <cp:keywords>Password List Template</cp:keywords>
  <dc:description>generated by python-docx</dc:description>
  <cp:lastModifiedBy>user</cp:lastModifiedBy>
  <cp:revision>12</cp:revision>
  <dcterms:created xsi:type="dcterms:W3CDTF">2025-09-02T02:14:00Z</dcterms:created>
  <dcterms:modified xsi:type="dcterms:W3CDTF">2025-09-02T02:18:00Z</dcterms:modified>
</cp:coreProperties>
</file>