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12" w:rsidRPr="00C94C51" w:rsidRDefault="00C94C51" w:rsidP="004120B7">
      <w:pPr>
        <w:pStyle w:val="Heading1"/>
        <w:spacing w:before="0"/>
        <w:rPr>
          <w:rFonts w:cstheme="majorHAnsi"/>
        </w:rPr>
      </w:pPr>
      <w:r w:rsidRPr="00C94C51">
        <w:rPr>
          <w:rFonts w:cstheme="maj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-1524000</wp:posOffset>
            </wp:positionH>
            <wp:positionV relativeFrom="paragraph">
              <wp:posOffset>-716280</wp:posOffset>
            </wp:positionV>
            <wp:extent cx="8267065" cy="2152650"/>
            <wp:effectExtent l="19050" t="0" r="63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06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C51" w:rsidRPr="00C94C51" w:rsidRDefault="00C94C51">
      <w:pPr>
        <w:pStyle w:val="Heading2"/>
        <w:rPr>
          <w:rFonts w:cstheme="majorHAnsi"/>
        </w:rPr>
      </w:pPr>
    </w:p>
    <w:p w:rsidR="00C94C51" w:rsidRPr="00C94C51" w:rsidRDefault="00C94C51" w:rsidP="00C94C51">
      <w:pPr>
        <w:pStyle w:val="Heading2"/>
        <w:spacing w:before="0"/>
        <w:jc w:val="right"/>
        <w:rPr>
          <w:rFonts w:cstheme="majorHAnsi"/>
          <w:sz w:val="44"/>
          <w:szCs w:val="44"/>
        </w:rPr>
      </w:pPr>
      <w:r w:rsidRPr="00C94C51">
        <w:rPr>
          <w:rFonts w:cstheme="majorHAnsi"/>
          <w:sz w:val="44"/>
          <w:szCs w:val="44"/>
        </w:rPr>
        <w:t>PAY STUB / PAYSLIP</w:t>
      </w:r>
    </w:p>
    <w:p w:rsidR="00C94C51" w:rsidRPr="00C94C51" w:rsidRDefault="00C94C51">
      <w:pPr>
        <w:pStyle w:val="Heading2"/>
        <w:rPr>
          <w:rFonts w:cstheme="majorHAnsi"/>
        </w:rPr>
      </w:pPr>
    </w:p>
    <w:p w:rsidR="007E7912" w:rsidRPr="00C94C51" w:rsidRDefault="00BF0659">
      <w:pPr>
        <w:pStyle w:val="Heading2"/>
        <w:rPr>
          <w:rFonts w:cstheme="majorHAnsi"/>
        </w:rPr>
      </w:pPr>
      <w:r w:rsidRPr="00C94C51">
        <w:rPr>
          <w:rFonts w:cstheme="majorHAnsi"/>
        </w:rPr>
        <w:t>Employer Information</w:t>
      </w:r>
    </w:p>
    <w:p w:rsidR="007E7912" w:rsidRPr="00C94C51" w:rsidRDefault="00BF0659">
      <w:pPr>
        <w:rPr>
          <w:rFonts w:asciiTheme="majorHAnsi" w:hAnsiTheme="majorHAnsi" w:cstheme="majorHAnsi"/>
        </w:rPr>
      </w:pPr>
      <w:r w:rsidRPr="00C94C51">
        <w:rPr>
          <w:rFonts w:asciiTheme="majorHAnsi" w:hAnsiTheme="majorHAnsi" w:cstheme="majorHAnsi"/>
        </w:rPr>
        <w:t>Company Name: ABC Solutions Inc.</w:t>
      </w:r>
      <w:r w:rsidRPr="00C94C51">
        <w:rPr>
          <w:rFonts w:asciiTheme="majorHAnsi" w:hAnsiTheme="majorHAnsi" w:cstheme="majorHAnsi"/>
        </w:rPr>
        <w:br/>
        <w:t>Company Address: 123 Main Street, New York, NY 10001</w:t>
      </w:r>
      <w:r w:rsidRPr="00C94C51">
        <w:rPr>
          <w:rFonts w:asciiTheme="majorHAnsi" w:hAnsiTheme="majorHAnsi" w:cstheme="majorHAnsi"/>
        </w:rPr>
        <w:br/>
        <w:t>Phone: (555) 123-4567</w:t>
      </w:r>
    </w:p>
    <w:p w:rsidR="007E7912" w:rsidRPr="00C94C51" w:rsidRDefault="00BF0659">
      <w:pPr>
        <w:pStyle w:val="Heading2"/>
        <w:rPr>
          <w:rFonts w:cstheme="majorHAnsi"/>
        </w:rPr>
      </w:pPr>
      <w:r w:rsidRPr="00C94C51">
        <w:rPr>
          <w:rFonts w:cstheme="majorHAnsi"/>
        </w:rPr>
        <w:t>Employee Information</w:t>
      </w:r>
    </w:p>
    <w:p w:rsidR="007E7912" w:rsidRPr="00C94C51" w:rsidRDefault="00BF0659">
      <w:pPr>
        <w:rPr>
          <w:rFonts w:asciiTheme="majorHAnsi" w:hAnsiTheme="majorHAnsi" w:cstheme="majorHAnsi"/>
        </w:rPr>
      </w:pPr>
      <w:r w:rsidRPr="00C94C51">
        <w:rPr>
          <w:rFonts w:asciiTheme="majorHAnsi" w:hAnsiTheme="majorHAnsi" w:cstheme="majorHAnsi"/>
        </w:rPr>
        <w:t>Employee Name: John Doe</w:t>
      </w:r>
      <w:r w:rsidRPr="00C94C51">
        <w:rPr>
          <w:rFonts w:asciiTheme="majorHAnsi" w:hAnsiTheme="majorHAnsi" w:cstheme="majorHAnsi"/>
        </w:rPr>
        <w:br/>
        <w:t>Employee ID: 001234</w:t>
      </w:r>
      <w:r w:rsidRPr="00C94C51">
        <w:rPr>
          <w:rFonts w:asciiTheme="majorHAnsi" w:hAnsiTheme="majorHAnsi" w:cstheme="majorHAnsi"/>
        </w:rPr>
        <w:br/>
        <w:t>Job Title: Customer Service Representative</w:t>
      </w:r>
      <w:r w:rsidRPr="00C94C51">
        <w:rPr>
          <w:rFonts w:asciiTheme="majorHAnsi" w:hAnsiTheme="majorHAnsi" w:cstheme="majorHAnsi"/>
        </w:rPr>
        <w:br/>
        <w:t>Pay Period: July 1, 2025 – July 15, 20</w:t>
      </w:r>
      <w:r>
        <w:rPr>
          <w:rFonts w:asciiTheme="majorHAnsi" w:hAnsiTheme="majorHAnsi" w:cstheme="majorHAnsi"/>
        </w:rPr>
        <w:t>50</w:t>
      </w:r>
      <w:r w:rsidRPr="00C94C51">
        <w:rPr>
          <w:rFonts w:asciiTheme="majorHAnsi" w:hAnsiTheme="majorHAnsi" w:cstheme="majorHAnsi"/>
        </w:rPr>
        <w:br/>
        <w:t>Pay Date: July 16, 20</w:t>
      </w:r>
      <w:r>
        <w:rPr>
          <w:rFonts w:asciiTheme="majorHAnsi" w:hAnsiTheme="majorHAnsi" w:cstheme="majorHAnsi"/>
        </w:rPr>
        <w:t>50</w:t>
      </w:r>
    </w:p>
    <w:p w:rsidR="007E7912" w:rsidRPr="00C94C51" w:rsidRDefault="00BF0659">
      <w:pPr>
        <w:pStyle w:val="Heading2"/>
        <w:rPr>
          <w:rFonts w:cstheme="majorHAnsi"/>
        </w:rPr>
      </w:pPr>
      <w:r w:rsidRPr="00C94C51">
        <w:rPr>
          <w:rFonts w:cstheme="majorHAnsi"/>
        </w:rPr>
        <w:t>EARNINGS &amp; DEDUCTIONS</w:t>
      </w:r>
    </w:p>
    <w:tbl>
      <w:tblPr>
        <w:tblStyle w:val="TableGrid"/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7E7912" w:rsidRPr="00C94C51" w:rsidTr="004120B7"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Description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Hours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Rate ($)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Amount ($)</w:t>
            </w:r>
          </w:p>
        </w:tc>
      </w:tr>
      <w:tr w:rsidR="007E7912" w:rsidRPr="00C94C51" w:rsidTr="004120B7"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Regular Pay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25.00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2,000.00</w:t>
            </w:r>
          </w:p>
        </w:tc>
      </w:tr>
      <w:tr w:rsidR="007E7912" w:rsidRPr="00C94C51" w:rsidTr="004120B7"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Overtime Pay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37.50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187.50</w:t>
            </w:r>
          </w:p>
        </w:tc>
      </w:tr>
      <w:tr w:rsidR="007E7912" w:rsidRPr="00C94C51" w:rsidTr="004120B7"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Bonus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—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—</w:t>
            </w: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100.00</w:t>
            </w:r>
          </w:p>
        </w:tc>
      </w:tr>
      <w:tr w:rsidR="007E7912" w:rsidRPr="00C94C51" w:rsidTr="004120B7"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Gross Pay</w:t>
            </w:r>
          </w:p>
        </w:tc>
        <w:tc>
          <w:tcPr>
            <w:tcW w:w="2160" w:type="dxa"/>
          </w:tcPr>
          <w:p w:rsidR="007E7912" w:rsidRPr="00C94C51" w:rsidRDefault="007E79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7E7912" w:rsidRPr="00C94C51" w:rsidRDefault="007E79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2,287.50</w:t>
            </w:r>
          </w:p>
        </w:tc>
      </w:tr>
    </w:tbl>
    <w:p w:rsidR="007E7912" w:rsidRPr="00C94C51" w:rsidRDefault="00BF0659">
      <w:pPr>
        <w:pStyle w:val="Heading2"/>
        <w:rPr>
          <w:rFonts w:cstheme="majorHAnsi"/>
        </w:rPr>
      </w:pPr>
      <w:r w:rsidRPr="00C94C51">
        <w:rPr>
          <w:rFonts w:cstheme="majorHAnsi"/>
        </w:rPr>
        <w:t>DEDUCTIONS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7E7912" w:rsidRPr="00C94C51" w:rsidTr="004120B7"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Deduction Type</w:t>
            </w:r>
          </w:p>
        </w:tc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Amount ($)</w:t>
            </w:r>
          </w:p>
        </w:tc>
      </w:tr>
      <w:tr w:rsidR="007E7912" w:rsidRPr="00C94C51" w:rsidTr="004120B7"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Federal Income Tax</w:t>
            </w:r>
          </w:p>
        </w:tc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228.75</w:t>
            </w:r>
          </w:p>
        </w:tc>
      </w:tr>
      <w:tr w:rsidR="007E7912" w:rsidRPr="00C94C51" w:rsidTr="004120B7"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Social Security Tax</w:t>
            </w:r>
          </w:p>
        </w:tc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141.82</w:t>
            </w:r>
          </w:p>
        </w:tc>
      </w:tr>
      <w:tr w:rsidR="007E7912" w:rsidRPr="00C94C51" w:rsidTr="004120B7"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Medicare Tax</w:t>
            </w:r>
          </w:p>
        </w:tc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33.17</w:t>
            </w:r>
          </w:p>
        </w:tc>
      </w:tr>
      <w:tr w:rsidR="007E7912" w:rsidRPr="00C94C51" w:rsidTr="004120B7"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State Tax</w:t>
            </w:r>
          </w:p>
        </w:tc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91.50</w:t>
            </w:r>
          </w:p>
        </w:tc>
      </w:tr>
      <w:tr w:rsidR="007E7912" w:rsidRPr="00C94C51" w:rsidTr="004120B7"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Health Insurance</w:t>
            </w:r>
          </w:p>
        </w:tc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75.00</w:t>
            </w:r>
          </w:p>
        </w:tc>
      </w:tr>
      <w:tr w:rsidR="007E7912" w:rsidRPr="00C94C51" w:rsidTr="004120B7"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Retirement (401k)</w:t>
            </w:r>
          </w:p>
        </w:tc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100.00</w:t>
            </w:r>
          </w:p>
        </w:tc>
      </w:tr>
      <w:tr w:rsidR="007E7912" w:rsidRPr="00C94C51" w:rsidTr="004120B7"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Total Deductions</w:t>
            </w:r>
          </w:p>
        </w:tc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670.24</w:t>
            </w:r>
          </w:p>
        </w:tc>
      </w:tr>
    </w:tbl>
    <w:p w:rsidR="007E7912" w:rsidRPr="00C94C51" w:rsidRDefault="00BF0659">
      <w:pPr>
        <w:pStyle w:val="Heading2"/>
        <w:rPr>
          <w:rFonts w:cstheme="majorHAnsi"/>
        </w:rPr>
      </w:pPr>
      <w:r w:rsidRPr="00C94C51">
        <w:rPr>
          <w:rFonts w:cstheme="majorHAnsi"/>
        </w:rPr>
        <w:t>NET PAY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7E7912" w:rsidRPr="00C94C51" w:rsidTr="004120B7"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Net Pay</w:t>
            </w:r>
          </w:p>
        </w:tc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1,617.26</w:t>
            </w:r>
          </w:p>
        </w:tc>
      </w:tr>
      <w:tr w:rsidR="007E7912" w:rsidRPr="00C94C51" w:rsidTr="004120B7"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Year-to-Date (YTD)</w:t>
            </w:r>
          </w:p>
        </w:tc>
        <w:tc>
          <w:tcPr>
            <w:tcW w:w="4320" w:type="dxa"/>
          </w:tcPr>
          <w:p w:rsidR="007E7912" w:rsidRPr="00C94C51" w:rsidRDefault="00BF0659">
            <w:pPr>
              <w:rPr>
                <w:rFonts w:asciiTheme="majorHAnsi" w:hAnsiTheme="majorHAnsi" w:cstheme="majorHAnsi"/>
              </w:rPr>
            </w:pPr>
            <w:r w:rsidRPr="00C94C51">
              <w:rPr>
                <w:rFonts w:asciiTheme="majorHAnsi" w:hAnsiTheme="majorHAnsi" w:cstheme="majorHAnsi"/>
              </w:rPr>
              <w:t>21,475.89</w:t>
            </w:r>
          </w:p>
        </w:tc>
      </w:tr>
    </w:tbl>
    <w:p w:rsidR="00C94C51" w:rsidRDefault="00C94C51" w:rsidP="00C94C51">
      <w:pPr>
        <w:rPr>
          <w:rFonts w:asciiTheme="majorHAnsi" w:hAnsiTheme="majorHAnsi" w:cstheme="majorHAnsi"/>
        </w:rPr>
      </w:pPr>
      <w:r w:rsidRPr="00C94C5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-1314450</wp:posOffset>
            </wp:positionH>
            <wp:positionV relativeFrom="paragraph">
              <wp:posOffset>201295</wp:posOffset>
            </wp:positionV>
            <wp:extent cx="8105775" cy="2209800"/>
            <wp:effectExtent l="19050" t="0" r="9525" b="0"/>
            <wp:wrapNone/>
            <wp:docPr id="2" name="Picture 2" descr="C:\Users\user\Downloads\White and Blue Modern Minimalist Blank Page Border A4 Docume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-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659" w:rsidRPr="00C94C51">
        <w:rPr>
          <w:rFonts w:asciiTheme="majorHAnsi" w:hAnsiTheme="majorHAnsi" w:cstheme="majorHAnsi"/>
        </w:rPr>
        <w:br/>
        <w:t>Notes:</w:t>
      </w:r>
      <w:r w:rsidR="00BF0659" w:rsidRPr="00C94C51">
        <w:rPr>
          <w:rFonts w:asciiTheme="majorHAnsi" w:hAnsiTheme="majorHAnsi" w:cstheme="majorHAnsi"/>
        </w:rPr>
        <w:br/>
        <w:t xml:space="preserve">- This is a </w:t>
      </w:r>
      <w:r w:rsidR="00BF0659" w:rsidRPr="00C94C51">
        <w:rPr>
          <w:rFonts w:asciiTheme="majorHAnsi" w:hAnsiTheme="majorHAnsi" w:cstheme="majorHAnsi"/>
        </w:rPr>
        <w:t>computer-generated pay stub and does not require a signature.</w:t>
      </w:r>
      <w:r w:rsidR="00BF0659" w:rsidRPr="00C94C51">
        <w:rPr>
          <w:rFonts w:asciiTheme="majorHAnsi" w:hAnsiTheme="majorHAnsi" w:cstheme="majorHAnsi"/>
        </w:rPr>
        <w:br/>
        <w:t>- Please contact HR for any discrepancies</w:t>
      </w:r>
      <w:r>
        <w:rPr>
          <w:rFonts w:asciiTheme="majorHAnsi" w:hAnsiTheme="majorHAnsi" w:cstheme="majorHAnsi"/>
        </w:rPr>
        <w:t xml:space="preserve">. </w:t>
      </w:r>
    </w:p>
    <w:p w:rsidR="00C94C51" w:rsidRDefault="00C94C51" w:rsidP="00C94C51">
      <w:pPr>
        <w:jc w:val="right"/>
        <w:rPr>
          <w:rFonts w:asciiTheme="majorHAnsi" w:hAnsiTheme="majorHAnsi" w:cstheme="majorHAnsi"/>
        </w:rPr>
      </w:pPr>
    </w:p>
    <w:p w:rsidR="00C94C51" w:rsidRDefault="00C94C51" w:rsidP="00C94C51">
      <w:pPr>
        <w:spacing w:after="0"/>
        <w:jc w:val="right"/>
        <w:rPr>
          <w:rFonts w:asciiTheme="majorHAnsi" w:hAnsiTheme="majorHAnsi" w:cstheme="majorHAnsi"/>
        </w:rPr>
      </w:pPr>
    </w:p>
    <w:p w:rsidR="00C94C51" w:rsidRPr="00C94C51" w:rsidRDefault="00C94C51" w:rsidP="00C94C51">
      <w:pPr>
        <w:spacing w:after="0"/>
        <w:jc w:val="right"/>
        <w:rPr>
          <w:rFonts w:asciiTheme="majorHAnsi" w:hAnsiTheme="majorHAnsi" w:cstheme="majorHAnsi"/>
          <w:color w:val="FFFFFF" w:themeColor="background1"/>
        </w:rPr>
      </w:pPr>
      <w:r w:rsidRPr="00C94C51">
        <w:rPr>
          <w:rFonts w:asciiTheme="majorHAnsi" w:hAnsiTheme="majorHAnsi" w:cstheme="majorHAnsi"/>
          <w:color w:val="FFFFFF" w:themeColor="background1"/>
        </w:rPr>
        <w:t>ZellaTemplate.com</w:t>
      </w:r>
    </w:p>
    <w:sectPr w:rsidR="00C94C51" w:rsidRPr="00C94C51" w:rsidSect="00C94C51">
      <w:pgSz w:w="12240" w:h="15840"/>
      <w:pgMar w:top="993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4120B7"/>
    <w:rsid w:val="007E7912"/>
    <w:rsid w:val="00AA1D8D"/>
    <w:rsid w:val="00B47730"/>
    <w:rsid w:val="00BF0659"/>
    <w:rsid w:val="00C94C51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Stub Template</dc:title>
  <dc:creator>ZellaTemplate.com</dc:creator>
  <cp:keywords>Pay Stub Template</cp:keywords>
  <dc:description>generated by python-docx</dc:description>
  <cp:lastModifiedBy>user</cp:lastModifiedBy>
  <cp:revision>4</cp:revision>
  <dcterms:created xsi:type="dcterms:W3CDTF">2025-07-21T06:25:00Z</dcterms:created>
  <dcterms:modified xsi:type="dcterms:W3CDTF">2025-07-21T06:29:00Z</dcterms:modified>
</cp:coreProperties>
</file>