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4A" w:rsidRPr="00BB745B" w:rsidRDefault="00877814" w:rsidP="00164214">
      <w:pPr>
        <w:pStyle w:val="Heading1"/>
        <w:spacing w:before="0" w:after="360"/>
        <w:jc w:val="center"/>
        <w:rPr>
          <w:rFonts w:cstheme="majorHAnsi"/>
          <w:color w:val="auto"/>
        </w:rPr>
      </w:pPr>
      <w:r>
        <w:rPr>
          <w:rFonts w:cstheme="majorHAnsi"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-1218183</wp:posOffset>
            </wp:positionH>
            <wp:positionV relativeFrom="paragraph">
              <wp:posOffset>-1060426</wp:posOffset>
            </wp:positionV>
            <wp:extent cx="7925879" cy="1708030"/>
            <wp:effectExtent l="19050" t="0" r="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879" cy="17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D86" w:rsidRPr="00BB745B">
        <w:rPr>
          <w:rFonts w:cstheme="majorHAnsi"/>
          <w:color w:val="auto"/>
        </w:rPr>
        <w:t>Performance Improvement Plan (PIP)</w:t>
      </w:r>
      <w:r w:rsidRPr="0087781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B444A" w:rsidRPr="00BB745B" w:rsidRDefault="00A86D86" w:rsidP="00164214">
      <w:pPr>
        <w:spacing w:after="0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>Employee Name: ___________________________</w:t>
      </w:r>
    </w:p>
    <w:p w:rsidR="00FB444A" w:rsidRPr="00BB745B" w:rsidRDefault="00A86D86" w:rsidP="00164214">
      <w:pPr>
        <w:spacing w:after="0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>Position/Title: ___________________________</w:t>
      </w:r>
    </w:p>
    <w:p w:rsidR="00FB444A" w:rsidRPr="00BB745B" w:rsidRDefault="00A86D86" w:rsidP="00164214">
      <w:pPr>
        <w:spacing w:after="0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>Department: ______________________________</w:t>
      </w:r>
    </w:p>
    <w:p w:rsidR="00FB444A" w:rsidRPr="00BB745B" w:rsidRDefault="00A86D86" w:rsidP="00164214">
      <w:pPr>
        <w:spacing w:after="0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>Manager/Supervisor: _______________________</w:t>
      </w:r>
    </w:p>
    <w:p w:rsidR="00FB444A" w:rsidRPr="00BB745B" w:rsidRDefault="00A86D86" w:rsidP="00164214">
      <w:pPr>
        <w:spacing w:after="0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 xml:space="preserve">Date Issued: </w:t>
      </w:r>
      <w:r w:rsidRPr="00BB745B">
        <w:rPr>
          <w:rFonts w:asciiTheme="majorHAnsi" w:hAnsiTheme="majorHAnsi" w:cstheme="majorHAnsi"/>
        </w:rPr>
        <w:t>______________________________</w:t>
      </w:r>
    </w:p>
    <w:p w:rsidR="00FB444A" w:rsidRPr="00BB745B" w:rsidRDefault="00A86D86" w:rsidP="00164214">
      <w:pPr>
        <w:spacing w:after="0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>Review Date: ______________________________</w:t>
      </w:r>
    </w:p>
    <w:p w:rsidR="00FB444A" w:rsidRPr="00BB745B" w:rsidRDefault="00FB444A" w:rsidP="00164214">
      <w:pPr>
        <w:spacing w:after="0"/>
        <w:rPr>
          <w:rFonts w:asciiTheme="majorHAnsi" w:hAnsiTheme="majorHAnsi" w:cstheme="majorHAnsi"/>
        </w:rPr>
      </w:pPr>
    </w:p>
    <w:p w:rsidR="00FB444A" w:rsidRPr="00BB745B" w:rsidRDefault="00A86D86" w:rsidP="00164214">
      <w:pPr>
        <w:pStyle w:val="Heading2"/>
        <w:spacing w:before="0"/>
        <w:rPr>
          <w:rFonts w:cstheme="majorHAnsi"/>
          <w:color w:val="auto"/>
        </w:rPr>
      </w:pPr>
      <w:r w:rsidRPr="00BB745B">
        <w:rPr>
          <w:rFonts w:cstheme="majorHAnsi"/>
          <w:color w:val="auto"/>
        </w:rPr>
        <w:t>1. Purpose of the Plan</w:t>
      </w:r>
    </w:p>
    <w:p w:rsidR="00FB444A" w:rsidRPr="00BB745B" w:rsidRDefault="00A86D86" w:rsidP="00164214">
      <w:pPr>
        <w:spacing w:after="0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>This Performance Improvement Plan (PIP) outlines specific performance deficiencies, improvement goals, timelines, and available resources. It serves as a roa</w:t>
      </w:r>
      <w:r w:rsidRPr="00BB745B">
        <w:rPr>
          <w:rFonts w:asciiTheme="majorHAnsi" w:hAnsiTheme="majorHAnsi" w:cstheme="majorHAnsi"/>
        </w:rPr>
        <w:t>dmap to help the employee meet the expected job standards.</w:t>
      </w:r>
    </w:p>
    <w:p w:rsidR="00FB444A" w:rsidRPr="00BB745B" w:rsidRDefault="00FB444A" w:rsidP="00164214">
      <w:pPr>
        <w:spacing w:after="0"/>
        <w:rPr>
          <w:rFonts w:asciiTheme="majorHAnsi" w:hAnsiTheme="majorHAnsi" w:cstheme="majorHAnsi"/>
        </w:rPr>
      </w:pPr>
    </w:p>
    <w:p w:rsidR="00FB444A" w:rsidRPr="00BB745B" w:rsidRDefault="00A86D86" w:rsidP="00164214">
      <w:pPr>
        <w:pStyle w:val="Heading2"/>
        <w:spacing w:before="0"/>
        <w:rPr>
          <w:rFonts w:cstheme="majorHAnsi"/>
          <w:color w:val="auto"/>
        </w:rPr>
      </w:pPr>
      <w:r w:rsidRPr="00BB745B">
        <w:rPr>
          <w:rFonts w:cstheme="majorHAnsi"/>
          <w:color w:val="auto"/>
        </w:rPr>
        <w:t>2. Areas Requiring Improvement</w:t>
      </w:r>
    </w:p>
    <w:tbl>
      <w:tblPr>
        <w:tblStyle w:val="TableGrid"/>
        <w:tblW w:w="0" w:type="auto"/>
        <w:tblLook w:val="04A0"/>
      </w:tblPr>
      <w:tblGrid>
        <w:gridCol w:w="2880"/>
        <w:gridCol w:w="2880"/>
        <w:gridCol w:w="2880"/>
      </w:tblGrid>
      <w:tr w:rsidR="00FB444A" w:rsidRPr="00BB745B"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Performance Area</w:t>
            </w:r>
          </w:p>
        </w:tc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Current Performance Issues</w:t>
            </w:r>
          </w:p>
        </w:tc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Expected Standard/Outcome</w:t>
            </w:r>
          </w:p>
        </w:tc>
      </w:tr>
      <w:tr w:rsidR="00FB444A" w:rsidRPr="00BB745B"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</w:tr>
    </w:tbl>
    <w:p w:rsidR="00FB444A" w:rsidRPr="00BB745B" w:rsidRDefault="00FB444A" w:rsidP="00164214">
      <w:pPr>
        <w:spacing w:after="0"/>
        <w:rPr>
          <w:rFonts w:asciiTheme="majorHAnsi" w:hAnsiTheme="majorHAnsi" w:cstheme="majorHAnsi"/>
        </w:rPr>
      </w:pPr>
    </w:p>
    <w:p w:rsidR="00FB444A" w:rsidRPr="00BB745B" w:rsidRDefault="00A86D86" w:rsidP="00164214">
      <w:pPr>
        <w:pStyle w:val="Heading2"/>
        <w:spacing w:before="0"/>
        <w:rPr>
          <w:rFonts w:cstheme="majorHAnsi"/>
          <w:color w:val="auto"/>
        </w:rPr>
      </w:pPr>
      <w:r w:rsidRPr="00BB745B">
        <w:rPr>
          <w:rFonts w:cstheme="majorHAnsi"/>
          <w:color w:val="auto"/>
        </w:rPr>
        <w:t>3. Goals and Objectives (SMART Criteria)</w:t>
      </w:r>
    </w:p>
    <w:tbl>
      <w:tblPr>
        <w:tblStyle w:val="TableGrid"/>
        <w:tblW w:w="0" w:type="auto"/>
        <w:tblLook w:val="04A0"/>
      </w:tblPr>
      <w:tblGrid>
        <w:gridCol w:w="2880"/>
        <w:gridCol w:w="2880"/>
        <w:gridCol w:w="2880"/>
      </w:tblGrid>
      <w:tr w:rsidR="00FB444A" w:rsidRPr="00BB745B"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Goal/Objective</w:t>
            </w:r>
          </w:p>
        </w:tc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Measurement Criteria</w:t>
            </w:r>
          </w:p>
        </w:tc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Deadline</w:t>
            </w:r>
          </w:p>
        </w:tc>
      </w:tr>
      <w:tr w:rsidR="00FB444A" w:rsidRPr="00BB745B"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</w:tr>
    </w:tbl>
    <w:p w:rsidR="00FB444A" w:rsidRPr="00BB745B" w:rsidRDefault="00FB444A" w:rsidP="00164214">
      <w:pPr>
        <w:spacing w:after="0"/>
        <w:rPr>
          <w:rFonts w:asciiTheme="majorHAnsi" w:hAnsiTheme="majorHAnsi" w:cstheme="majorHAnsi"/>
        </w:rPr>
      </w:pPr>
    </w:p>
    <w:p w:rsidR="00FB444A" w:rsidRPr="00BB745B" w:rsidRDefault="00A86D86" w:rsidP="00164214">
      <w:pPr>
        <w:pStyle w:val="Heading2"/>
        <w:spacing w:before="0"/>
        <w:rPr>
          <w:rFonts w:cstheme="majorHAnsi"/>
          <w:color w:val="auto"/>
        </w:rPr>
      </w:pPr>
      <w:r w:rsidRPr="00BB745B">
        <w:rPr>
          <w:rFonts w:cstheme="majorHAnsi"/>
          <w:color w:val="auto"/>
        </w:rPr>
        <w:t>4. Support and Resources Provided</w:t>
      </w:r>
    </w:p>
    <w:tbl>
      <w:tblPr>
        <w:tblStyle w:val="TableGrid"/>
        <w:tblW w:w="0" w:type="auto"/>
        <w:tblLook w:val="04A0"/>
      </w:tblPr>
      <w:tblGrid>
        <w:gridCol w:w="2880"/>
        <w:gridCol w:w="2880"/>
        <w:gridCol w:w="2880"/>
      </w:tblGrid>
      <w:tr w:rsidR="00FB444A" w:rsidRPr="00BB745B"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Type of Support</w:t>
            </w:r>
          </w:p>
        </w:tc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Details</w:t>
            </w:r>
          </w:p>
        </w:tc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Responsible Person</w:t>
            </w:r>
          </w:p>
        </w:tc>
      </w:tr>
      <w:tr w:rsidR="00FB444A" w:rsidRPr="00BB745B"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Training</w:t>
            </w: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</w:tr>
      <w:tr w:rsidR="00FB444A" w:rsidRPr="00BB745B"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Mentorship</w:t>
            </w: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</w:tr>
      <w:tr w:rsidR="00FB444A" w:rsidRPr="00BB745B">
        <w:tc>
          <w:tcPr>
            <w:tcW w:w="2880" w:type="dxa"/>
          </w:tcPr>
          <w:p w:rsidR="00FB444A" w:rsidRPr="00BB745B" w:rsidRDefault="00A86D86" w:rsidP="00164214">
            <w:pPr>
              <w:rPr>
                <w:rFonts w:asciiTheme="majorHAnsi" w:hAnsiTheme="majorHAnsi" w:cstheme="majorHAnsi"/>
              </w:rPr>
            </w:pPr>
            <w:r w:rsidRPr="00BB745B">
              <w:rPr>
                <w:rFonts w:asciiTheme="majorHAnsi" w:hAnsiTheme="majorHAnsi" w:cstheme="majorHAnsi"/>
              </w:rPr>
              <w:t>Tools/Resources</w:t>
            </w: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="00FB444A" w:rsidRPr="00BB745B" w:rsidRDefault="00FB444A" w:rsidP="00164214">
            <w:pPr>
              <w:rPr>
                <w:rFonts w:asciiTheme="majorHAnsi" w:hAnsiTheme="majorHAnsi" w:cstheme="majorHAnsi"/>
              </w:rPr>
            </w:pPr>
          </w:p>
        </w:tc>
      </w:tr>
    </w:tbl>
    <w:p w:rsidR="00FB444A" w:rsidRPr="00BB745B" w:rsidRDefault="00FB444A" w:rsidP="00164214">
      <w:pPr>
        <w:spacing w:after="0"/>
        <w:rPr>
          <w:rFonts w:asciiTheme="majorHAnsi" w:hAnsiTheme="majorHAnsi" w:cstheme="majorHAnsi"/>
        </w:rPr>
      </w:pPr>
    </w:p>
    <w:p w:rsidR="00FB444A" w:rsidRPr="00BB745B" w:rsidRDefault="00A86D86" w:rsidP="00164214">
      <w:pPr>
        <w:pStyle w:val="Heading2"/>
        <w:spacing w:before="0"/>
        <w:rPr>
          <w:rFonts w:cstheme="majorHAnsi"/>
          <w:color w:val="auto"/>
        </w:rPr>
      </w:pPr>
      <w:r w:rsidRPr="00BB745B">
        <w:rPr>
          <w:rFonts w:cstheme="majorHAnsi"/>
          <w:color w:val="auto"/>
        </w:rPr>
        <w:t>5. Consequences of Non-Improvement</w:t>
      </w:r>
    </w:p>
    <w:p w:rsidR="00FB444A" w:rsidRPr="00BB745B" w:rsidRDefault="00A86D86" w:rsidP="00164214">
      <w:pPr>
        <w:spacing w:after="0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 xml:space="preserve">If the employee fails to meet the expected improvements within the specified timeframe, </w:t>
      </w:r>
      <w:r w:rsidRPr="00BB745B">
        <w:rPr>
          <w:rFonts w:asciiTheme="majorHAnsi" w:hAnsiTheme="majorHAnsi" w:cstheme="majorHAnsi"/>
        </w:rPr>
        <w:t>potential actions may include reassignment of duties, demotion, or termination of employment, in accordance with company policies.</w:t>
      </w:r>
    </w:p>
    <w:p w:rsidR="00FB444A" w:rsidRPr="00BB745B" w:rsidRDefault="00FB444A" w:rsidP="00164214">
      <w:pPr>
        <w:spacing w:after="0"/>
        <w:rPr>
          <w:rFonts w:asciiTheme="majorHAnsi" w:hAnsiTheme="majorHAnsi" w:cstheme="majorHAnsi"/>
        </w:rPr>
      </w:pPr>
    </w:p>
    <w:p w:rsidR="00FB444A" w:rsidRPr="00BB745B" w:rsidRDefault="00A86D86" w:rsidP="00164214">
      <w:pPr>
        <w:pStyle w:val="Heading2"/>
        <w:spacing w:before="0"/>
        <w:rPr>
          <w:rFonts w:cstheme="majorHAnsi"/>
          <w:color w:val="auto"/>
        </w:rPr>
      </w:pPr>
      <w:r w:rsidRPr="00BB745B">
        <w:rPr>
          <w:rFonts w:cstheme="majorHAnsi"/>
          <w:color w:val="auto"/>
        </w:rPr>
        <w:t>6. Acknowledgment and Agreement</w:t>
      </w:r>
    </w:p>
    <w:p w:rsidR="00FB444A" w:rsidRPr="00BB745B" w:rsidRDefault="00A86D86" w:rsidP="00164214">
      <w:pPr>
        <w:spacing w:after="0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>I acknowledge that I have reviewed and understood this Performance Improvement Plan. I under</w:t>
      </w:r>
      <w:r w:rsidRPr="00BB745B">
        <w:rPr>
          <w:rFonts w:asciiTheme="majorHAnsi" w:hAnsiTheme="majorHAnsi" w:cstheme="majorHAnsi"/>
        </w:rPr>
        <w:t>stand the performance expectations, the support available to me, and the consequences of not meeting these expectations.</w:t>
      </w:r>
    </w:p>
    <w:p w:rsidR="00164214" w:rsidRPr="00BB745B" w:rsidRDefault="00164214" w:rsidP="00164214">
      <w:pPr>
        <w:spacing w:after="0"/>
        <w:rPr>
          <w:rFonts w:asciiTheme="majorHAnsi" w:hAnsiTheme="majorHAnsi" w:cstheme="majorHAnsi"/>
        </w:rPr>
      </w:pPr>
    </w:p>
    <w:p w:rsidR="00FB444A" w:rsidRPr="00BB745B" w:rsidRDefault="00A86D86" w:rsidP="00164214">
      <w:pPr>
        <w:spacing w:after="0" w:line="360" w:lineRule="auto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>Employee Signature: ________________________ Date: ___________</w:t>
      </w:r>
    </w:p>
    <w:p w:rsidR="00FB444A" w:rsidRPr="00BB745B" w:rsidRDefault="00A86D86" w:rsidP="00164214">
      <w:pPr>
        <w:spacing w:after="0" w:line="360" w:lineRule="auto"/>
        <w:rPr>
          <w:rFonts w:asciiTheme="majorHAnsi" w:hAnsiTheme="majorHAnsi" w:cstheme="majorHAnsi"/>
        </w:rPr>
      </w:pPr>
      <w:r w:rsidRPr="00BB745B">
        <w:rPr>
          <w:rFonts w:asciiTheme="majorHAnsi" w:hAnsiTheme="majorHAnsi" w:cstheme="majorHAnsi"/>
        </w:rPr>
        <w:t>Manager/Supervisor Signature: ______________ Date: ___________</w:t>
      </w:r>
    </w:p>
    <w:p w:rsidR="00FB444A" w:rsidRPr="00BB745B" w:rsidRDefault="00877814" w:rsidP="00164214">
      <w:pPr>
        <w:spacing w:after="0" w:line="360" w:lineRule="auto"/>
        <w:rPr>
          <w:rFonts w:asciiTheme="majorHAnsi" w:hAnsiTheme="majorHAnsi" w:cstheme="majorHAnsi"/>
        </w:rPr>
      </w:pPr>
      <w:r w:rsidRPr="00877814">
        <w:rPr>
          <w:rFonts w:asciiTheme="majorHAnsi" w:hAnsiTheme="majorHAnsi" w:cstheme="maj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0.15pt;margin-top:50.9pt;width:140.4pt;height:23.7pt;z-index:251662336;mso-width-relative:margin;mso-height-relative:margin" filled="f" stroked="f">
            <v:textbox>
              <w:txbxContent>
                <w:p w:rsidR="00877814" w:rsidRPr="00877814" w:rsidRDefault="00877814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877814">
                    <w:rPr>
                      <w:rFonts w:asciiTheme="majorHAnsi" w:hAnsiTheme="majorHAnsi" w:cstheme="majorHAnsi"/>
                      <w:color w:val="FFFFFF" w:themeColor="background1"/>
                    </w:rPr>
                    <w:t>ZellaTemplate.com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-1218565</wp:posOffset>
            </wp:positionH>
            <wp:positionV relativeFrom="paragraph">
              <wp:posOffset>462915</wp:posOffset>
            </wp:positionV>
            <wp:extent cx="7925435" cy="1707515"/>
            <wp:effectExtent l="19050" t="0" r="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43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D86" w:rsidRPr="00BB745B">
        <w:rPr>
          <w:rFonts w:asciiTheme="majorHAnsi" w:hAnsiTheme="majorHAnsi" w:cstheme="majorHAnsi"/>
        </w:rPr>
        <w:t>HR Repres</w:t>
      </w:r>
      <w:r w:rsidR="00A86D86" w:rsidRPr="00BB745B">
        <w:rPr>
          <w:rFonts w:asciiTheme="majorHAnsi" w:hAnsiTheme="majorHAnsi" w:cstheme="majorHAnsi"/>
        </w:rPr>
        <w:t>entative Signature: ________________ Date: ___________</w:t>
      </w:r>
    </w:p>
    <w:sectPr w:rsidR="00FB444A" w:rsidRPr="00BB745B" w:rsidSect="00164214">
      <w:pgSz w:w="12240" w:h="15840"/>
      <w:pgMar w:top="127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0753"/>
    <w:rsid w:val="00034616"/>
    <w:rsid w:val="0006063C"/>
    <w:rsid w:val="0015074B"/>
    <w:rsid w:val="00164214"/>
    <w:rsid w:val="0029639D"/>
    <w:rsid w:val="00326F90"/>
    <w:rsid w:val="00561377"/>
    <w:rsid w:val="00877814"/>
    <w:rsid w:val="00A86D86"/>
    <w:rsid w:val="00AA1D8D"/>
    <w:rsid w:val="00B47730"/>
    <w:rsid w:val="00BB745B"/>
    <w:rsid w:val="00CB0664"/>
    <w:rsid w:val="00FB444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Improvement Plan Template</dc:title>
  <dc:creator>ZellaTemplate.com</dc:creator>
  <cp:keywords>Performance Improvement Plan Template</cp:keywords>
  <dc:description>generated by python-docx</dc:description>
  <cp:lastModifiedBy>user</cp:lastModifiedBy>
  <cp:revision>6</cp:revision>
  <dcterms:created xsi:type="dcterms:W3CDTF">2025-08-13T03:01:00Z</dcterms:created>
  <dcterms:modified xsi:type="dcterms:W3CDTF">2025-08-13T03:03:00Z</dcterms:modified>
</cp:coreProperties>
</file>