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51" w:rsidRPr="00056344" w:rsidRDefault="007B3DE1" w:rsidP="007B3DE1">
      <w:pPr>
        <w:pStyle w:val="Title"/>
        <w:spacing w:after="0"/>
        <w:rPr>
          <w:rFonts w:cstheme="majorHAnsi"/>
          <w:b/>
          <w:sz w:val="40"/>
          <w:szCs w:val="40"/>
        </w:rPr>
      </w:pPr>
      <w:r>
        <w:rPr>
          <w:rFonts w:cstheme="majorHAns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-738002</wp:posOffset>
            </wp:positionH>
            <wp:positionV relativeFrom="paragraph">
              <wp:posOffset>-767591</wp:posOffset>
            </wp:positionV>
            <wp:extent cx="7866166" cy="4025735"/>
            <wp:effectExtent l="19050" t="0" r="1484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166" cy="402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2B4" w:rsidRPr="00056344">
        <w:rPr>
          <w:rFonts w:cstheme="majorHAnsi"/>
          <w:b/>
          <w:sz w:val="40"/>
          <w:szCs w:val="40"/>
        </w:rPr>
        <w:t>Field Trip Permission Slip</w:t>
      </w:r>
    </w:p>
    <w:p w:rsidR="007E7851" w:rsidRPr="008B3E24" w:rsidRDefault="007B3DE1" w:rsidP="000C063B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4824351</wp:posOffset>
            </wp:positionH>
            <wp:positionV relativeFrom="paragraph">
              <wp:posOffset>129688</wp:posOffset>
            </wp:positionV>
            <wp:extent cx="1591293" cy="261257"/>
            <wp:effectExtent l="0" t="0" r="0" b="0"/>
            <wp:wrapNone/>
            <wp:docPr id="3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93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2B4" w:rsidRPr="008B3E24">
        <w:rPr>
          <w:rFonts w:asciiTheme="majorHAnsi" w:hAnsiTheme="majorHAnsi" w:cstheme="majorHAnsi"/>
          <w:b/>
        </w:rPr>
        <w:t>[</w:t>
      </w:r>
      <w:r w:rsidR="008D12B4" w:rsidRPr="008B3E24">
        <w:rPr>
          <w:rFonts w:asciiTheme="majorHAnsi" w:hAnsiTheme="majorHAnsi" w:cstheme="majorHAnsi"/>
          <w:b/>
          <w:shd w:val="clear" w:color="auto" w:fill="D2EDF4" w:themeFill="accent1" w:themeFillTint="33"/>
        </w:rPr>
        <w:t>School/Organization Name</w:t>
      </w:r>
      <w:r w:rsidR="008D12B4" w:rsidRPr="008B3E24">
        <w:rPr>
          <w:rFonts w:asciiTheme="majorHAnsi" w:hAnsiTheme="majorHAnsi" w:cstheme="majorHAnsi"/>
          <w:b/>
        </w:rPr>
        <w:t>]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Address: [</w:t>
      </w:r>
      <w:r w:rsidRPr="00945C6E">
        <w:rPr>
          <w:rFonts w:asciiTheme="majorHAnsi" w:hAnsiTheme="majorHAnsi" w:cstheme="majorHAnsi"/>
          <w:shd w:val="clear" w:color="auto" w:fill="D2EDF4" w:themeFill="accent1" w:themeFillTint="33"/>
        </w:rPr>
        <w:t>Insert Address</w:t>
      </w:r>
      <w:r w:rsidRPr="000C063B">
        <w:rPr>
          <w:rFonts w:asciiTheme="majorHAnsi" w:hAnsiTheme="majorHAnsi" w:cstheme="majorHAnsi"/>
        </w:rPr>
        <w:t>]</w:t>
      </w:r>
      <w:r w:rsidR="007B3DE1" w:rsidRPr="007B3DE1">
        <w:rPr>
          <w:rFonts w:asciiTheme="majorHAnsi" w:hAnsiTheme="majorHAnsi" w:cstheme="majorHAnsi"/>
        </w:rPr>
        <w:t xml:space="preserve"> 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Phone: [</w:t>
      </w:r>
      <w:r w:rsidRPr="00945C6E">
        <w:rPr>
          <w:rFonts w:asciiTheme="majorHAnsi" w:hAnsiTheme="majorHAnsi" w:cstheme="majorHAnsi"/>
          <w:shd w:val="clear" w:color="auto" w:fill="D2EDF4" w:themeFill="accent1" w:themeFillTint="33"/>
        </w:rPr>
        <w:t>Insert Phone Number</w:t>
      </w:r>
      <w:r w:rsidRPr="000C063B">
        <w:rPr>
          <w:rFonts w:asciiTheme="majorHAnsi" w:hAnsiTheme="majorHAnsi" w:cstheme="majorHAnsi"/>
        </w:rPr>
        <w:t>]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Email: [</w:t>
      </w:r>
      <w:r w:rsidRPr="00945C6E">
        <w:rPr>
          <w:rFonts w:asciiTheme="majorHAnsi" w:hAnsiTheme="majorHAnsi" w:cstheme="majorHAnsi"/>
          <w:shd w:val="clear" w:color="auto" w:fill="D2EDF4" w:themeFill="accent1" w:themeFillTint="33"/>
        </w:rPr>
        <w:t>Insert Email Address</w:t>
      </w:r>
      <w:r w:rsidRPr="000C063B">
        <w:rPr>
          <w:rFonts w:asciiTheme="majorHAnsi" w:hAnsiTheme="majorHAnsi" w:cstheme="majorHAnsi"/>
        </w:rPr>
        <w:t>]</w:t>
      </w:r>
      <w:r w:rsidR="007B3DE1" w:rsidRPr="007B3DE1">
        <w:rPr>
          <w:rFonts w:asciiTheme="majorHAnsi" w:hAnsiTheme="majorHAnsi" w:cstheme="majorHAnsi"/>
        </w:rPr>
        <w:t xml:space="preserve"> 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Website: [</w:t>
      </w:r>
      <w:r w:rsidRPr="00945C6E">
        <w:rPr>
          <w:rFonts w:asciiTheme="majorHAnsi" w:hAnsiTheme="majorHAnsi" w:cstheme="majorHAnsi"/>
          <w:shd w:val="clear" w:color="auto" w:fill="D2EDF4" w:themeFill="accent1" w:themeFillTint="33"/>
        </w:rPr>
        <w:t>Insert Website URL</w:t>
      </w:r>
      <w:r w:rsidRPr="000C063B">
        <w:rPr>
          <w:rFonts w:asciiTheme="majorHAnsi" w:hAnsiTheme="majorHAnsi" w:cstheme="majorHAnsi"/>
        </w:rPr>
        <w:t>]</w:t>
      </w:r>
      <w:r w:rsidRPr="000C063B">
        <w:rPr>
          <w:rFonts w:asciiTheme="majorHAnsi" w:hAnsiTheme="majorHAnsi" w:cstheme="majorHAnsi"/>
        </w:rPr>
        <w:br/>
      </w: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STUDENT INFORMATION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Student Name: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Grade/Class: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Teacher's Name: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FIELD TRIP DETAILS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Destination: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Date of Trip: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Departure Time: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Return Time: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Mode of Transportation: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Purpose of the Trip: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Activities Planned: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Supervision Provided By: _______________________________________________________________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COST AND PAYMENT INFORMATION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Total Cost: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$__________________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Payment Due By: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Payment Method </w:t>
      </w:r>
      <w:r w:rsidRPr="000C063B">
        <w:rPr>
          <w:rFonts w:asciiTheme="majorHAnsi" w:hAnsiTheme="majorHAnsi" w:cstheme="majorHAnsi"/>
        </w:rPr>
        <w:t xml:space="preserve">Accepted: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Cash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Check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Online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Other: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LUNCH DETAILS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Lunch will be provided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Students must bring their own lunch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Lunch arrangements: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_________________________________________________________________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SPECIAL INSTRUCTIONS OR REQUIREM</w:t>
      </w:r>
      <w:r w:rsidRPr="000C063B">
        <w:rPr>
          <w:rFonts w:cstheme="majorHAnsi"/>
        </w:rPr>
        <w:t>ENTS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(Clothing, equipment, medications, etc.):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_______________________________________________________________________________________</w:t>
      </w:r>
    </w:p>
    <w:p w:rsidR="008B3E24" w:rsidRDefault="008B3E24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MEDICAL INFORMATION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Allergies or </w:t>
      </w:r>
      <w:r w:rsidRPr="000C063B">
        <w:rPr>
          <w:rFonts w:asciiTheme="majorHAnsi" w:hAnsiTheme="majorHAnsi" w:cstheme="majorHAnsi"/>
        </w:rPr>
        <w:t xml:space="preserve">medical conditions: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Medication required during the trip?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Yes </w:t>
      </w:r>
      <w:r w:rsidRPr="000C063B">
        <w:rPr>
          <w:rFonts w:cstheme="majorHAnsi"/>
        </w:rPr>
        <w:t>☐</w:t>
      </w:r>
      <w:r w:rsidRPr="000C063B">
        <w:rPr>
          <w:rFonts w:asciiTheme="majorHAnsi" w:hAnsiTheme="majorHAnsi" w:cstheme="majorHAnsi"/>
        </w:rPr>
        <w:t xml:space="preserve"> No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lastRenderedPageBreak/>
        <w:t xml:space="preserve">If yes, please specify: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Emergency Contact Name: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Relationship: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Emergency Phone Number(s):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_________________________________________________________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PARENT/GUARDIAN CONSENT AND WAIVER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>I, the undersigned, give permission for my child</w:t>
      </w:r>
      <w:r w:rsidRPr="000C063B">
        <w:rPr>
          <w:rFonts w:asciiTheme="majorHAnsi" w:hAnsiTheme="majorHAnsi" w:cstheme="majorHAnsi"/>
        </w:rPr>
        <w:t xml:space="preserve">,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</w:t>
      </w:r>
      <w:r w:rsidRPr="000C063B">
        <w:rPr>
          <w:rFonts w:asciiTheme="majorHAnsi" w:hAnsiTheme="majorHAnsi" w:cstheme="majorHAnsi"/>
        </w:rPr>
        <w:t xml:space="preserve">, to attend the field </w:t>
      </w:r>
      <w:r w:rsidRPr="000C063B">
        <w:rPr>
          <w:rFonts w:asciiTheme="majorHAnsi" w:hAnsiTheme="majorHAnsi" w:cstheme="majorHAnsi"/>
        </w:rPr>
        <w:t>trip described above. I understand that school officials and designated chaperones will take reasonable precautions to ensure the safety of students. However, I acknowledge that participation in th</w:t>
      </w:r>
      <w:r w:rsidRPr="000C063B">
        <w:rPr>
          <w:rFonts w:asciiTheme="majorHAnsi" w:hAnsiTheme="majorHAnsi" w:cstheme="majorHAnsi"/>
        </w:rPr>
        <w:t>e field trip may involve certain inherent risks.</w:t>
      </w:r>
      <w:r w:rsidRPr="000C063B">
        <w:rPr>
          <w:rFonts w:asciiTheme="majorHAnsi" w:hAnsiTheme="majorHAnsi" w:cstheme="majorHAnsi"/>
        </w:rPr>
        <w:br/>
      </w:r>
      <w:r w:rsidRPr="000C063B">
        <w:rPr>
          <w:rFonts w:asciiTheme="majorHAnsi" w:hAnsiTheme="majorHAnsi" w:cstheme="majorHAnsi"/>
        </w:rPr>
        <w:br/>
        <w:t>I hereby release and hold harmless [School/Organization Name], its staff, representatives, and volunteers from any and all liability for injuries, damages, or losses incurred during or as a result of this t</w:t>
      </w:r>
      <w:r w:rsidRPr="000C063B">
        <w:rPr>
          <w:rFonts w:asciiTheme="majorHAnsi" w:hAnsiTheme="majorHAnsi" w:cstheme="majorHAnsi"/>
        </w:rPr>
        <w:t>rip, except in cases of gross negligence.</w:t>
      </w:r>
      <w:r w:rsidRPr="000C063B">
        <w:rPr>
          <w:rFonts w:asciiTheme="majorHAnsi" w:hAnsiTheme="majorHAnsi" w:cstheme="majorHAnsi"/>
        </w:rPr>
        <w:br/>
      </w:r>
      <w:r w:rsidRPr="000C063B">
        <w:rPr>
          <w:rFonts w:asciiTheme="majorHAnsi" w:hAnsiTheme="majorHAnsi" w:cstheme="majorHAnsi"/>
        </w:rPr>
        <w:br/>
        <w:t>In the event of a medical emergency, I authorize school personnel to seek and obtain emergency medical treatment for my child if I cannot be reached.</w:t>
      </w:r>
    </w:p>
    <w:p w:rsidR="000D144E" w:rsidRDefault="000D144E" w:rsidP="000C063B">
      <w:pPr>
        <w:spacing w:after="0"/>
        <w:rPr>
          <w:rFonts w:asciiTheme="majorHAnsi" w:hAnsiTheme="majorHAnsi" w:cstheme="majorHAnsi"/>
        </w:rPr>
      </w:pP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Parent/Guardian Name (Print):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</w:t>
      </w:r>
    </w:p>
    <w:p w:rsidR="000D144E" w:rsidRDefault="000D144E" w:rsidP="000C063B">
      <w:pPr>
        <w:spacing w:after="0"/>
        <w:rPr>
          <w:rFonts w:asciiTheme="majorHAnsi" w:hAnsiTheme="majorHAnsi" w:cstheme="majorHAnsi"/>
        </w:rPr>
      </w:pPr>
    </w:p>
    <w:p w:rsidR="000D144E" w:rsidRDefault="000D144E" w:rsidP="000C063B">
      <w:pPr>
        <w:spacing w:after="0"/>
        <w:rPr>
          <w:rFonts w:asciiTheme="majorHAnsi" w:hAnsiTheme="majorHAnsi" w:cstheme="majorHAnsi"/>
        </w:rPr>
      </w:pP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Signature: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____________________________________</w:t>
      </w:r>
    </w:p>
    <w:p w:rsidR="000D144E" w:rsidRDefault="000D144E" w:rsidP="000C063B">
      <w:pPr>
        <w:spacing w:after="0"/>
        <w:rPr>
          <w:rFonts w:asciiTheme="majorHAnsi" w:hAnsiTheme="majorHAnsi" w:cstheme="majorHAnsi"/>
        </w:rPr>
      </w:pP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hAnsiTheme="majorHAnsi" w:cstheme="majorHAnsi"/>
        </w:rPr>
        <w:t xml:space="preserve">Date: </w:t>
      </w:r>
      <w:r w:rsidRPr="00F07EC0">
        <w:rPr>
          <w:rFonts w:asciiTheme="majorHAnsi" w:hAnsiTheme="majorHAnsi" w:cstheme="majorHAnsi"/>
          <w:shd w:val="clear" w:color="auto" w:fill="D2EDF4" w:themeFill="accent1" w:themeFillTint="33"/>
        </w:rPr>
        <w:t>_______________________</w:t>
      </w:r>
    </w:p>
    <w:p w:rsidR="00F07EC0" w:rsidRDefault="00F07EC0" w:rsidP="000C063B">
      <w:pPr>
        <w:pStyle w:val="Heading1"/>
        <w:spacing w:before="0"/>
        <w:rPr>
          <w:rFonts w:cstheme="majorHAnsi"/>
        </w:rPr>
      </w:pPr>
    </w:p>
    <w:p w:rsidR="007E7851" w:rsidRPr="000C063B" w:rsidRDefault="008D12B4" w:rsidP="000C063B">
      <w:pPr>
        <w:pStyle w:val="Heading1"/>
        <w:spacing w:before="0"/>
        <w:rPr>
          <w:rFonts w:cstheme="majorHAnsi"/>
        </w:rPr>
      </w:pPr>
      <w:r w:rsidRPr="000C063B">
        <w:rPr>
          <w:rFonts w:cstheme="majorHAnsi"/>
        </w:rPr>
        <w:t>FOR SCHOOL USE ONLY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Permission Slip Received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Payment Received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Emergency Info Verified</w:t>
      </w:r>
    </w:p>
    <w:p w:rsidR="007E7851" w:rsidRPr="000C063B" w:rsidRDefault="008D12B4" w:rsidP="000C063B">
      <w:pPr>
        <w:spacing w:after="0"/>
        <w:rPr>
          <w:rFonts w:asciiTheme="majorHAnsi" w:hAnsiTheme="majorHAnsi" w:cstheme="majorHAnsi"/>
        </w:rPr>
      </w:pPr>
      <w:r w:rsidRPr="000C063B">
        <w:rPr>
          <w:rFonts w:asciiTheme="majorHAnsi" w:cstheme="majorHAnsi"/>
        </w:rPr>
        <w:t>☐</w:t>
      </w:r>
      <w:r w:rsidRPr="000C063B">
        <w:rPr>
          <w:rFonts w:asciiTheme="majorHAnsi" w:hAnsiTheme="majorHAnsi" w:cstheme="majorHAnsi"/>
        </w:rPr>
        <w:t xml:space="preserve"> Medication Provided (if applicable)</w:t>
      </w:r>
    </w:p>
    <w:sectPr w:rsidR="007E7851" w:rsidRPr="000C063B" w:rsidSect="008B3E24">
      <w:footerReference w:type="default" r:id="rId10"/>
      <w:pgSz w:w="12240" w:h="15840"/>
      <w:pgMar w:top="1134" w:right="1080" w:bottom="993" w:left="1080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B4" w:rsidRDefault="008D12B4" w:rsidP="003B5BC0">
      <w:pPr>
        <w:spacing w:after="0" w:line="240" w:lineRule="auto"/>
      </w:pPr>
      <w:r>
        <w:separator/>
      </w:r>
    </w:p>
  </w:endnote>
  <w:endnote w:type="continuationSeparator" w:id="1">
    <w:p w:rsidR="008D12B4" w:rsidRDefault="008D12B4" w:rsidP="003B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C0" w:rsidRPr="003B5BC0" w:rsidRDefault="003B5BC0" w:rsidP="003B5BC0">
    <w:pPr>
      <w:pStyle w:val="Footer"/>
      <w:jc w:val="right"/>
      <w:rPr>
        <w:rFonts w:asciiTheme="majorHAnsi" w:hAnsiTheme="majorHAnsi" w:cstheme="majorHAnsi"/>
        <w:b/>
        <w:color w:val="21798E" w:themeColor="accent1" w:themeShade="BF"/>
      </w:rPr>
    </w:pPr>
    <w:r w:rsidRPr="003B5BC0">
      <w:rPr>
        <w:rFonts w:asciiTheme="majorHAnsi" w:hAnsiTheme="majorHAnsi" w:cstheme="majorHAnsi"/>
        <w:b/>
        <w:color w:val="21798E" w:themeColor="accent1" w:themeShade="BF"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B4" w:rsidRDefault="008D12B4" w:rsidP="003B5BC0">
      <w:pPr>
        <w:spacing w:after="0" w:line="240" w:lineRule="auto"/>
      </w:pPr>
      <w:r>
        <w:separator/>
      </w:r>
    </w:p>
  </w:footnote>
  <w:footnote w:type="continuationSeparator" w:id="1">
    <w:p w:rsidR="008D12B4" w:rsidRDefault="008D12B4" w:rsidP="003B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56344"/>
    <w:rsid w:val="0006063C"/>
    <w:rsid w:val="000C063B"/>
    <w:rsid w:val="000D144E"/>
    <w:rsid w:val="0015074B"/>
    <w:rsid w:val="0029639D"/>
    <w:rsid w:val="00326F90"/>
    <w:rsid w:val="003B5BC0"/>
    <w:rsid w:val="004F44D2"/>
    <w:rsid w:val="007B3DE1"/>
    <w:rsid w:val="007E7851"/>
    <w:rsid w:val="008B3E24"/>
    <w:rsid w:val="008D12B4"/>
    <w:rsid w:val="00945C6E"/>
    <w:rsid w:val="00AA1D8D"/>
    <w:rsid w:val="00B47730"/>
    <w:rsid w:val="00CB0664"/>
    <w:rsid w:val="00F07EC0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2DA2BF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2DA2BF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2DA2BF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DA1F28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DA1F28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21798E" w:themeColor="accent1" w:themeShade="BF"/>
    </w:rPr>
    <w:tblPr>
      <w:tblStyleRowBandSize w:val="1"/>
      <w:tblStyleColBandSize w:val="1"/>
      <w:tblInd w:w="0" w:type="dxa"/>
      <w:tblBorders>
        <w:top w:val="single" w:sz="8" w:space="0" w:color="2DA2BF" w:themeColor="accent1"/>
        <w:bottom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A3171D" w:themeColor="accent2" w:themeShade="BF"/>
    </w:rPr>
    <w:tblPr>
      <w:tblStyleRowBandSize w:val="1"/>
      <w:tblStyleColBandSize w:val="1"/>
      <w:tblInd w:w="0" w:type="dxa"/>
      <w:tblBorders>
        <w:top w:val="single" w:sz="8" w:space="0" w:color="DA1F28" w:themeColor="accent2"/>
        <w:bottom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B4490F" w:themeColor="accent3" w:themeShade="BF"/>
    </w:rPr>
    <w:tblPr>
      <w:tblStyleRowBandSize w:val="1"/>
      <w:tblStyleColBandSize w:val="1"/>
      <w:tblInd w:w="0" w:type="dxa"/>
      <w:tblBorders>
        <w:top w:val="single" w:sz="8" w:space="0" w:color="EB641B" w:themeColor="accent3"/>
        <w:bottom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2A4975" w:themeColor="accent4" w:themeShade="BF"/>
    </w:rPr>
    <w:tblPr>
      <w:tblStyleRowBandSize w:val="1"/>
      <w:tblStyleColBandSize w:val="1"/>
      <w:tblInd w:w="0" w:type="dxa"/>
      <w:tblBorders>
        <w:top w:val="single" w:sz="8" w:space="0" w:color="39639D" w:themeColor="accent4"/>
        <w:bottom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53859" w:themeColor="accent5" w:themeShade="BF"/>
    </w:rPr>
    <w:tblPr>
      <w:tblStyleRowBandSize w:val="1"/>
      <w:tblStyleColBandSize w:val="1"/>
      <w:tblInd w:w="0" w:type="dxa"/>
      <w:tblBorders>
        <w:top w:val="single" w:sz="8" w:space="0" w:color="474B78" w:themeColor="accent5"/>
        <w:bottom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5D2D37" w:themeColor="accent6" w:themeShade="BF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1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  <w:shd w:val="clear" w:color="auto" w:fill="C7E9F2" w:themeFill="accent1" w:themeFillTint="3F"/>
      </w:tcPr>
    </w:tblStylePr>
    <w:tblStylePr w:type="band2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1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  <w:shd w:val="clear" w:color="auto" w:fill="F7C6C8" w:themeFill="accent2" w:themeFillTint="3F"/>
      </w:tcPr>
    </w:tblStylePr>
    <w:tblStylePr w:type="band2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1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  <w:shd w:val="clear" w:color="auto" w:fill="FAD8C6" w:themeFill="accent3" w:themeFillTint="3F"/>
      </w:tcPr>
    </w:tblStylePr>
    <w:tblStylePr w:type="band2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1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  <w:shd w:val="clear" w:color="auto" w:fill="C9D7EB" w:themeFill="accent4" w:themeFillTint="3F"/>
      </w:tcPr>
    </w:tblStylePr>
    <w:tblStylePr w:type="band2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1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  <w:shd w:val="clear" w:color="auto" w:fill="CDCEE1" w:themeFill="accent5" w:themeFillTint="3F"/>
      </w:tcPr>
    </w:tblStylePr>
    <w:tblStylePr w:type="band2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1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  <w:shd w:val="clear" w:color="auto" w:fill="E5C8CE" w:themeFill="accent6" w:themeFillTint="3F"/>
      </w:tcPr>
    </w:tblStylePr>
    <w:tblStylePr w:type="band2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9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6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C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A2BF" w:themeColor="accent1"/>
        <w:bottom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A2BF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shd w:val="clear" w:color="auto" w:fill="C7E9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A1F28" w:themeColor="accent2"/>
        <w:bottom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1F28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shd w:val="clear" w:color="auto" w:fill="F7C6C8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641B" w:themeColor="accent3"/>
        <w:bottom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41B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shd w:val="clear" w:color="auto" w:fill="FAD8C6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9639D" w:themeColor="accent4"/>
        <w:bottom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39D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shd w:val="clear" w:color="auto" w:fill="C9D7EB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74B78" w:themeColor="accent5"/>
        <w:bottom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B78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shd w:val="clear" w:color="auto" w:fill="CDCEE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3C4A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shd w:val="clear" w:color="auto" w:fill="E5C8CE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A2B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1F2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1F2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1F2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6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641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4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4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963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3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3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7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4B7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3C4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3C4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3C4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C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  <w:insideV w:val="single" w:sz="8" w:space="0" w:color="58BED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9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BE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  <w:insideV w:val="single" w:sz="8" w:space="0" w:color="E6535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6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35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  <w:insideV w:val="single" w:sz="8" w:space="0" w:color="F08A5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8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A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  <w:insideV w:val="single" w:sz="8" w:space="0" w:color="5C87C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7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87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  <w:insideV w:val="single" w:sz="8" w:space="0" w:color="686DA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C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D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  <w:insideV w:val="single" w:sz="8" w:space="0" w:color="B05A6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C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5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9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4" w:themeFill="accent1" w:themeFillTint="33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tcBorders>
          <w:insideH w:val="single" w:sz="6" w:space="0" w:color="2DA2BF" w:themeColor="accent1"/>
          <w:insideV w:val="single" w:sz="6" w:space="0" w:color="2DA2BF" w:themeColor="accent1"/>
        </w:tcBorders>
        <w:shd w:val="clear" w:color="auto" w:fill="90D4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6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D3" w:themeFill="accent2" w:themeFillTint="33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tcBorders>
          <w:insideH w:val="single" w:sz="6" w:space="0" w:color="DA1F28" w:themeColor="accent2"/>
          <w:insideV w:val="single" w:sz="6" w:space="0" w:color="DA1F28" w:themeColor="accent2"/>
        </w:tcBorders>
        <w:shd w:val="clear" w:color="auto" w:fill="EE8D9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7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F" w:themeFill="accent4" w:themeFillTint="33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tcBorders>
          <w:insideH w:val="single" w:sz="6" w:space="0" w:color="39639D" w:themeColor="accent4"/>
          <w:insideV w:val="single" w:sz="6" w:space="0" w:color="39639D" w:themeColor="accent4"/>
        </w:tcBorders>
        <w:shd w:val="clear" w:color="auto" w:fill="92AF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C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7E7" w:themeFill="accent5" w:themeFillTint="33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tcBorders>
          <w:insideH w:val="single" w:sz="6" w:space="0" w:color="474B78" w:themeColor="accent5"/>
          <w:insideV w:val="single" w:sz="6" w:space="0" w:color="474B78" w:themeColor="accent5"/>
        </w:tcBorders>
        <w:shd w:val="clear" w:color="auto" w:fill="9B9E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C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9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3D7" w:themeFill="accent6" w:themeFillTint="33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tcBorders>
          <w:insideH w:val="single" w:sz="6" w:space="0" w:color="7D3C4A" w:themeColor="accent6"/>
          <w:insideV w:val="single" w:sz="6" w:space="0" w:color="7D3C4A" w:themeColor="accent6"/>
        </w:tcBorders>
        <w:shd w:val="clear" w:color="auto" w:fill="CA9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6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9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91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8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1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18D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C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9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919D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0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798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F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7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0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490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14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5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38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2D3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A1F2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A1F28" w:themeColor="accent2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60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6072" w:themeColor="accent1" w:themeShade="99"/>
          <w:insideV w:val="nil"/>
        </w:tcBorders>
        <w:shd w:val="clear" w:color="auto" w:fill="1B60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072" w:themeFill="accent1" w:themeFillShade="99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90D4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8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2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217" w:themeColor="accent2" w:themeShade="99"/>
          <w:insideV w:val="nil"/>
        </w:tcBorders>
        <w:shd w:val="clear" w:color="auto" w:fill="8212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217" w:themeFill="accent2" w:themeFillShade="99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EE8D9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9639D" w:themeColor="accent4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3A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3A0C" w:themeColor="accent3" w:themeShade="99"/>
          <w:insideV w:val="nil"/>
        </w:tcBorders>
        <w:shd w:val="clear" w:color="auto" w:fill="903A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3A0C" w:themeFill="accent3" w:themeFillShade="99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B641B" w:themeColor="accent3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B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B5E" w:themeColor="accent4" w:themeShade="99"/>
          <w:insideV w:val="nil"/>
        </w:tcBorders>
        <w:shd w:val="clear" w:color="auto" w:fill="223B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B5E" w:themeFill="accent4" w:themeFillShade="99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92AF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D3C4A" w:themeColor="accent6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C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C47" w:themeColor="accent5" w:themeShade="99"/>
          <w:insideV w:val="nil"/>
        </w:tcBorders>
        <w:shd w:val="clear" w:color="auto" w:fill="2A2C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C47" w:themeFill="accent5" w:themeFillShade="99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9B9E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74B78" w:themeColor="accent5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9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42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42C" w:themeColor="accent6" w:themeShade="99"/>
          <w:insideV w:val="nil"/>
        </w:tcBorders>
        <w:shd w:val="clear" w:color="auto" w:fill="4A242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2C" w:themeFill="accent6" w:themeFillShade="99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CA9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8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D4F7D" w:themeFill="accent4" w:themeFillShade="CC"/>
      </w:tcPr>
    </w:tblStylePr>
    <w:tblStylePr w:type="lastRow">
      <w:rPr>
        <w:b/>
        <w:bCs/>
        <w:color w:val="2D4F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F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4E11" w:themeFill="accent3" w:themeFillShade="CC"/>
      </w:tcPr>
    </w:tblStylePr>
    <w:tblStylePr w:type="lastRow">
      <w:rPr>
        <w:b/>
        <w:bCs/>
        <w:color w:val="C04E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03B" w:themeFill="accent6" w:themeFillShade="CC"/>
      </w:tcPr>
    </w:tblStylePr>
    <w:tblStylePr w:type="lastRow">
      <w:rPr>
        <w:b/>
        <w:bCs/>
        <w:color w:val="63303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9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B5F" w:themeFill="accent5" w:themeFillShade="CC"/>
      </w:tcPr>
    </w:tblStylePr>
    <w:tblStylePr w:type="lastRow">
      <w:rPr>
        <w:b/>
        <w:bCs/>
        <w:color w:val="383B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DF4" w:themeFill="accent1" w:themeFillTint="33"/>
    </w:tcPr>
    <w:tblStylePr w:type="firstRow">
      <w:rPr>
        <w:b/>
        <w:bCs/>
      </w:rPr>
      <w:tblPr/>
      <w:tcPr>
        <w:shd w:val="clear" w:color="auto" w:fill="A6DC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DC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1D3" w:themeFill="accent2" w:themeFillTint="33"/>
    </w:tcPr>
    <w:tblStylePr w:type="firstRow">
      <w:rPr>
        <w:b/>
        <w:bCs/>
      </w:rPr>
      <w:tblPr/>
      <w:tcPr>
        <w:shd w:val="clear" w:color="auto" w:fill="F2A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FD1" w:themeFill="accent3" w:themeFillTint="33"/>
    </w:tcPr>
    <w:tblStylePr w:type="firstRow">
      <w:rPr>
        <w:b/>
        <w:bCs/>
      </w:rPr>
      <w:tblPr/>
      <w:tcPr>
        <w:shd w:val="clear" w:color="auto" w:fill="F7C0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F" w:themeFill="accent4" w:themeFillTint="33"/>
    </w:tcPr>
    <w:tblStylePr w:type="firstRow">
      <w:rPr>
        <w:b/>
        <w:bCs/>
      </w:rPr>
      <w:tblPr/>
      <w:tcPr>
        <w:shd w:val="clear" w:color="auto" w:fill="A7BF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F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7E7" w:themeFill="accent5" w:themeFillTint="33"/>
    </w:tcPr>
    <w:tblStylePr w:type="firstRow">
      <w:rPr>
        <w:b/>
        <w:bCs/>
      </w:rPr>
      <w:tblPr/>
      <w:tcPr>
        <w:shd w:val="clear" w:color="auto" w:fill="AEB1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B1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3D7" w:themeFill="accent6" w:themeFillTint="33"/>
    </w:tcPr>
    <w:tblStylePr w:type="firstRow">
      <w:rPr>
        <w:b/>
        <w:bCs/>
      </w:rPr>
      <w:tblPr/>
      <w:tcPr>
        <w:shd w:val="clear" w:color="auto" w:fill="D4A7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A7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slip template</dc:title>
  <dc:creator>ZellaTemplate.com</dc:creator>
  <cp:keywords>permission slip template</cp:keywords>
  <dc:description>generated by python-docx</dc:description>
  <cp:lastModifiedBy>user</cp:lastModifiedBy>
  <cp:revision>10</cp:revision>
  <dcterms:created xsi:type="dcterms:W3CDTF">2025-06-26T11:29:00Z</dcterms:created>
  <dcterms:modified xsi:type="dcterms:W3CDTF">2025-06-26T11:38:00Z</dcterms:modified>
</cp:coreProperties>
</file>