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33B" w:rsidRDefault="009933F0" w:rsidP="009933F0">
      <w:pPr>
        <w:pStyle w:val="Title"/>
        <w:jc w:val="right"/>
      </w:pPr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pt;margin-top:18.35pt;width:107.75pt;height:22.65pt;z-index:251661312;mso-height-percent:200;mso-height-percent:200;mso-width-relative:margin;mso-height-relative:margin" filled="f" stroked="f">
            <v:textbox style="mso-fit-shape-to-text:t">
              <w:txbxContent>
                <w:p w:rsidR="009933F0" w:rsidRPr="009933F0" w:rsidRDefault="009933F0" w:rsidP="009933F0">
                  <w:pPr>
                    <w:spacing w:after="0"/>
                    <w:rPr>
                      <w:rFonts w:asciiTheme="majorHAnsi" w:hAnsiTheme="majorHAnsi" w:cstheme="majorHAnsi"/>
                      <w:i/>
                    </w:rPr>
                  </w:pPr>
                  <w:r w:rsidRPr="009933F0">
                    <w:rPr>
                      <w:rFonts w:asciiTheme="majorHAnsi" w:hAnsiTheme="majorHAnsi" w:cstheme="majorHAnsi"/>
                      <w:i/>
                    </w:rPr>
                    <w:t>ZellaTemplate.com</w:t>
                  </w:r>
                </w:p>
              </w:txbxContent>
            </v:textbox>
          </v:shape>
        </w:pict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-1155848</wp:posOffset>
            </wp:positionH>
            <wp:positionV relativeFrom="paragraph">
              <wp:posOffset>-831525</wp:posOffset>
            </wp:positionV>
            <wp:extent cx="7880941" cy="1403498"/>
            <wp:effectExtent l="19050" t="0" r="5759" b="0"/>
            <wp:wrapNone/>
            <wp:docPr id="1" name="Picture 1" descr="C:\Users\user\Downloads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941" cy="14034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74756">
        <w:t>POSTNUPTIAL AGREEMENT</w:t>
      </w:r>
    </w:p>
    <w:p w:rsidR="00C1233B" w:rsidRDefault="00174756">
      <w:r>
        <w:t xml:space="preserve">This Postnuptial Agreement ("Agreement") is made and entered into this </w:t>
      </w:r>
      <w:r w:rsidRPr="001B0A5D">
        <w:rPr>
          <w:shd w:val="clear" w:color="auto" w:fill="C6D9F1" w:themeFill="text2" w:themeFillTint="33"/>
        </w:rPr>
        <w:t>___</w:t>
      </w:r>
      <w:r>
        <w:t xml:space="preserve"> day of </w:t>
      </w:r>
      <w:r w:rsidRPr="001B0A5D">
        <w:rPr>
          <w:shd w:val="clear" w:color="auto" w:fill="C6D9F1" w:themeFill="text2" w:themeFillTint="33"/>
        </w:rPr>
        <w:t>____________</w:t>
      </w:r>
      <w:r>
        <w:t>, 20</w:t>
      </w:r>
      <w:r w:rsidRPr="001B0A5D">
        <w:rPr>
          <w:shd w:val="clear" w:color="auto" w:fill="C6D9F1" w:themeFill="text2" w:themeFillTint="33"/>
        </w:rPr>
        <w:t>___</w:t>
      </w:r>
      <w:r>
        <w:t>, by and between:</w:t>
      </w:r>
      <w:r>
        <w:br/>
      </w:r>
      <w:r>
        <w:br/>
        <w:t>[</w:t>
      </w:r>
      <w:r w:rsidRPr="001B0A5D">
        <w:rPr>
          <w:shd w:val="clear" w:color="auto" w:fill="C6D9F1" w:themeFill="text2" w:themeFillTint="33"/>
        </w:rPr>
        <w:t>Husband’s Full Name</w:t>
      </w:r>
      <w:r>
        <w:t>], residing at [</w:t>
      </w:r>
      <w:r w:rsidRPr="001B0A5D">
        <w:rPr>
          <w:shd w:val="clear" w:color="auto" w:fill="C6D9F1" w:themeFill="text2" w:themeFillTint="33"/>
        </w:rPr>
        <w:t>Husband’s Address</w:t>
      </w:r>
      <w:r>
        <w:t>], hereinafter referred to as the "Husband,"</w:t>
      </w:r>
      <w:r>
        <w:br/>
        <w:t>AND</w:t>
      </w:r>
      <w:r>
        <w:br/>
        <w:t>[</w:t>
      </w:r>
      <w:r w:rsidRPr="001B0A5D">
        <w:rPr>
          <w:shd w:val="clear" w:color="auto" w:fill="C6D9F1" w:themeFill="text2" w:themeFillTint="33"/>
        </w:rPr>
        <w:t xml:space="preserve">Wife’s </w:t>
      </w:r>
      <w:r w:rsidRPr="001B0A5D">
        <w:rPr>
          <w:shd w:val="clear" w:color="auto" w:fill="C6D9F1" w:themeFill="text2" w:themeFillTint="33"/>
        </w:rPr>
        <w:t>Full Name</w:t>
      </w:r>
      <w:r>
        <w:t>], residing at [</w:t>
      </w:r>
      <w:r w:rsidRPr="001B0A5D">
        <w:rPr>
          <w:shd w:val="clear" w:color="auto" w:fill="C6D9F1" w:themeFill="text2" w:themeFillTint="33"/>
        </w:rPr>
        <w:t>Wife’s Address</w:t>
      </w:r>
      <w:r>
        <w:t>], hereinafter referred to as the "Wife."</w:t>
      </w:r>
      <w:r>
        <w:br/>
      </w:r>
      <w:r>
        <w:br/>
        <w:t>Collectively referred to as the “Parties.”</w:t>
      </w:r>
    </w:p>
    <w:p w:rsidR="00C1233B" w:rsidRDefault="00174756">
      <w:pPr>
        <w:pStyle w:val="Heading1"/>
      </w:pPr>
      <w:r>
        <w:t>1. RECITALS</w:t>
      </w:r>
    </w:p>
    <w:p w:rsidR="00C1233B" w:rsidRDefault="00174756">
      <w:pPr>
        <w:pStyle w:val="ListBullet"/>
      </w:pPr>
      <w:r>
        <w:t xml:space="preserve">1.1 The Parties were lawfully married on the </w:t>
      </w:r>
      <w:r w:rsidRPr="001B0A5D">
        <w:rPr>
          <w:shd w:val="clear" w:color="auto" w:fill="C6D9F1" w:themeFill="text2" w:themeFillTint="33"/>
        </w:rPr>
        <w:t>___</w:t>
      </w:r>
      <w:r>
        <w:t xml:space="preserve"> day of </w:t>
      </w:r>
      <w:r w:rsidRPr="001B0A5D">
        <w:rPr>
          <w:shd w:val="clear" w:color="auto" w:fill="C6D9F1" w:themeFill="text2" w:themeFillTint="33"/>
        </w:rPr>
        <w:t>____________</w:t>
      </w:r>
      <w:r>
        <w:t>, 20</w:t>
      </w:r>
      <w:r w:rsidRPr="001B0A5D">
        <w:rPr>
          <w:shd w:val="clear" w:color="auto" w:fill="C6D9F1" w:themeFill="text2" w:themeFillTint="33"/>
        </w:rPr>
        <w:t>___</w:t>
      </w:r>
      <w:r>
        <w:t>, in [</w:t>
      </w:r>
      <w:r w:rsidRPr="001B0A5D">
        <w:rPr>
          <w:shd w:val="clear" w:color="auto" w:fill="C6D9F1" w:themeFill="text2" w:themeFillTint="33"/>
        </w:rPr>
        <w:t>City, State, Country</w:t>
      </w:r>
      <w:r>
        <w:t>].</w:t>
      </w:r>
    </w:p>
    <w:p w:rsidR="00C1233B" w:rsidRDefault="00174756">
      <w:pPr>
        <w:pStyle w:val="ListBullet"/>
      </w:pPr>
      <w:r>
        <w:t>1.2 The Parties</w:t>
      </w:r>
      <w:r>
        <w:t xml:space="preserve"> desire to enter into this Agreement to define and settle their respective rights and obligations regarding current and future property, assets, debts, income, and other financial matters.</w:t>
      </w:r>
    </w:p>
    <w:p w:rsidR="00C1233B" w:rsidRDefault="00174756">
      <w:pPr>
        <w:pStyle w:val="ListBullet"/>
      </w:pPr>
      <w:r>
        <w:t>1.3 The Parties enter into this Agreement voluntarily, free from du</w:t>
      </w:r>
      <w:r>
        <w:t>ress, coercion, or undue influence, and after full and fair disclosure of their financial situations.</w:t>
      </w:r>
    </w:p>
    <w:p w:rsidR="00C1233B" w:rsidRDefault="00174756">
      <w:pPr>
        <w:pStyle w:val="Heading1"/>
      </w:pPr>
      <w:r>
        <w:t>2. DISCLOSURE</w:t>
      </w:r>
    </w:p>
    <w:p w:rsidR="00C1233B" w:rsidRDefault="00174756">
      <w:pPr>
        <w:pStyle w:val="ListBullet"/>
      </w:pPr>
      <w:r>
        <w:t>Each Party affirms that they have fully and fairly disclosed to the other their assets, debts, and financial obligations as of the date of t</w:t>
      </w:r>
      <w:r>
        <w:t>his Agreement. Attached hereto as Exhibit A (Husband’s Financial Disclosure) and Exhibit B (Wife’s Financial Disclosure).</w:t>
      </w:r>
    </w:p>
    <w:p w:rsidR="00C1233B" w:rsidRDefault="00174756">
      <w:pPr>
        <w:pStyle w:val="Heading1"/>
      </w:pPr>
      <w:r>
        <w:t>3. SEPARATE PROPERTY</w:t>
      </w:r>
    </w:p>
    <w:p w:rsidR="00C1233B" w:rsidRDefault="00174756">
      <w:pPr>
        <w:pStyle w:val="ListBullet"/>
      </w:pPr>
      <w:r>
        <w:t>3.1 Any property currently owned by either Party individually, listed in the attached exhibits, shall remain thei</w:t>
      </w:r>
      <w:r>
        <w:t>r separate property and shall not be subject to division upon separation, divorce, or death.</w:t>
      </w:r>
    </w:p>
    <w:p w:rsidR="00C1233B" w:rsidRDefault="00174756">
      <w:pPr>
        <w:pStyle w:val="ListBullet"/>
      </w:pPr>
      <w:r>
        <w:t>3.2 Income and appreciation from separate property shall also remain separate unless otherwise stated in writing.</w:t>
      </w:r>
    </w:p>
    <w:p w:rsidR="00C1233B" w:rsidRDefault="00174756">
      <w:pPr>
        <w:pStyle w:val="Heading1"/>
      </w:pPr>
      <w:r>
        <w:t>4. MARITAL PROPERTY</w:t>
      </w:r>
    </w:p>
    <w:p w:rsidR="00C1233B" w:rsidRDefault="009933F0">
      <w:pPr>
        <w:pStyle w:val="ListBullet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-1155848</wp:posOffset>
            </wp:positionH>
            <wp:positionV relativeFrom="paragraph">
              <wp:posOffset>339917</wp:posOffset>
            </wp:positionV>
            <wp:extent cx="7870308" cy="1509823"/>
            <wp:effectExtent l="19050" t="0" r="0" b="0"/>
            <wp:wrapNone/>
            <wp:docPr id="2" name="Picture 2" descr="C:\Users\user\Downloads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0308" cy="1509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74756">
        <w:t>4.1 Property acquired jointly</w:t>
      </w:r>
      <w:r w:rsidR="00174756">
        <w:t xml:space="preserve"> by the Parties after the date of marriage and not otherwise designated as separate shall be considered marital property.</w:t>
      </w:r>
    </w:p>
    <w:p w:rsidR="00C1233B" w:rsidRDefault="00EE4DC7">
      <w:pPr>
        <w:pStyle w:val="ListBullet"/>
      </w:pPr>
      <w:r>
        <w:rPr>
          <w:noProof/>
        </w:rPr>
        <w:pict>
          <v:shape id="_x0000_s1027" type="#_x0000_t202" style="position:absolute;left:0;text-align:left;margin-left:402.55pt;margin-top:53.45pt;width:107.75pt;height:22.65pt;z-index:251662336;mso-height-percent:200;mso-height-percent:200;mso-width-relative:margin;mso-height-relative:margin" filled="f" stroked="f">
            <v:textbox style="mso-fit-shape-to-text:t">
              <w:txbxContent>
                <w:p w:rsidR="00EE4DC7" w:rsidRPr="009933F0" w:rsidRDefault="00EE4DC7" w:rsidP="009933F0">
                  <w:pPr>
                    <w:spacing w:after="0"/>
                    <w:rPr>
                      <w:rFonts w:asciiTheme="majorHAnsi" w:hAnsiTheme="majorHAnsi" w:cstheme="majorHAnsi"/>
                      <w:i/>
                    </w:rPr>
                  </w:pPr>
                  <w:r w:rsidRPr="009933F0">
                    <w:rPr>
                      <w:rFonts w:asciiTheme="majorHAnsi" w:hAnsiTheme="majorHAnsi" w:cstheme="majorHAnsi"/>
                      <w:i/>
                    </w:rPr>
                    <w:t>ZellaTemplate.com</w:t>
                  </w:r>
                </w:p>
              </w:txbxContent>
            </v:textbox>
          </v:shape>
        </w:pict>
      </w:r>
      <w:r w:rsidR="00174756">
        <w:t>4.2 Marital property shall be divided equitably in the event of divorce or legal separation unless the Parties otherwise agree in writ</w:t>
      </w:r>
      <w:r w:rsidR="00174756">
        <w:t>ing.</w:t>
      </w:r>
    </w:p>
    <w:p w:rsidR="00C1233B" w:rsidRDefault="00174756">
      <w:pPr>
        <w:pStyle w:val="Heading1"/>
      </w:pPr>
      <w:r>
        <w:lastRenderedPageBreak/>
        <w:t>5. SPOUSAL SUPPORT / ALIMONY</w:t>
      </w:r>
    </w:p>
    <w:p w:rsidR="00C1233B" w:rsidRDefault="00174756">
      <w:pPr>
        <w:pStyle w:val="ListBullet"/>
      </w:pPr>
      <w:r>
        <w:t>5.1 In the event of divorce or separation, the Parties agree that:</w:t>
      </w:r>
    </w:p>
    <w:p w:rsidR="00C1233B" w:rsidRDefault="00174756">
      <w:pPr>
        <w:pStyle w:val="ListBullet"/>
      </w:pPr>
      <w:r>
        <w:t>☐</w:t>
      </w:r>
      <w:r>
        <w:t xml:space="preserve"> Neither Party shall be obligated to pay spousal support to the other.</w:t>
      </w:r>
    </w:p>
    <w:p w:rsidR="00C1233B" w:rsidRDefault="00174756">
      <w:pPr>
        <w:pStyle w:val="ListBullet"/>
      </w:pPr>
      <w:r>
        <w:t>☐</w:t>
      </w:r>
      <w:r>
        <w:t xml:space="preserve"> Spousal support shall be determined based on the laws of the state of [State].</w:t>
      </w:r>
    </w:p>
    <w:p w:rsidR="00C1233B" w:rsidRDefault="00174756">
      <w:pPr>
        <w:pStyle w:val="ListBullet"/>
      </w:pPr>
      <w:r>
        <w:t>☐</w:t>
      </w:r>
      <w:r>
        <w:t xml:space="preserve"> </w:t>
      </w:r>
      <w:r>
        <w:t>[</w:t>
      </w:r>
      <w:r w:rsidRPr="001B0A5D">
        <w:rPr>
          <w:shd w:val="clear" w:color="auto" w:fill="C6D9F1" w:themeFill="text2" w:themeFillTint="33"/>
        </w:rPr>
        <w:t>Other agreed terms, if any</w:t>
      </w:r>
      <w:r>
        <w:t>].</w:t>
      </w:r>
    </w:p>
    <w:p w:rsidR="00C1233B" w:rsidRDefault="00174756">
      <w:pPr>
        <w:pStyle w:val="Heading1"/>
      </w:pPr>
      <w:r>
        <w:t>6. DEBTS AND LIABILITIES</w:t>
      </w:r>
    </w:p>
    <w:p w:rsidR="00C1233B" w:rsidRDefault="00174756">
      <w:pPr>
        <w:pStyle w:val="ListBullet"/>
      </w:pPr>
      <w:r>
        <w:t>6.1 Each Party shall be responsible for any debts incurred in their individual name prior to or during the marriage unless expressly agreed otherwise in writing.</w:t>
      </w:r>
    </w:p>
    <w:p w:rsidR="00C1233B" w:rsidRDefault="00174756">
      <w:pPr>
        <w:pStyle w:val="ListBullet"/>
      </w:pPr>
      <w:r>
        <w:t>6.2 Joint debts shall be shared equally</w:t>
      </w:r>
      <w:r>
        <w:t xml:space="preserve"> or as mutually agreed.</w:t>
      </w:r>
    </w:p>
    <w:p w:rsidR="00C1233B" w:rsidRDefault="00174756">
      <w:pPr>
        <w:pStyle w:val="Heading1"/>
      </w:pPr>
      <w:r>
        <w:t>7. WAIVER OF RIGHTS</w:t>
      </w:r>
    </w:p>
    <w:p w:rsidR="00C1233B" w:rsidRDefault="00174756">
      <w:pPr>
        <w:pStyle w:val="ListBullet"/>
      </w:pPr>
      <w:r>
        <w:t>Each Party waives any claim, right, or interest in the separate property of the other, including but not limited to retirement accounts, real estate, business interests, or inheritance.</w:t>
      </w:r>
    </w:p>
    <w:p w:rsidR="00C1233B" w:rsidRDefault="00174756">
      <w:pPr>
        <w:pStyle w:val="Heading1"/>
      </w:pPr>
      <w:r>
        <w:t>8. ESTATE RIGHTS</w:t>
      </w:r>
    </w:p>
    <w:p w:rsidR="00C1233B" w:rsidRDefault="00174756">
      <w:pPr>
        <w:pStyle w:val="ListBullet"/>
      </w:pPr>
      <w:r>
        <w:t>Nothing i</w:t>
      </w:r>
      <w:r>
        <w:t>n this Agreement shall prevent either Party from naming the other as a beneficiary in their will or estate plan. However, each Party expressly waives any statutory right to inherit from the other’s estate unless otherwise stated in a valid estate document.</w:t>
      </w:r>
    </w:p>
    <w:p w:rsidR="00C1233B" w:rsidRDefault="00174756">
      <w:pPr>
        <w:pStyle w:val="Heading1"/>
      </w:pPr>
      <w:r>
        <w:t>9. GOVERNING LAW</w:t>
      </w:r>
    </w:p>
    <w:p w:rsidR="00C1233B" w:rsidRDefault="00174756">
      <w:pPr>
        <w:pStyle w:val="ListBullet"/>
      </w:pPr>
      <w:r>
        <w:t>This Agreement shall be governed by and construed in accordance with the laws of the State of [</w:t>
      </w:r>
      <w:r w:rsidRPr="00CD30D3">
        <w:rPr>
          <w:shd w:val="clear" w:color="auto" w:fill="C6D9F1" w:themeFill="text2" w:themeFillTint="33"/>
        </w:rPr>
        <w:t>State</w:t>
      </w:r>
      <w:r>
        <w:t>].</w:t>
      </w:r>
    </w:p>
    <w:p w:rsidR="00C1233B" w:rsidRDefault="00174756">
      <w:pPr>
        <w:pStyle w:val="Heading1"/>
      </w:pPr>
      <w:r>
        <w:t>10. ENTIRE AGREEMENT</w:t>
      </w:r>
    </w:p>
    <w:p w:rsidR="00C1233B" w:rsidRDefault="00174756">
      <w:pPr>
        <w:pStyle w:val="ListBullet"/>
      </w:pPr>
      <w:r>
        <w:t xml:space="preserve">This Agreement contains the entire understanding between the Parties relating to the subject matter herein and </w:t>
      </w:r>
      <w:r>
        <w:t>supersedes all prior negotiations, understandings, or agreements.</w:t>
      </w:r>
    </w:p>
    <w:p w:rsidR="00C1233B" w:rsidRDefault="00174756">
      <w:pPr>
        <w:pStyle w:val="Heading1"/>
      </w:pPr>
      <w:r>
        <w:t>11. AMENDMENTS</w:t>
      </w:r>
    </w:p>
    <w:p w:rsidR="00C1233B" w:rsidRDefault="00174756">
      <w:pPr>
        <w:pStyle w:val="ListBullet"/>
      </w:pPr>
      <w:r>
        <w:t>This Agreement may only be amended or modified by a written agreement signed by both Parties.</w:t>
      </w:r>
    </w:p>
    <w:p w:rsidR="00C1233B" w:rsidRDefault="00174756">
      <w:pPr>
        <w:pStyle w:val="Heading1"/>
      </w:pPr>
      <w:r>
        <w:t>12. SEVERABILITY</w:t>
      </w:r>
    </w:p>
    <w:p w:rsidR="00C1233B" w:rsidRDefault="00174756">
      <w:pPr>
        <w:pStyle w:val="ListBullet"/>
      </w:pPr>
      <w:r>
        <w:t>If any provision of this Agreement is held to be invalid or unen</w:t>
      </w:r>
      <w:r>
        <w:t>forceable, the remaining provisions shall remain in full force and effect.</w:t>
      </w:r>
    </w:p>
    <w:p w:rsidR="00C1233B" w:rsidRDefault="00174756">
      <w:pPr>
        <w:pStyle w:val="Heading1"/>
      </w:pPr>
      <w:r>
        <w:t>13. LEGAL REPRESENTATION</w:t>
      </w:r>
    </w:p>
    <w:p w:rsidR="00C1233B" w:rsidRDefault="00174756">
      <w:pPr>
        <w:pStyle w:val="ListBullet"/>
      </w:pPr>
      <w:r>
        <w:t>Each Party acknowledges that they have been advised to seek independent legal counsel and either:</w:t>
      </w:r>
    </w:p>
    <w:p w:rsidR="00C1233B" w:rsidRDefault="00174756">
      <w:pPr>
        <w:pStyle w:val="ListBullet"/>
      </w:pPr>
      <w:r>
        <w:t>☐</w:t>
      </w:r>
      <w:r>
        <w:t xml:space="preserve"> Has received legal advice.</w:t>
      </w:r>
    </w:p>
    <w:p w:rsidR="00C1233B" w:rsidRDefault="00174756">
      <w:pPr>
        <w:pStyle w:val="ListBullet"/>
      </w:pPr>
      <w:r>
        <w:t>☐</w:t>
      </w:r>
      <w:r>
        <w:t xml:space="preserve"> Has voluntarily chosen not </w:t>
      </w:r>
      <w:r>
        <w:t>to seek legal counsel.</w:t>
      </w:r>
    </w:p>
    <w:p w:rsidR="00C1233B" w:rsidRDefault="00174756">
      <w:r>
        <w:br/>
        <w:t>IN WITNESS WHEREOF, the Parties have executed this Postnuptial Agreement as o</w:t>
      </w:r>
      <w:r w:rsidR="00B914AF">
        <w:t>f the date first written above.</w:t>
      </w:r>
    </w:p>
    <w:p w:rsidR="00C1233B" w:rsidRDefault="00174756">
      <w:r w:rsidRPr="00E22E55">
        <w:rPr>
          <w:shd w:val="clear" w:color="auto" w:fill="C6D9F1" w:themeFill="text2" w:themeFillTint="33"/>
        </w:rPr>
        <w:t>__________________________</w:t>
      </w:r>
      <w:r>
        <w:br/>
        <w:t>[</w:t>
      </w:r>
      <w:r w:rsidRPr="00E22E55">
        <w:rPr>
          <w:shd w:val="clear" w:color="auto" w:fill="C6D9F1" w:themeFill="text2" w:themeFillTint="33"/>
        </w:rPr>
        <w:t>Husband’s Full Name</w:t>
      </w:r>
      <w:r>
        <w:t>], Husband</w:t>
      </w:r>
      <w:r>
        <w:br/>
        <w:t xml:space="preserve">Date: </w:t>
      </w:r>
      <w:r w:rsidRPr="00E22E55">
        <w:rPr>
          <w:shd w:val="clear" w:color="auto" w:fill="C6D9F1" w:themeFill="text2" w:themeFillTint="33"/>
        </w:rPr>
        <w:t>____________________</w:t>
      </w:r>
      <w:r>
        <w:br/>
      </w:r>
    </w:p>
    <w:p w:rsidR="00C1233B" w:rsidRDefault="00174756">
      <w:r w:rsidRPr="00E22E55">
        <w:rPr>
          <w:shd w:val="clear" w:color="auto" w:fill="C6D9F1" w:themeFill="text2" w:themeFillTint="33"/>
        </w:rPr>
        <w:t>__________________________</w:t>
      </w:r>
      <w:r>
        <w:br/>
        <w:t>[</w:t>
      </w:r>
      <w:r w:rsidRPr="00E22E55">
        <w:rPr>
          <w:shd w:val="clear" w:color="auto" w:fill="C6D9F1" w:themeFill="text2" w:themeFillTint="33"/>
        </w:rPr>
        <w:t>Wife’s F</w:t>
      </w:r>
      <w:r w:rsidRPr="00E22E55">
        <w:rPr>
          <w:shd w:val="clear" w:color="auto" w:fill="C6D9F1" w:themeFill="text2" w:themeFillTint="33"/>
        </w:rPr>
        <w:t>ull Name</w:t>
      </w:r>
      <w:r>
        <w:t xml:space="preserve">], </w:t>
      </w:r>
      <w:r w:rsidR="00B914AF">
        <w:t>Wife</w:t>
      </w:r>
      <w:r w:rsidR="00B914AF">
        <w:br/>
        <w:t xml:space="preserve">Date: </w:t>
      </w:r>
      <w:r w:rsidR="00B914AF" w:rsidRPr="00E22E55">
        <w:rPr>
          <w:shd w:val="clear" w:color="auto" w:fill="C6D9F1" w:themeFill="text2" w:themeFillTint="33"/>
        </w:rPr>
        <w:t>____________________</w:t>
      </w:r>
    </w:p>
    <w:p w:rsidR="00C1233B" w:rsidRDefault="00174756">
      <w:pPr>
        <w:pStyle w:val="Heading1"/>
      </w:pPr>
      <w:r>
        <w:t>NOTARY ACKNOWLEDGMENT</w:t>
      </w:r>
    </w:p>
    <w:p w:rsidR="00C1233B" w:rsidRDefault="00174756">
      <w:r>
        <w:t>STATE OF [STATE]</w:t>
      </w:r>
      <w:r>
        <w:br/>
        <w:t>COUNTY OF [COUNTY]</w:t>
      </w:r>
      <w:r>
        <w:br/>
      </w:r>
      <w:r>
        <w:br/>
        <w:t xml:space="preserve">On this </w:t>
      </w:r>
      <w:r w:rsidRPr="00E22E55">
        <w:rPr>
          <w:shd w:val="clear" w:color="auto" w:fill="C6D9F1" w:themeFill="text2" w:themeFillTint="33"/>
        </w:rPr>
        <w:t>___</w:t>
      </w:r>
      <w:r>
        <w:t xml:space="preserve"> day of </w:t>
      </w:r>
      <w:r w:rsidRPr="00E22E55">
        <w:rPr>
          <w:shd w:val="clear" w:color="auto" w:fill="C6D9F1" w:themeFill="text2" w:themeFillTint="33"/>
        </w:rPr>
        <w:t>____________</w:t>
      </w:r>
      <w:r>
        <w:t>, 20</w:t>
      </w:r>
      <w:r w:rsidRPr="00E22E55">
        <w:rPr>
          <w:shd w:val="clear" w:color="auto" w:fill="C6D9F1" w:themeFill="text2" w:themeFillTint="33"/>
        </w:rPr>
        <w:t>___</w:t>
      </w:r>
      <w:r>
        <w:t>, before me, the undersigned notary public, personally appeared:</w:t>
      </w:r>
      <w:r>
        <w:br/>
      </w:r>
      <w:r>
        <w:br/>
        <w:t>☐ [</w:t>
      </w:r>
      <w:r w:rsidRPr="00E22E55">
        <w:rPr>
          <w:shd w:val="clear" w:color="auto" w:fill="C6D9F1" w:themeFill="text2" w:themeFillTint="33"/>
        </w:rPr>
        <w:t>Husband’s Name</w:t>
      </w:r>
      <w:r>
        <w:t>]</w:t>
      </w:r>
      <w:r>
        <w:br/>
        <w:t>☐ [</w:t>
      </w:r>
      <w:r w:rsidRPr="00E22E55">
        <w:rPr>
          <w:shd w:val="clear" w:color="auto" w:fill="C6D9F1" w:themeFill="text2" w:themeFillTint="33"/>
        </w:rPr>
        <w:t>Wife’s Name</w:t>
      </w:r>
      <w:r>
        <w:t>]</w:t>
      </w:r>
      <w:r>
        <w:br/>
      </w:r>
      <w:r>
        <w:br/>
        <w:t>who proved to</w:t>
      </w:r>
      <w:r>
        <w:t xml:space="preserve"> me on the basis of satisfactory evidence to be the person(s) whose name(s) is/are subscribed to the within instrument and acknowledged to me that they executed the same in their authorized capacity(ies), and that by their signature(s) on the instrument, t</w:t>
      </w:r>
      <w:r>
        <w:t>he person(s), or the entity upon behalf of which the person(s) acted, executed the instrument.</w:t>
      </w:r>
      <w:r>
        <w:br/>
      </w:r>
      <w:r>
        <w:br/>
        <w:t>WITNESS my hand and official seal.</w:t>
      </w:r>
      <w:r>
        <w:br/>
      </w:r>
      <w:r>
        <w:br/>
        <w:t>Signature: ___________________________</w:t>
      </w:r>
      <w:r>
        <w:br/>
        <w:t>Notary Public for the State of [State]</w:t>
      </w:r>
      <w:r>
        <w:br/>
        <w:t xml:space="preserve">My Commission Expires: </w:t>
      </w:r>
      <w:r w:rsidRPr="00E22E55">
        <w:rPr>
          <w:shd w:val="clear" w:color="auto" w:fill="C6D9F1" w:themeFill="text2" w:themeFillTint="33"/>
        </w:rPr>
        <w:t>_______________</w:t>
      </w:r>
    </w:p>
    <w:sectPr w:rsidR="00C1233B" w:rsidSect="00B914AF">
      <w:footerReference w:type="default" r:id="rId10"/>
      <w:pgSz w:w="12240" w:h="15840"/>
      <w:pgMar w:top="1276" w:right="1800" w:bottom="1276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4756" w:rsidRDefault="00174756" w:rsidP="00B914AF">
      <w:pPr>
        <w:spacing w:after="0" w:line="240" w:lineRule="auto"/>
      </w:pPr>
      <w:r>
        <w:separator/>
      </w:r>
    </w:p>
  </w:endnote>
  <w:endnote w:type="continuationSeparator" w:id="1">
    <w:p w:rsidR="00174756" w:rsidRDefault="00174756" w:rsidP="00B91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4AF" w:rsidRPr="00B914AF" w:rsidRDefault="00B914AF" w:rsidP="00B914AF">
    <w:pPr>
      <w:pStyle w:val="Footer"/>
      <w:jc w:val="right"/>
      <w:rPr>
        <w:rFonts w:asciiTheme="majorHAnsi" w:hAnsiTheme="majorHAnsi" w:cstheme="majorHAnsi"/>
      </w:rPr>
    </w:pPr>
    <w:r w:rsidRPr="00B914AF">
      <w:rPr>
        <w:rFonts w:asciiTheme="majorHAnsi" w:hAnsiTheme="majorHAnsi" w:cstheme="majorHAnsi"/>
      </w:rPr>
      <w:t>Postnuptial Agreement Template | ZellaTemplate.com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4756" w:rsidRDefault="00174756" w:rsidP="00B914AF">
      <w:pPr>
        <w:spacing w:after="0" w:line="240" w:lineRule="auto"/>
      </w:pPr>
      <w:r>
        <w:separator/>
      </w:r>
    </w:p>
  </w:footnote>
  <w:footnote w:type="continuationSeparator" w:id="1">
    <w:p w:rsidR="00174756" w:rsidRDefault="00174756" w:rsidP="00B914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B47730"/>
    <w:rsid w:val="00034616"/>
    <w:rsid w:val="0006063C"/>
    <w:rsid w:val="0015074B"/>
    <w:rsid w:val="00174756"/>
    <w:rsid w:val="001B0A5D"/>
    <w:rsid w:val="0029639D"/>
    <w:rsid w:val="00326F90"/>
    <w:rsid w:val="009933F0"/>
    <w:rsid w:val="009D1EA4"/>
    <w:rsid w:val="009F2974"/>
    <w:rsid w:val="00A72044"/>
    <w:rsid w:val="00AA1D8D"/>
    <w:rsid w:val="00B47730"/>
    <w:rsid w:val="00B914AF"/>
    <w:rsid w:val="00C1233B"/>
    <w:rsid w:val="00CB0664"/>
    <w:rsid w:val="00CD30D3"/>
    <w:rsid w:val="00E22E55"/>
    <w:rsid w:val="00EE4DC7"/>
    <w:rsid w:val="00FC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93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3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Postnuptial Agreement Template</dc:title>
  <dc:creator>ZellaTemplate.com</dc:creator>
  <cp:keywords>Postnuptial Agreement Template</cp:keywords>
  <dc:description>generated by python-docx</dc:description>
  <cp:lastModifiedBy>user</cp:lastModifiedBy>
  <cp:revision>10</cp:revision>
  <dcterms:created xsi:type="dcterms:W3CDTF">2025-06-30T07:36:00Z</dcterms:created>
  <dcterms:modified xsi:type="dcterms:W3CDTF">2025-06-30T07:41:00Z</dcterms:modified>
</cp:coreProperties>
</file>