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38" w:rsidRPr="00153EF8" w:rsidRDefault="00E4583F" w:rsidP="00E4583F">
      <w:pPr>
        <w:pStyle w:val="Title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-1033373</wp:posOffset>
            </wp:positionH>
            <wp:positionV relativeFrom="paragraph">
              <wp:posOffset>-999226</wp:posOffset>
            </wp:positionV>
            <wp:extent cx="10867486" cy="7781026"/>
            <wp:effectExtent l="19050" t="0" r="0" b="0"/>
            <wp:wrapNone/>
            <wp:docPr id="1" name="Picture 1" descr="C:\Users\user\Downloads\Untitled de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titled desig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9860" cy="7782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7C44" w:rsidRPr="00153EF8">
        <w:rPr>
          <w:rFonts w:ascii="Comic Sans MS" w:hAnsi="Comic Sans MS"/>
        </w:rPr>
        <w:t>Chore Chart</w:t>
      </w:r>
    </w:p>
    <w:p w:rsidR="001C3B38" w:rsidRPr="00153EF8" w:rsidRDefault="00617C44">
      <w:pPr>
        <w:rPr>
          <w:rFonts w:ascii="Comic Sans MS" w:hAnsi="Comic Sans MS"/>
        </w:rPr>
      </w:pPr>
      <w:r w:rsidRPr="00153EF8">
        <w:rPr>
          <w:rFonts w:ascii="Comic Sans MS" w:hAnsi="Comic Sans MS"/>
        </w:rPr>
        <w:t>This chore chart is designed to help organize household responsibilities by assigning tasks to specific individuals. Use the table below to fill in weekly chores, assigned persons, and completion status.</w:t>
      </w:r>
    </w:p>
    <w:tbl>
      <w:tblPr>
        <w:tblStyle w:val="TableGrid"/>
        <w:tblW w:w="0" w:type="auto"/>
        <w:tblLook w:val="04A0"/>
      </w:tblPr>
      <w:tblGrid>
        <w:gridCol w:w="3738"/>
        <w:gridCol w:w="2443"/>
        <w:gridCol w:w="1222"/>
        <w:gridCol w:w="1229"/>
        <w:gridCol w:w="1525"/>
        <w:gridCol w:w="1286"/>
        <w:gridCol w:w="1211"/>
      </w:tblGrid>
      <w:tr w:rsidR="00E4583F" w:rsidRPr="00C4271A" w:rsidTr="00C4271A">
        <w:trPr>
          <w:trHeight w:val="794"/>
        </w:trPr>
        <w:tc>
          <w:tcPr>
            <w:tcW w:w="3936" w:type="dxa"/>
            <w:shd w:val="clear" w:color="auto" w:fill="auto"/>
            <w:vAlign w:val="center"/>
          </w:tcPr>
          <w:p w:rsidR="001C3B38" w:rsidRPr="00C4271A" w:rsidRDefault="00617C44" w:rsidP="001339EB">
            <w:pPr>
              <w:jc w:val="center"/>
              <w:rPr>
                <w:rFonts w:ascii="Comic Sans MS" w:hAnsi="Comic Sans MS"/>
                <w:b/>
                <w:color w:val="B83D68" w:themeColor="accent1"/>
                <w:sz w:val="24"/>
                <w:szCs w:val="24"/>
              </w:rPr>
            </w:pPr>
            <w:r w:rsidRPr="00C4271A">
              <w:rPr>
                <w:rFonts w:ascii="Comic Sans MS" w:hAnsi="Comic Sans MS"/>
                <w:b/>
                <w:color w:val="B83D68" w:themeColor="accent1"/>
                <w:sz w:val="24"/>
                <w:szCs w:val="24"/>
              </w:rPr>
              <w:t>Task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1C3B38" w:rsidRPr="00C4271A" w:rsidRDefault="00617C44" w:rsidP="001339EB">
            <w:pPr>
              <w:jc w:val="center"/>
              <w:rPr>
                <w:rFonts w:ascii="Comic Sans MS" w:hAnsi="Comic Sans MS"/>
                <w:b/>
                <w:color w:val="B83D68" w:themeColor="accent1"/>
                <w:sz w:val="24"/>
                <w:szCs w:val="24"/>
              </w:rPr>
            </w:pPr>
            <w:r w:rsidRPr="00C4271A">
              <w:rPr>
                <w:rFonts w:ascii="Comic Sans MS" w:hAnsi="Comic Sans MS"/>
                <w:b/>
                <w:color w:val="B83D68" w:themeColor="accent1"/>
                <w:sz w:val="24"/>
                <w:szCs w:val="24"/>
              </w:rPr>
              <w:t>Assigned To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1C3B38" w:rsidRPr="00C4271A" w:rsidRDefault="00617C44" w:rsidP="001339EB">
            <w:pPr>
              <w:jc w:val="center"/>
              <w:rPr>
                <w:rFonts w:ascii="Comic Sans MS" w:hAnsi="Comic Sans MS"/>
                <w:b/>
                <w:color w:val="B83D68" w:themeColor="accent1"/>
                <w:sz w:val="24"/>
                <w:szCs w:val="24"/>
              </w:rPr>
            </w:pPr>
            <w:r w:rsidRPr="00C4271A">
              <w:rPr>
                <w:rFonts w:ascii="Comic Sans MS" w:hAnsi="Comic Sans MS"/>
                <w:b/>
                <w:color w:val="B83D68" w:themeColor="accent1"/>
                <w:sz w:val="24"/>
                <w:szCs w:val="24"/>
              </w:rPr>
              <w:t>Monday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1C3B38" w:rsidRPr="00C4271A" w:rsidRDefault="00617C44" w:rsidP="001339EB">
            <w:pPr>
              <w:jc w:val="center"/>
              <w:rPr>
                <w:rFonts w:ascii="Comic Sans MS" w:hAnsi="Comic Sans MS"/>
                <w:b/>
                <w:color w:val="B83D68" w:themeColor="accent1"/>
                <w:sz w:val="24"/>
                <w:szCs w:val="24"/>
              </w:rPr>
            </w:pPr>
            <w:r w:rsidRPr="00C4271A">
              <w:rPr>
                <w:rFonts w:ascii="Comic Sans MS" w:hAnsi="Comic Sans MS"/>
                <w:b/>
                <w:color w:val="B83D68" w:themeColor="accent1"/>
                <w:sz w:val="24"/>
                <w:szCs w:val="24"/>
              </w:rPr>
              <w:t>Tuesday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1C3B38" w:rsidRPr="00C4271A" w:rsidRDefault="00617C44" w:rsidP="001339EB">
            <w:pPr>
              <w:jc w:val="center"/>
              <w:rPr>
                <w:rFonts w:ascii="Comic Sans MS" w:hAnsi="Comic Sans MS"/>
                <w:b/>
                <w:color w:val="B83D68" w:themeColor="accent1"/>
                <w:sz w:val="24"/>
                <w:szCs w:val="24"/>
              </w:rPr>
            </w:pPr>
            <w:r w:rsidRPr="00C4271A">
              <w:rPr>
                <w:rFonts w:ascii="Comic Sans MS" w:hAnsi="Comic Sans MS"/>
                <w:b/>
                <w:color w:val="B83D68" w:themeColor="accent1"/>
                <w:sz w:val="24"/>
                <w:szCs w:val="24"/>
              </w:rPr>
              <w:t>Wednesday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1C3B38" w:rsidRPr="00C4271A" w:rsidRDefault="00617C44" w:rsidP="001339EB">
            <w:pPr>
              <w:jc w:val="center"/>
              <w:rPr>
                <w:rFonts w:ascii="Comic Sans MS" w:hAnsi="Comic Sans MS"/>
                <w:b/>
                <w:color w:val="B83D68" w:themeColor="accent1"/>
                <w:sz w:val="24"/>
                <w:szCs w:val="24"/>
              </w:rPr>
            </w:pPr>
            <w:r w:rsidRPr="00C4271A">
              <w:rPr>
                <w:rFonts w:ascii="Comic Sans MS" w:hAnsi="Comic Sans MS"/>
                <w:b/>
                <w:color w:val="B83D68" w:themeColor="accent1"/>
                <w:sz w:val="24"/>
                <w:szCs w:val="24"/>
              </w:rPr>
              <w:t>Thursday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1C3B38" w:rsidRPr="00C4271A" w:rsidRDefault="00617C44" w:rsidP="001339EB">
            <w:pPr>
              <w:jc w:val="center"/>
              <w:rPr>
                <w:rFonts w:ascii="Comic Sans MS" w:hAnsi="Comic Sans MS"/>
                <w:b/>
                <w:color w:val="B83D68" w:themeColor="accent1"/>
                <w:sz w:val="24"/>
                <w:szCs w:val="24"/>
              </w:rPr>
            </w:pPr>
            <w:r w:rsidRPr="00C4271A">
              <w:rPr>
                <w:rFonts w:ascii="Comic Sans MS" w:hAnsi="Comic Sans MS"/>
                <w:b/>
                <w:color w:val="B83D68" w:themeColor="accent1"/>
                <w:sz w:val="24"/>
                <w:szCs w:val="24"/>
              </w:rPr>
              <w:t>Friday</w:t>
            </w:r>
          </w:p>
        </w:tc>
      </w:tr>
      <w:tr w:rsidR="00C4271A" w:rsidRPr="00C4271A" w:rsidTr="00C4271A">
        <w:trPr>
          <w:trHeight w:val="794"/>
        </w:trPr>
        <w:tc>
          <w:tcPr>
            <w:tcW w:w="3936" w:type="dxa"/>
            <w:shd w:val="clear" w:color="auto" w:fill="auto"/>
            <w:vAlign w:val="center"/>
          </w:tcPr>
          <w:p w:rsidR="001C3B38" w:rsidRPr="00C4271A" w:rsidRDefault="001C3B38" w:rsidP="001339EB">
            <w:pPr>
              <w:jc w:val="center"/>
              <w:rPr>
                <w:rFonts w:ascii="Comic Sans MS" w:hAnsi="Comic Sans MS"/>
                <w:color w:val="B83D68" w:themeColor="accent1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1C3B38" w:rsidRPr="00C4271A" w:rsidRDefault="001C3B38" w:rsidP="001339EB">
            <w:pPr>
              <w:jc w:val="center"/>
              <w:rPr>
                <w:rFonts w:ascii="Comic Sans MS" w:hAnsi="Comic Sans MS"/>
                <w:color w:val="B83D68" w:themeColor="accent1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1C3B38" w:rsidRPr="00C4271A" w:rsidRDefault="001C3B38" w:rsidP="001339EB">
            <w:pPr>
              <w:jc w:val="center"/>
              <w:rPr>
                <w:rFonts w:ascii="Comic Sans MS" w:hAnsi="Comic Sans MS"/>
                <w:color w:val="B83D68" w:themeColor="accent1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1C3B38" w:rsidRPr="00C4271A" w:rsidRDefault="001C3B38" w:rsidP="001339EB">
            <w:pPr>
              <w:jc w:val="center"/>
              <w:rPr>
                <w:rFonts w:ascii="Comic Sans MS" w:hAnsi="Comic Sans MS"/>
                <w:color w:val="B83D68" w:themeColor="accent1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1C3B38" w:rsidRPr="00C4271A" w:rsidRDefault="001C3B38" w:rsidP="001339EB">
            <w:pPr>
              <w:jc w:val="center"/>
              <w:rPr>
                <w:rFonts w:ascii="Comic Sans MS" w:hAnsi="Comic Sans MS"/>
                <w:color w:val="B83D68" w:themeColor="accent1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1C3B38" w:rsidRPr="00C4271A" w:rsidRDefault="001C3B38" w:rsidP="001339EB">
            <w:pPr>
              <w:jc w:val="center"/>
              <w:rPr>
                <w:rFonts w:ascii="Comic Sans MS" w:hAnsi="Comic Sans MS"/>
                <w:color w:val="B83D68" w:themeColor="accent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1C3B38" w:rsidRPr="00C4271A" w:rsidRDefault="001C3B38" w:rsidP="001339EB">
            <w:pPr>
              <w:jc w:val="center"/>
              <w:rPr>
                <w:rFonts w:ascii="Comic Sans MS" w:hAnsi="Comic Sans MS"/>
                <w:color w:val="B83D68" w:themeColor="accent1"/>
              </w:rPr>
            </w:pPr>
          </w:p>
        </w:tc>
      </w:tr>
      <w:tr w:rsidR="00C4271A" w:rsidRPr="00C4271A" w:rsidTr="00C4271A">
        <w:trPr>
          <w:trHeight w:val="794"/>
        </w:trPr>
        <w:tc>
          <w:tcPr>
            <w:tcW w:w="3936" w:type="dxa"/>
            <w:shd w:val="clear" w:color="auto" w:fill="auto"/>
            <w:vAlign w:val="center"/>
          </w:tcPr>
          <w:p w:rsidR="001C3B38" w:rsidRPr="00C4271A" w:rsidRDefault="001C3B38" w:rsidP="001339EB">
            <w:pPr>
              <w:jc w:val="center"/>
              <w:rPr>
                <w:rFonts w:ascii="Comic Sans MS" w:hAnsi="Comic Sans MS"/>
                <w:color w:val="B83D68" w:themeColor="accent1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1C3B38" w:rsidRPr="00C4271A" w:rsidRDefault="001C3B38" w:rsidP="001339EB">
            <w:pPr>
              <w:jc w:val="center"/>
              <w:rPr>
                <w:rFonts w:ascii="Comic Sans MS" w:hAnsi="Comic Sans MS"/>
                <w:color w:val="B83D68" w:themeColor="accent1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1C3B38" w:rsidRPr="00C4271A" w:rsidRDefault="001C3B38" w:rsidP="001339EB">
            <w:pPr>
              <w:jc w:val="center"/>
              <w:rPr>
                <w:rFonts w:ascii="Comic Sans MS" w:hAnsi="Comic Sans MS"/>
                <w:color w:val="B83D68" w:themeColor="accent1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1C3B38" w:rsidRPr="00C4271A" w:rsidRDefault="001C3B38" w:rsidP="001339EB">
            <w:pPr>
              <w:jc w:val="center"/>
              <w:rPr>
                <w:rFonts w:ascii="Comic Sans MS" w:hAnsi="Comic Sans MS"/>
                <w:color w:val="B83D68" w:themeColor="accent1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1C3B38" w:rsidRPr="00C4271A" w:rsidRDefault="001C3B38" w:rsidP="001339EB">
            <w:pPr>
              <w:jc w:val="center"/>
              <w:rPr>
                <w:rFonts w:ascii="Comic Sans MS" w:hAnsi="Comic Sans MS"/>
                <w:color w:val="B83D68" w:themeColor="accent1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1C3B38" w:rsidRPr="00C4271A" w:rsidRDefault="001C3B38" w:rsidP="001339EB">
            <w:pPr>
              <w:jc w:val="center"/>
              <w:rPr>
                <w:rFonts w:ascii="Comic Sans MS" w:hAnsi="Comic Sans MS"/>
                <w:color w:val="B83D68" w:themeColor="accent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1C3B38" w:rsidRPr="00C4271A" w:rsidRDefault="001C3B38" w:rsidP="001339EB">
            <w:pPr>
              <w:jc w:val="center"/>
              <w:rPr>
                <w:rFonts w:ascii="Comic Sans MS" w:hAnsi="Comic Sans MS"/>
                <w:color w:val="B83D68" w:themeColor="accent1"/>
              </w:rPr>
            </w:pPr>
          </w:p>
        </w:tc>
      </w:tr>
      <w:tr w:rsidR="00C4271A" w:rsidRPr="00C4271A" w:rsidTr="00C4271A">
        <w:trPr>
          <w:trHeight w:val="794"/>
        </w:trPr>
        <w:tc>
          <w:tcPr>
            <w:tcW w:w="3936" w:type="dxa"/>
            <w:shd w:val="clear" w:color="auto" w:fill="auto"/>
            <w:vAlign w:val="center"/>
          </w:tcPr>
          <w:p w:rsidR="001C3B38" w:rsidRPr="00C4271A" w:rsidRDefault="001C3B38" w:rsidP="001339EB">
            <w:pPr>
              <w:jc w:val="center"/>
              <w:rPr>
                <w:rFonts w:ascii="Comic Sans MS" w:hAnsi="Comic Sans MS"/>
                <w:color w:val="B83D68" w:themeColor="accent1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1C3B38" w:rsidRPr="00C4271A" w:rsidRDefault="001C3B38" w:rsidP="001339EB">
            <w:pPr>
              <w:jc w:val="center"/>
              <w:rPr>
                <w:rFonts w:ascii="Comic Sans MS" w:hAnsi="Comic Sans MS"/>
                <w:color w:val="B83D68" w:themeColor="accent1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1C3B38" w:rsidRPr="00C4271A" w:rsidRDefault="001C3B38" w:rsidP="001339EB">
            <w:pPr>
              <w:jc w:val="center"/>
              <w:rPr>
                <w:rFonts w:ascii="Comic Sans MS" w:hAnsi="Comic Sans MS"/>
                <w:color w:val="B83D68" w:themeColor="accent1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1C3B38" w:rsidRPr="00C4271A" w:rsidRDefault="001C3B38" w:rsidP="001339EB">
            <w:pPr>
              <w:jc w:val="center"/>
              <w:rPr>
                <w:rFonts w:ascii="Comic Sans MS" w:hAnsi="Comic Sans MS"/>
                <w:color w:val="B83D68" w:themeColor="accent1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1C3B38" w:rsidRPr="00C4271A" w:rsidRDefault="001C3B38" w:rsidP="001339EB">
            <w:pPr>
              <w:jc w:val="center"/>
              <w:rPr>
                <w:rFonts w:ascii="Comic Sans MS" w:hAnsi="Comic Sans MS"/>
                <w:color w:val="B83D68" w:themeColor="accent1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1C3B38" w:rsidRPr="00C4271A" w:rsidRDefault="001C3B38" w:rsidP="001339EB">
            <w:pPr>
              <w:jc w:val="center"/>
              <w:rPr>
                <w:rFonts w:ascii="Comic Sans MS" w:hAnsi="Comic Sans MS"/>
                <w:color w:val="B83D68" w:themeColor="accent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1C3B38" w:rsidRPr="00C4271A" w:rsidRDefault="001C3B38" w:rsidP="001339EB">
            <w:pPr>
              <w:jc w:val="center"/>
              <w:rPr>
                <w:rFonts w:ascii="Comic Sans MS" w:hAnsi="Comic Sans MS"/>
                <w:color w:val="B83D68" w:themeColor="accent1"/>
              </w:rPr>
            </w:pPr>
          </w:p>
        </w:tc>
      </w:tr>
      <w:tr w:rsidR="00C4271A" w:rsidRPr="00C4271A" w:rsidTr="00C4271A">
        <w:trPr>
          <w:trHeight w:val="794"/>
        </w:trPr>
        <w:tc>
          <w:tcPr>
            <w:tcW w:w="3936" w:type="dxa"/>
            <w:shd w:val="clear" w:color="auto" w:fill="auto"/>
            <w:vAlign w:val="center"/>
          </w:tcPr>
          <w:p w:rsidR="001C3B38" w:rsidRPr="00C4271A" w:rsidRDefault="001C3B38" w:rsidP="001339EB">
            <w:pPr>
              <w:jc w:val="center"/>
              <w:rPr>
                <w:rFonts w:ascii="Comic Sans MS" w:hAnsi="Comic Sans MS"/>
                <w:color w:val="B83D68" w:themeColor="accent1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1C3B38" w:rsidRPr="00C4271A" w:rsidRDefault="001C3B38" w:rsidP="001339EB">
            <w:pPr>
              <w:jc w:val="center"/>
              <w:rPr>
                <w:rFonts w:ascii="Comic Sans MS" w:hAnsi="Comic Sans MS"/>
                <w:color w:val="B83D68" w:themeColor="accent1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1C3B38" w:rsidRPr="00C4271A" w:rsidRDefault="001C3B38" w:rsidP="001339EB">
            <w:pPr>
              <w:jc w:val="center"/>
              <w:rPr>
                <w:rFonts w:ascii="Comic Sans MS" w:hAnsi="Comic Sans MS"/>
                <w:color w:val="B83D68" w:themeColor="accent1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1C3B38" w:rsidRPr="00C4271A" w:rsidRDefault="001C3B38" w:rsidP="001339EB">
            <w:pPr>
              <w:jc w:val="center"/>
              <w:rPr>
                <w:rFonts w:ascii="Comic Sans MS" w:hAnsi="Comic Sans MS"/>
                <w:color w:val="B83D68" w:themeColor="accent1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1C3B38" w:rsidRPr="00C4271A" w:rsidRDefault="001C3B38" w:rsidP="001339EB">
            <w:pPr>
              <w:jc w:val="center"/>
              <w:rPr>
                <w:rFonts w:ascii="Comic Sans MS" w:hAnsi="Comic Sans MS"/>
                <w:color w:val="B83D68" w:themeColor="accent1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1C3B38" w:rsidRPr="00C4271A" w:rsidRDefault="001C3B38" w:rsidP="001339EB">
            <w:pPr>
              <w:jc w:val="center"/>
              <w:rPr>
                <w:rFonts w:ascii="Comic Sans MS" w:hAnsi="Comic Sans MS"/>
                <w:color w:val="B83D68" w:themeColor="accent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1C3B38" w:rsidRPr="00C4271A" w:rsidRDefault="001C3B38" w:rsidP="001339EB">
            <w:pPr>
              <w:jc w:val="center"/>
              <w:rPr>
                <w:rFonts w:ascii="Comic Sans MS" w:hAnsi="Comic Sans MS"/>
                <w:color w:val="B83D68" w:themeColor="accent1"/>
              </w:rPr>
            </w:pPr>
          </w:p>
        </w:tc>
      </w:tr>
      <w:tr w:rsidR="00C4271A" w:rsidRPr="00C4271A" w:rsidTr="00C4271A">
        <w:trPr>
          <w:trHeight w:val="794"/>
        </w:trPr>
        <w:tc>
          <w:tcPr>
            <w:tcW w:w="3936" w:type="dxa"/>
            <w:shd w:val="clear" w:color="auto" w:fill="auto"/>
            <w:vAlign w:val="center"/>
          </w:tcPr>
          <w:p w:rsidR="001C3B38" w:rsidRPr="00C4271A" w:rsidRDefault="001C3B38" w:rsidP="001339EB">
            <w:pPr>
              <w:jc w:val="center"/>
              <w:rPr>
                <w:rFonts w:ascii="Comic Sans MS" w:hAnsi="Comic Sans MS"/>
                <w:color w:val="B83D68" w:themeColor="accent1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1C3B38" w:rsidRPr="00C4271A" w:rsidRDefault="001C3B38" w:rsidP="001339EB">
            <w:pPr>
              <w:jc w:val="center"/>
              <w:rPr>
                <w:rFonts w:ascii="Comic Sans MS" w:hAnsi="Comic Sans MS"/>
                <w:color w:val="B83D68" w:themeColor="accent1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1C3B38" w:rsidRPr="00C4271A" w:rsidRDefault="001C3B38" w:rsidP="001339EB">
            <w:pPr>
              <w:jc w:val="center"/>
              <w:rPr>
                <w:rFonts w:ascii="Comic Sans MS" w:hAnsi="Comic Sans MS"/>
                <w:color w:val="B83D68" w:themeColor="accent1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1C3B38" w:rsidRPr="00C4271A" w:rsidRDefault="001C3B38" w:rsidP="001339EB">
            <w:pPr>
              <w:jc w:val="center"/>
              <w:rPr>
                <w:rFonts w:ascii="Comic Sans MS" w:hAnsi="Comic Sans MS"/>
                <w:color w:val="B83D68" w:themeColor="accent1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1C3B38" w:rsidRPr="00C4271A" w:rsidRDefault="001C3B38" w:rsidP="001339EB">
            <w:pPr>
              <w:jc w:val="center"/>
              <w:rPr>
                <w:rFonts w:ascii="Comic Sans MS" w:hAnsi="Comic Sans MS"/>
                <w:color w:val="B83D68" w:themeColor="accent1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1C3B38" w:rsidRPr="00C4271A" w:rsidRDefault="001C3B38" w:rsidP="001339EB">
            <w:pPr>
              <w:jc w:val="center"/>
              <w:rPr>
                <w:rFonts w:ascii="Comic Sans MS" w:hAnsi="Comic Sans MS"/>
                <w:color w:val="B83D68" w:themeColor="accent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1C3B38" w:rsidRPr="00C4271A" w:rsidRDefault="001C3B38" w:rsidP="001339EB">
            <w:pPr>
              <w:jc w:val="center"/>
              <w:rPr>
                <w:rFonts w:ascii="Comic Sans MS" w:hAnsi="Comic Sans MS"/>
                <w:color w:val="B83D68" w:themeColor="accent1"/>
              </w:rPr>
            </w:pPr>
          </w:p>
        </w:tc>
      </w:tr>
      <w:tr w:rsidR="00C4271A" w:rsidRPr="00C4271A" w:rsidTr="00C4271A">
        <w:trPr>
          <w:trHeight w:val="794"/>
        </w:trPr>
        <w:tc>
          <w:tcPr>
            <w:tcW w:w="3936" w:type="dxa"/>
            <w:shd w:val="clear" w:color="auto" w:fill="auto"/>
            <w:vAlign w:val="center"/>
          </w:tcPr>
          <w:p w:rsidR="001C3B38" w:rsidRPr="00C4271A" w:rsidRDefault="001C3B38" w:rsidP="001339EB">
            <w:pPr>
              <w:jc w:val="center"/>
              <w:rPr>
                <w:rFonts w:ascii="Comic Sans MS" w:hAnsi="Comic Sans MS"/>
                <w:color w:val="B83D68" w:themeColor="accent1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1C3B38" w:rsidRPr="00C4271A" w:rsidRDefault="001C3B38" w:rsidP="001339EB">
            <w:pPr>
              <w:jc w:val="center"/>
              <w:rPr>
                <w:rFonts w:ascii="Comic Sans MS" w:hAnsi="Comic Sans MS"/>
                <w:color w:val="B83D68" w:themeColor="accent1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1C3B38" w:rsidRPr="00C4271A" w:rsidRDefault="001C3B38" w:rsidP="001339EB">
            <w:pPr>
              <w:jc w:val="center"/>
              <w:rPr>
                <w:rFonts w:ascii="Comic Sans MS" w:hAnsi="Comic Sans MS"/>
                <w:color w:val="B83D68" w:themeColor="accent1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1C3B38" w:rsidRPr="00C4271A" w:rsidRDefault="001C3B38" w:rsidP="001339EB">
            <w:pPr>
              <w:jc w:val="center"/>
              <w:rPr>
                <w:rFonts w:ascii="Comic Sans MS" w:hAnsi="Comic Sans MS"/>
                <w:color w:val="B83D68" w:themeColor="accent1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1C3B38" w:rsidRPr="00C4271A" w:rsidRDefault="001C3B38" w:rsidP="001339EB">
            <w:pPr>
              <w:jc w:val="center"/>
              <w:rPr>
                <w:rFonts w:ascii="Comic Sans MS" w:hAnsi="Comic Sans MS"/>
                <w:color w:val="B83D68" w:themeColor="accent1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1C3B38" w:rsidRPr="00C4271A" w:rsidRDefault="001C3B38" w:rsidP="001339EB">
            <w:pPr>
              <w:jc w:val="center"/>
              <w:rPr>
                <w:rFonts w:ascii="Comic Sans MS" w:hAnsi="Comic Sans MS"/>
                <w:color w:val="B83D68" w:themeColor="accent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1C3B38" w:rsidRPr="00C4271A" w:rsidRDefault="001C3B38" w:rsidP="001339EB">
            <w:pPr>
              <w:jc w:val="center"/>
              <w:rPr>
                <w:rFonts w:ascii="Comic Sans MS" w:hAnsi="Comic Sans MS"/>
                <w:color w:val="B83D68" w:themeColor="accent1"/>
              </w:rPr>
            </w:pPr>
          </w:p>
        </w:tc>
      </w:tr>
      <w:tr w:rsidR="00C4271A" w:rsidRPr="00C4271A" w:rsidTr="00C4271A">
        <w:trPr>
          <w:trHeight w:val="794"/>
        </w:trPr>
        <w:tc>
          <w:tcPr>
            <w:tcW w:w="3936" w:type="dxa"/>
            <w:shd w:val="clear" w:color="auto" w:fill="auto"/>
            <w:vAlign w:val="center"/>
          </w:tcPr>
          <w:p w:rsidR="001C3B38" w:rsidRPr="00C4271A" w:rsidRDefault="001C3B38" w:rsidP="001339EB">
            <w:pPr>
              <w:jc w:val="center"/>
              <w:rPr>
                <w:rFonts w:ascii="Comic Sans MS" w:hAnsi="Comic Sans MS"/>
                <w:color w:val="B83D68" w:themeColor="accent1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1C3B38" w:rsidRPr="00C4271A" w:rsidRDefault="001C3B38" w:rsidP="001339EB">
            <w:pPr>
              <w:jc w:val="center"/>
              <w:rPr>
                <w:rFonts w:ascii="Comic Sans MS" w:hAnsi="Comic Sans MS"/>
                <w:color w:val="B83D68" w:themeColor="accent1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1C3B38" w:rsidRPr="00C4271A" w:rsidRDefault="001C3B38" w:rsidP="001339EB">
            <w:pPr>
              <w:jc w:val="center"/>
              <w:rPr>
                <w:rFonts w:ascii="Comic Sans MS" w:hAnsi="Comic Sans MS"/>
                <w:color w:val="B83D68" w:themeColor="accent1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1C3B38" w:rsidRPr="00C4271A" w:rsidRDefault="001C3B38" w:rsidP="001339EB">
            <w:pPr>
              <w:jc w:val="center"/>
              <w:rPr>
                <w:rFonts w:ascii="Comic Sans MS" w:hAnsi="Comic Sans MS"/>
                <w:color w:val="B83D68" w:themeColor="accent1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1C3B38" w:rsidRPr="00C4271A" w:rsidRDefault="001C3B38" w:rsidP="001339EB">
            <w:pPr>
              <w:jc w:val="center"/>
              <w:rPr>
                <w:rFonts w:ascii="Comic Sans MS" w:hAnsi="Comic Sans MS"/>
                <w:color w:val="B83D68" w:themeColor="accent1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1C3B38" w:rsidRPr="00C4271A" w:rsidRDefault="001C3B38" w:rsidP="001339EB">
            <w:pPr>
              <w:jc w:val="center"/>
              <w:rPr>
                <w:rFonts w:ascii="Comic Sans MS" w:hAnsi="Comic Sans MS"/>
                <w:color w:val="B83D68" w:themeColor="accent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1C3B38" w:rsidRPr="00C4271A" w:rsidRDefault="001C3B38" w:rsidP="001339EB">
            <w:pPr>
              <w:jc w:val="center"/>
              <w:rPr>
                <w:rFonts w:ascii="Comic Sans MS" w:hAnsi="Comic Sans MS"/>
                <w:color w:val="B83D68" w:themeColor="accent1"/>
              </w:rPr>
            </w:pPr>
          </w:p>
        </w:tc>
      </w:tr>
    </w:tbl>
    <w:p w:rsidR="00617C44" w:rsidRPr="00153EF8" w:rsidRDefault="00153EF8" w:rsidP="00E4583F">
      <w:pPr>
        <w:jc w:val="center"/>
        <w:rPr>
          <w:rFonts w:ascii="Comic Sans MS" w:hAnsi="Comic Sans MS"/>
        </w:rPr>
      </w:pPr>
      <w:r w:rsidRPr="00153EF8">
        <w:rPr>
          <w:rFonts w:ascii="Comic Sans MS" w:hAnsi="Comic Sans MS"/>
        </w:rPr>
        <w:t>ZellaTemplate.com</w:t>
      </w:r>
    </w:p>
    <w:sectPr w:rsidR="00617C44" w:rsidRPr="00153EF8" w:rsidSect="00E4583F">
      <w:pgSz w:w="15840" w:h="12240" w:orient="landscape"/>
      <w:pgMar w:top="1559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B47730"/>
    <w:rsid w:val="00034616"/>
    <w:rsid w:val="0006063C"/>
    <w:rsid w:val="001339EB"/>
    <w:rsid w:val="0015074B"/>
    <w:rsid w:val="00153EF8"/>
    <w:rsid w:val="001C3B38"/>
    <w:rsid w:val="0029639D"/>
    <w:rsid w:val="00326F90"/>
    <w:rsid w:val="00581178"/>
    <w:rsid w:val="00617C44"/>
    <w:rsid w:val="00854E69"/>
    <w:rsid w:val="00AA1D8D"/>
    <w:rsid w:val="00B47730"/>
    <w:rsid w:val="00C4271A"/>
    <w:rsid w:val="00CB0664"/>
    <w:rsid w:val="00D428DA"/>
    <w:rsid w:val="00E4583F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B1E3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83D68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5B1E3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B83D68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B83D68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B83D68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B83D68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AC66BB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AC66BB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892D4D" w:themeColor="accent1" w:themeShade="BF"/>
    </w:rPr>
    <w:tblPr>
      <w:tblStyleRowBandSize w:val="1"/>
      <w:tblStyleColBandSize w:val="1"/>
      <w:tblInd w:w="0" w:type="dxa"/>
      <w:tblBorders>
        <w:top w:val="single" w:sz="8" w:space="0" w:color="B83D68" w:themeColor="accent1"/>
        <w:bottom w:val="single" w:sz="8" w:space="0" w:color="B83D6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3D68" w:themeColor="accent1"/>
          <w:left w:val="nil"/>
          <w:bottom w:val="single" w:sz="8" w:space="0" w:color="B83D6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3D68" w:themeColor="accent1"/>
          <w:left w:val="nil"/>
          <w:bottom w:val="single" w:sz="8" w:space="0" w:color="B83D6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CDD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CDD9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874295" w:themeColor="accent2" w:themeShade="BF"/>
    </w:rPr>
    <w:tblPr>
      <w:tblStyleRowBandSize w:val="1"/>
      <w:tblStyleColBandSize w:val="1"/>
      <w:tblInd w:w="0" w:type="dxa"/>
      <w:tblBorders>
        <w:top w:val="single" w:sz="8" w:space="0" w:color="AC66BB" w:themeColor="accent2"/>
        <w:bottom w:val="single" w:sz="8" w:space="0" w:color="AC66BB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66BB" w:themeColor="accent2"/>
          <w:left w:val="nil"/>
          <w:bottom w:val="single" w:sz="8" w:space="0" w:color="AC66B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66BB" w:themeColor="accent2"/>
          <w:left w:val="nil"/>
          <w:bottom w:val="single" w:sz="8" w:space="0" w:color="AC66B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9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9EE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B14C1D" w:themeColor="accent3" w:themeShade="BF"/>
    </w:rPr>
    <w:tblPr>
      <w:tblStyleRowBandSize w:val="1"/>
      <w:tblStyleColBandSize w:val="1"/>
      <w:tblInd w:w="0" w:type="dxa"/>
      <w:tblBorders>
        <w:top w:val="single" w:sz="8" w:space="0" w:color="DE6C36" w:themeColor="accent3"/>
        <w:bottom w:val="single" w:sz="8" w:space="0" w:color="DE6C3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DE9306" w:themeColor="accent4" w:themeShade="BF"/>
    </w:rPr>
    <w:tblPr>
      <w:tblStyleRowBandSize w:val="1"/>
      <w:tblStyleColBandSize w:val="1"/>
      <w:tblInd w:w="0" w:type="dxa"/>
      <w:tblBorders>
        <w:top w:val="single" w:sz="8" w:space="0" w:color="F9B639" w:themeColor="accent4"/>
        <w:bottom w:val="single" w:sz="8" w:space="0" w:color="F9B63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B639" w:themeColor="accent4"/>
          <w:left w:val="nil"/>
          <w:bottom w:val="single" w:sz="8" w:space="0" w:color="F9B63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B639" w:themeColor="accent4"/>
          <w:left w:val="nil"/>
          <w:bottom w:val="single" w:sz="8" w:space="0" w:color="F9B63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CC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CCD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B23A7D" w:themeColor="accent5" w:themeShade="BF"/>
    </w:rPr>
    <w:tblPr>
      <w:tblStyleRowBandSize w:val="1"/>
      <w:tblStyleColBandSize w:val="1"/>
      <w:tblInd w:w="0" w:type="dxa"/>
      <w:tblBorders>
        <w:top w:val="single" w:sz="8" w:space="0" w:color="CF6DA4" w:themeColor="accent5"/>
        <w:bottom w:val="single" w:sz="8" w:space="0" w:color="CF6DA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F6DA4" w:themeColor="accent5"/>
          <w:left w:val="nil"/>
          <w:bottom w:val="single" w:sz="8" w:space="0" w:color="CF6DA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F6DA4" w:themeColor="accent5"/>
          <w:left w:val="nil"/>
          <w:bottom w:val="single" w:sz="8" w:space="0" w:color="CF6DA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AE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AE8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26206" w:themeColor="accent6" w:themeShade="BF"/>
    </w:rPr>
    <w:tblPr>
      <w:tblStyleRowBandSize w:val="1"/>
      <w:tblStyleColBandSize w:val="1"/>
      <w:tblInd w:w="0" w:type="dxa"/>
      <w:tblBorders>
        <w:top w:val="single" w:sz="8" w:space="0" w:color="FA8D3D" w:themeColor="accent6"/>
        <w:bottom w:val="single" w:sz="8" w:space="0" w:color="FA8D3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D3D" w:themeColor="accent6"/>
          <w:left w:val="nil"/>
          <w:bottom w:val="single" w:sz="8" w:space="0" w:color="FA8D3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D3D" w:themeColor="accent6"/>
          <w:left w:val="nil"/>
          <w:bottom w:val="single" w:sz="8" w:space="0" w:color="FA8D3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E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83D68" w:themeColor="accent1"/>
        <w:left w:val="single" w:sz="8" w:space="0" w:color="B83D68" w:themeColor="accent1"/>
        <w:bottom w:val="single" w:sz="8" w:space="0" w:color="B83D68" w:themeColor="accent1"/>
        <w:right w:val="single" w:sz="8" w:space="0" w:color="B83D6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3D6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3D68" w:themeColor="accent1"/>
          <w:left w:val="single" w:sz="8" w:space="0" w:color="B83D68" w:themeColor="accent1"/>
          <w:bottom w:val="single" w:sz="8" w:space="0" w:color="B83D68" w:themeColor="accent1"/>
          <w:right w:val="single" w:sz="8" w:space="0" w:color="B83D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3D68" w:themeColor="accent1"/>
          <w:left w:val="single" w:sz="8" w:space="0" w:color="B83D68" w:themeColor="accent1"/>
          <w:bottom w:val="single" w:sz="8" w:space="0" w:color="B83D68" w:themeColor="accent1"/>
          <w:right w:val="single" w:sz="8" w:space="0" w:color="B83D68" w:themeColor="accent1"/>
        </w:tcBorders>
      </w:tcPr>
    </w:tblStylePr>
    <w:tblStylePr w:type="band1Horz">
      <w:tblPr/>
      <w:tcPr>
        <w:tcBorders>
          <w:top w:val="single" w:sz="8" w:space="0" w:color="B83D68" w:themeColor="accent1"/>
          <w:left w:val="single" w:sz="8" w:space="0" w:color="B83D68" w:themeColor="accent1"/>
          <w:bottom w:val="single" w:sz="8" w:space="0" w:color="B83D68" w:themeColor="accent1"/>
          <w:right w:val="single" w:sz="8" w:space="0" w:color="B83D68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66B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66BB" w:themeColor="accent2"/>
          <w:left w:val="single" w:sz="8" w:space="0" w:color="AC66BB" w:themeColor="accent2"/>
          <w:bottom w:val="single" w:sz="8" w:space="0" w:color="AC66BB" w:themeColor="accent2"/>
          <w:right w:val="single" w:sz="8" w:space="0" w:color="AC66B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66BB" w:themeColor="accent2"/>
          <w:left w:val="single" w:sz="8" w:space="0" w:color="AC66BB" w:themeColor="accent2"/>
          <w:bottom w:val="single" w:sz="8" w:space="0" w:color="AC66BB" w:themeColor="accent2"/>
          <w:right w:val="single" w:sz="8" w:space="0" w:color="AC66BB" w:themeColor="accent2"/>
        </w:tcBorders>
      </w:tcPr>
    </w:tblStylePr>
    <w:tblStylePr w:type="band1Horz">
      <w:tblPr/>
      <w:tcPr>
        <w:tcBorders>
          <w:top w:val="single" w:sz="8" w:space="0" w:color="AC66BB" w:themeColor="accent2"/>
          <w:left w:val="single" w:sz="8" w:space="0" w:color="AC66BB" w:themeColor="accent2"/>
          <w:bottom w:val="single" w:sz="8" w:space="0" w:color="AC66BB" w:themeColor="accent2"/>
          <w:right w:val="single" w:sz="8" w:space="0" w:color="AC66BB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E6C36" w:themeColor="accent3"/>
        <w:left w:val="single" w:sz="8" w:space="0" w:color="DE6C36" w:themeColor="accent3"/>
        <w:bottom w:val="single" w:sz="8" w:space="0" w:color="DE6C36" w:themeColor="accent3"/>
        <w:right w:val="single" w:sz="8" w:space="0" w:color="DE6C3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6C3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6C36" w:themeColor="accent3"/>
          <w:left w:val="single" w:sz="8" w:space="0" w:color="DE6C36" w:themeColor="accent3"/>
          <w:bottom w:val="single" w:sz="8" w:space="0" w:color="DE6C36" w:themeColor="accent3"/>
          <w:right w:val="single" w:sz="8" w:space="0" w:color="DE6C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6C36" w:themeColor="accent3"/>
          <w:left w:val="single" w:sz="8" w:space="0" w:color="DE6C36" w:themeColor="accent3"/>
          <w:bottom w:val="single" w:sz="8" w:space="0" w:color="DE6C36" w:themeColor="accent3"/>
          <w:right w:val="single" w:sz="8" w:space="0" w:color="DE6C36" w:themeColor="accent3"/>
        </w:tcBorders>
      </w:tcPr>
    </w:tblStylePr>
    <w:tblStylePr w:type="band1Horz">
      <w:tblPr/>
      <w:tcPr>
        <w:tcBorders>
          <w:top w:val="single" w:sz="8" w:space="0" w:color="DE6C36" w:themeColor="accent3"/>
          <w:left w:val="single" w:sz="8" w:space="0" w:color="DE6C36" w:themeColor="accent3"/>
          <w:bottom w:val="single" w:sz="8" w:space="0" w:color="DE6C36" w:themeColor="accent3"/>
          <w:right w:val="single" w:sz="8" w:space="0" w:color="DE6C36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639" w:themeColor="accent4"/>
        <w:left w:val="single" w:sz="8" w:space="0" w:color="F9B639" w:themeColor="accent4"/>
        <w:bottom w:val="single" w:sz="8" w:space="0" w:color="F9B639" w:themeColor="accent4"/>
        <w:right w:val="single" w:sz="8" w:space="0" w:color="F9B63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B63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</w:tcBorders>
      </w:tcPr>
    </w:tblStylePr>
    <w:tblStylePr w:type="band1Horz">
      <w:tblPr/>
      <w:tcPr>
        <w:tcBorders>
          <w:top w:val="single" w:sz="8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6DA4" w:themeColor="accent5"/>
        <w:left w:val="single" w:sz="8" w:space="0" w:color="CF6DA4" w:themeColor="accent5"/>
        <w:bottom w:val="single" w:sz="8" w:space="0" w:color="CF6DA4" w:themeColor="accent5"/>
        <w:right w:val="single" w:sz="8" w:space="0" w:color="CF6DA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F6DA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6DA4" w:themeColor="accent5"/>
          <w:left w:val="single" w:sz="8" w:space="0" w:color="CF6DA4" w:themeColor="accent5"/>
          <w:bottom w:val="single" w:sz="8" w:space="0" w:color="CF6DA4" w:themeColor="accent5"/>
          <w:right w:val="single" w:sz="8" w:space="0" w:color="CF6DA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F6DA4" w:themeColor="accent5"/>
          <w:left w:val="single" w:sz="8" w:space="0" w:color="CF6DA4" w:themeColor="accent5"/>
          <w:bottom w:val="single" w:sz="8" w:space="0" w:color="CF6DA4" w:themeColor="accent5"/>
          <w:right w:val="single" w:sz="8" w:space="0" w:color="CF6DA4" w:themeColor="accent5"/>
        </w:tcBorders>
      </w:tcPr>
    </w:tblStylePr>
    <w:tblStylePr w:type="band1Horz">
      <w:tblPr/>
      <w:tcPr>
        <w:tcBorders>
          <w:top w:val="single" w:sz="8" w:space="0" w:color="CF6DA4" w:themeColor="accent5"/>
          <w:left w:val="single" w:sz="8" w:space="0" w:color="CF6DA4" w:themeColor="accent5"/>
          <w:bottom w:val="single" w:sz="8" w:space="0" w:color="CF6DA4" w:themeColor="accent5"/>
          <w:right w:val="single" w:sz="8" w:space="0" w:color="CF6DA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8D3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83D68" w:themeColor="accent1"/>
        <w:left w:val="single" w:sz="8" w:space="0" w:color="B83D68" w:themeColor="accent1"/>
        <w:bottom w:val="single" w:sz="8" w:space="0" w:color="B83D68" w:themeColor="accent1"/>
        <w:right w:val="single" w:sz="8" w:space="0" w:color="B83D68" w:themeColor="accent1"/>
        <w:insideH w:val="single" w:sz="8" w:space="0" w:color="B83D68" w:themeColor="accent1"/>
        <w:insideV w:val="single" w:sz="8" w:space="0" w:color="B83D6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3D68" w:themeColor="accent1"/>
          <w:left w:val="single" w:sz="8" w:space="0" w:color="B83D68" w:themeColor="accent1"/>
          <w:bottom w:val="single" w:sz="18" w:space="0" w:color="B83D68" w:themeColor="accent1"/>
          <w:right w:val="single" w:sz="8" w:space="0" w:color="B83D68" w:themeColor="accent1"/>
          <w:insideH w:val="nil"/>
          <w:insideV w:val="single" w:sz="8" w:space="0" w:color="B83D6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3D68" w:themeColor="accent1"/>
          <w:left w:val="single" w:sz="8" w:space="0" w:color="B83D68" w:themeColor="accent1"/>
          <w:bottom w:val="single" w:sz="8" w:space="0" w:color="B83D68" w:themeColor="accent1"/>
          <w:right w:val="single" w:sz="8" w:space="0" w:color="B83D68" w:themeColor="accent1"/>
          <w:insideH w:val="nil"/>
          <w:insideV w:val="single" w:sz="8" w:space="0" w:color="B83D6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3D68" w:themeColor="accent1"/>
          <w:left w:val="single" w:sz="8" w:space="0" w:color="B83D68" w:themeColor="accent1"/>
          <w:bottom w:val="single" w:sz="8" w:space="0" w:color="B83D68" w:themeColor="accent1"/>
          <w:right w:val="single" w:sz="8" w:space="0" w:color="B83D68" w:themeColor="accent1"/>
        </w:tcBorders>
      </w:tcPr>
    </w:tblStylePr>
    <w:tblStylePr w:type="band1Vert">
      <w:tblPr/>
      <w:tcPr>
        <w:tcBorders>
          <w:top w:val="single" w:sz="8" w:space="0" w:color="B83D68" w:themeColor="accent1"/>
          <w:left w:val="single" w:sz="8" w:space="0" w:color="B83D68" w:themeColor="accent1"/>
          <w:bottom w:val="single" w:sz="8" w:space="0" w:color="B83D68" w:themeColor="accent1"/>
          <w:right w:val="single" w:sz="8" w:space="0" w:color="B83D68" w:themeColor="accent1"/>
        </w:tcBorders>
        <w:shd w:val="clear" w:color="auto" w:fill="EECDD9" w:themeFill="accent1" w:themeFillTint="3F"/>
      </w:tcPr>
    </w:tblStylePr>
    <w:tblStylePr w:type="band1Horz">
      <w:tblPr/>
      <w:tcPr>
        <w:tcBorders>
          <w:top w:val="single" w:sz="8" w:space="0" w:color="B83D68" w:themeColor="accent1"/>
          <w:left w:val="single" w:sz="8" w:space="0" w:color="B83D68" w:themeColor="accent1"/>
          <w:bottom w:val="single" w:sz="8" w:space="0" w:color="B83D68" w:themeColor="accent1"/>
          <w:right w:val="single" w:sz="8" w:space="0" w:color="B83D68" w:themeColor="accent1"/>
          <w:insideV w:val="single" w:sz="8" w:space="0" w:color="B83D68" w:themeColor="accent1"/>
        </w:tcBorders>
        <w:shd w:val="clear" w:color="auto" w:fill="EECDD9" w:themeFill="accent1" w:themeFillTint="3F"/>
      </w:tcPr>
    </w:tblStylePr>
    <w:tblStylePr w:type="band2Horz">
      <w:tblPr/>
      <w:tcPr>
        <w:tcBorders>
          <w:top w:val="single" w:sz="8" w:space="0" w:color="B83D68" w:themeColor="accent1"/>
          <w:left w:val="single" w:sz="8" w:space="0" w:color="B83D68" w:themeColor="accent1"/>
          <w:bottom w:val="single" w:sz="8" w:space="0" w:color="B83D68" w:themeColor="accent1"/>
          <w:right w:val="single" w:sz="8" w:space="0" w:color="B83D68" w:themeColor="accent1"/>
          <w:insideV w:val="single" w:sz="8" w:space="0" w:color="B83D68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  <w:insideH w:val="single" w:sz="8" w:space="0" w:color="AC66BB" w:themeColor="accent2"/>
        <w:insideV w:val="single" w:sz="8" w:space="0" w:color="AC66BB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66BB" w:themeColor="accent2"/>
          <w:left w:val="single" w:sz="8" w:space="0" w:color="AC66BB" w:themeColor="accent2"/>
          <w:bottom w:val="single" w:sz="18" w:space="0" w:color="AC66BB" w:themeColor="accent2"/>
          <w:right w:val="single" w:sz="8" w:space="0" w:color="AC66BB" w:themeColor="accent2"/>
          <w:insideH w:val="nil"/>
          <w:insideV w:val="single" w:sz="8" w:space="0" w:color="AC66B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66BB" w:themeColor="accent2"/>
          <w:left w:val="single" w:sz="8" w:space="0" w:color="AC66BB" w:themeColor="accent2"/>
          <w:bottom w:val="single" w:sz="8" w:space="0" w:color="AC66BB" w:themeColor="accent2"/>
          <w:right w:val="single" w:sz="8" w:space="0" w:color="AC66BB" w:themeColor="accent2"/>
          <w:insideH w:val="nil"/>
          <w:insideV w:val="single" w:sz="8" w:space="0" w:color="AC66B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66BB" w:themeColor="accent2"/>
          <w:left w:val="single" w:sz="8" w:space="0" w:color="AC66BB" w:themeColor="accent2"/>
          <w:bottom w:val="single" w:sz="8" w:space="0" w:color="AC66BB" w:themeColor="accent2"/>
          <w:right w:val="single" w:sz="8" w:space="0" w:color="AC66BB" w:themeColor="accent2"/>
        </w:tcBorders>
      </w:tcPr>
    </w:tblStylePr>
    <w:tblStylePr w:type="band1Vert">
      <w:tblPr/>
      <w:tcPr>
        <w:tcBorders>
          <w:top w:val="single" w:sz="8" w:space="0" w:color="AC66BB" w:themeColor="accent2"/>
          <w:left w:val="single" w:sz="8" w:space="0" w:color="AC66BB" w:themeColor="accent2"/>
          <w:bottom w:val="single" w:sz="8" w:space="0" w:color="AC66BB" w:themeColor="accent2"/>
          <w:right w:val="single" w:sz="8" w:space="0" w:color="AC66BB" w:themeColor="accent2"/>
        </w:tcBorders>
        <w:shd w:val="clear" w:color="auto" w:fill="EAD9EE" w:themeFill="accent2" w:themeFillTint="3F"/>
      </w:tcPr>
    </w:tblStylePr>
    <w:tblStylePr w:type="band1Horz">
      <w:tblPr/>
      <w:tcPr>
        <w:tcBorders>
          <w:top w:val="single" w:sz="8" w:space="0" w:color="AC66BB" w:themeColor="accent2"/>
          <w:left w:val="single" w:sz="8" w:space="0" w:color="AC66BB" w:themeColor="accent2"/>
          <w:bottom w:val="single" w:sz="8" w:space="0" w:color="AC66BB" w:themeColor="accent2"/>
          <w:right w:val="single" w:sz="8" w:space="0" w:color="AC66BB" w:themeColor="accent2"/>
          <w:insideV w:val="single" w:sz="8" w:space="0" w:color="AC66BB" w:themeColor="accent2"/>
        </w:tcBorders>
        <w:shd w:val="clear" w:color="auto" w:fill="EAD9EE" w:themeFill="accent2" w:themeFillTint="3F"/>
      </w:tcPr>
    </w:tblStylePr>
    <w:tblStylePr w:type="band2Horz">
      <w:tblPr/>
      <w:tcPr>
        <w:tcBorders>
          <w:top w:val="single" w:sz="8" w:space="0" w:color="AC66BB" w:themeColor="accent2"/>
          <w:left w:val="single" w:sz="8" w:space="0" w:color="AC66BB" w:themeColor="accent2"/>
          <w:bottom w:val="single" w:sz="8" w:space="0" w:color="AC66BB" w:themeColor="accent2"/>
          <w:right w:val="single" w:sz="8" w:space="0" w:color="AC66BB" w:themeColor="accent2"/>
          <w:insideV w:val="single" w:sz="8" w:space="0" w:color="AC66BB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E6C36" w:themeColor="accent3"/>
        <w:left w:val="single" w:sz="8" w:space="0" w:color="DE6C36" w:themeColor="accent3"/>
        <w:bottom w:val="single" w:sz="8" w:space="0" w:color="DE6C36" w:themeColor="accent3"/>
        <w:right w:val="single" w:sz="8" w:space="0" w:color="DE6C36" w:themeColor="accent3"/>
        <w:insideH w:val="single" w:sz="8" w:space="0" w:color="DE6C36" w:themeColor="accent3"/>
        <w:insideV w:val="single" w:sz="8" w:space="0" w:color="DE6C3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6C36" w:themeColor="accent3"/>
          <w:left w:val="single" w:sz="8" w:space="0" w:color="DE6C36" w:themeColor="accent3"/>
          <w:bottom w:val="single" w:sz="18" w:space="0" w:color="DE6C36" w:themeColor="accent3"/>
          <w:right w:val="single" w:sz="8" w:space="0" w:color="DE6C36" w:themeColor="accent3"/>
          <w:insideH w:val="nil"/>
          <w:insideV w:val="single" w:sz="8" w:space="0" w:color="DE6C3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6C36" w:themeColor="accent3"/>
          <w:left w:val="single" w:sz="8" w:space="0" w:color="DE6C36" w:themeColor="accent3"/>
          <w:bottom w:val="single" w:sz="8" w:space="0" w:color="DE6C36" w:themeColor="accent3"/>
          <w:right w:val="single" w:sz="8" w:space="0" w:color="DE6C36" w:themeColor="accent3"/>
          <w:insideH w:val="nil"/>
          <w:insideV w:val="single" w:sz="8" w:space="0" w:color="DE6C3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6C36" w:themeColor="accent3"/>
          <w:left w:val="single" w:sz="8" w:space="0" w:color="DE6C36" w:themeColor="accent3"/>
          <w:bottom w:val="single" w:sz="8" w:space="0" w:color="DE6C36" w:themeColor="accent3"/>
          <w:right w:val="single" w:sz="8" w:space="0" w:color="DE6C36" w:themeColor="accent3"/>
        </w:tcBorders>
      </w:tcPr>
    </w:tblStylePr>
    <w:tblStylePr w:type="band1Vert">
      <w:tblPr/>
      <w:tcPr>
        <w:tcBorders>
          <w:top w:val="single" w:sz="8" w:space="0" w:color="DE6C36" w:themeColor="accent3"/>
          <w:left w:val="single" w:sz="8" w:space="0" w:color="DE6C36" w:themeColor="accent3"/>
          <w:bottom w:val="single" w:sz="8" w:space="0" w:color="DE6C36" w:themeColor="accent3"/>
          <w:right w:val="single" w:sz="8" w:space="0" w:color="DE6C36" w:themeColor="accent3"/>
        </w:tcBorders>
        <w:shd w:val="clear" w:color="auto" w:fill="F6DACD" w:themeFill="accent3" w:themeFillTint="3F"/>
      </w:tcPr>
    </w:tblStylePr>
    <w:tblStylePr w:type="band1Horz">
      <w:tblPr/>
      <w:tcPr>
        <w:tcBorders>
          <w:top w:val="single" w:sz="8" w:space="0" w:color="DE6C36" w:themeColor="accent3"/>
          <w:left w:val="single" w:sz="8" w:space="0" w:color="DE6C36" w:themeColor="accent3"/>
          <w:bottom w:val="single" w:sz="8" w:space="0" w:color="DE6C36" w:themeColor="accent3"/>
          <w:right w:val="single" w:sz="8" w:space="0" w:color="DE6C36" w:themeColor="accent3"/>
          <w:insideV w:val="single" w:sz="8" w:space="0" w:color="DE6C36" w:themeColor="accent3"/>
        </w:tcBorders>
        <w:shd w:val="clear" w:color="auto" w:fill="F6DACD" w:themeFill="accent3" w:themeFillTint="3F"/>
      </w:tcPr>
    </w:tblStylePr>
    <w:tblStylePr w:type="band2Horz">
      <w:tblPr/>
      <w:tcPr>
        <w:tcBorders>
          <w:top w:val="single" w:sz="8" w:space="0" w:color="DE6C36" w:themeColor="accent3"/>
          <w:left w:val="single" w:sz="8" w:space="0" w:color="DE6C36" w:themeColor="accent3"/>
          <w:bottom w:val="single" w:sz="8" w:space="0" w:color="DE6C36" w:themeColor="accent3"/>
          <w:right w:val="single" w:sz="8" w:space="0" w:color="DE6C36" w:themeColor="accent3"/>
          <w:insideV w:val="single" w:sz="8" w:space="0" w:color="DE6C36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639" w:themeColor="accent4"/>
        <w:left w:val="single" w:sz="8" w:space="0" w:color="F9B639" w:themeColor="accent4"/>
        <w:bottom w:val="single" w:sz="8" w:space="0" w:color="F9B639" w:themeColor="accent4"/>
        <w:right w:val="single" w:sz="8" w:space="0" w:color="F9B639" w:themeColor="accent4"/>
        <w:insideH w:val="single" w:sz="8" w:space="0" w:color="F9B639" w:themeColor="accent4"/>
        <w:insideV w:val="single" w:sz="8" w:space="0" w:color="F9B63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B639" w:themeColor="accent4"/>
          <w:left w:val="single" w:sz="8" w:space="0" w:color="F9B639" w:themeColor="accent4"/>
          <w:bottom w:val="single" w:sz="18" w:space="0" w:color="F9B639" w:themeColor="accent4"/>
          <w:right w:val="single" w:sz="8" w:space="0" w:color="F9B639" w:themeColor="accent4"/>
          <w:insideH w:val="nil"/>
          <w:insideV w:val="single" w:sz="8" w:space="0" w:color="F9B63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  <w:insideH w:val="nil"/>
          <w:insideV w:val="single" w:sz="8" w:space="0" w:color="F9B63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</w:tcBorders>
      </w:tcPr>
    </w:tblStylePr>
    <w:tblStylePr w:type="band1Vert">
      <w:tblPr/>
      <w:tcPr>
        <w:tcBorders>
          <w:top w:val="single" w:sz="8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</w:tcBorders>
        <w:shd w:val="clear" w:color="auto" w:fill="FDECCD" w:themeFill="accent4" w:themeFillTint="3F"/>
      </w:tcPr>
    </w:tblStylePr>
    <w:tblStylePr w:type="band1Horz">
      <w:tblPr/>
      <w:tcPr>
        <w:tcBorders>
          <w:top w:val="single" w:sz="8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  <w:insideV w:val="single" w:sz="8" w:space="0" w:color="F9B639" w:themeColor="accent4"/>
        </w:tcBorders>
        <w:shd w:val="clear" w:color="auto" w:fill="FDECCD" w:themeFill="accent4" w:themeFillTint="3F"/>
      </w:tcPr>
    </w:tblStylePr>
    <w:tblStylePr w:type="band2Horz">
      <w:tblPr/>
      <w:tcPr>
        <w:tcBorders>
          <w:top w:val="single" w:sz="8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  <w:insideV w:val="single" w:sz="8" w:space="0" w:color="F9B639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6DA4" w:themeColor="accent5"/>
        <w:left w:val="single" w:sz="8" w:space="0" w:color="CF6DA4" w:themeColor="accent5"/>
        <w:bottom w:val="single" w:sz="8" w:space="0" w:color="CF6DA4" w:themeColor="accent5"/>
        <w:right w:val="single" w:sz="8" w:space="0" w:color="CF6DA4" w:themeColor="accent5"/>
        <w:insideH w:val="single" w:sz="8" w:space="0" w:color="CF6DA4" w:themeColor="accent5"/>
        <w:insideV w:val="single" w:sz="8" w:space="0" w:color="CF6DA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F6DA4" w:themeColor="accent5"/>
          <w:left w:val="single" w:sz="8" w:space="0" w:color="CF6DA4" w:themeColor="accent5"/>
          <w:bottom w:val="single" w:sz="18" w:space="0" w:color="CF6DA4" w:themeColor="accent5"/>
          <w:right w:val="single" w:sz="8" w:space="0" w:color="CF6DA4" w:themeColor="accent5"/>
          <w:insideH w:val="nil"/>
          <w:insideV w:val="single" w:sz="8" w:space="0" w:color="CF6DA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F6DA4" w:themeColor="accent5"/>
          <w:left w:val="single" w:sz="8" w:space="0" w:color="CF6DA4" w:themeColor="accent5"/>
          <w:bottom w:val="single" w:sz="8" w:space="0" w:color="CF6DA4" w:themeColor="accent5"/>
          <w:right w:val="single" w:sz="8" w:space="0" w:color="CF6DA4" w:themeColor="accent5"/>
          <w:insideH w:val="nil"/>
          <w:insideV w:val="single" w:sz="8" w:space="0" w:color="CF6DA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F6DA4" w:themeColor="accent5"/>
          <w:left w:val="single" w:sz="8" w:space="0" w:color="CF6DA4" w:themeColor="accent5"/>
          <w:bottom w:val="single" w:sz="8" w:space="0" w:color="CF6DA4" w:themeColor="accent5"/>
          <w:right w:val="single" w:sz="8" w:space="0" w:color="CF6DA4" w:themeColor="accent5"/>
        </w:tcBorders>
      </w:tcPr>
    </w:tblStylePr>
    <w:tblStylePr w:type="band1Vert">
      <w:tblPr/>
      <w:tcPr>
        <w:tcBorders>
          <w:top w:val="single" w:sz="8" w:space="0" w:color="CF6DA4" w:themeColor="accent5"/>
          <w:left w:val="single" w:sz="8" w:space="0" w:color="CF6DA4" w:themeColor="accent5"/>
          <w:bottom w:val="single" w:sz="8" w:space="0" w:color="CF6DA4" w:themeColor="accent5"/>
          <w:right w:val="single" w:sz="8" w:space="0" w:color="CF6DA4" w:themeColor="accent5"/>
        </w:tcBorders>
        <w:shd w:val="clear" w:color="auto" w:fill="F3DAE8" w:themeFill="accent5" w:themeFillTint="3F"/>
      </w:tcPr>
    </w:tblStylePr>
    <w:tblStylePr w:type="band1Horz">
      <w:tblPr/>
      <w:tcPr>
        <w:tcBorders>
          <w:top w:val="single" w:sz="8" w:space="0" w:color="CF6DA4" w:themeColor="accent5"/>
          <w:left w:val="single" w:sz="8" w:space="0" w:color="CF6DA4" w:themeColor="accent5"/>
          <w:bottom w:val="single" w:sz="8" w:space="0" w:color="CF6DA4" w:themeColor="accent5"/>
          <w:right w:val="single" w:sz="8" w:space="0" w:color="CF6DA4" w:themeColor="accent5"/>
          <w:insideV w:val="single" w:sz="8" w:space="0" w:color="CF6DA4" w:themeColor="accent5"/>
        </w:tcBorders>
        <w:shd w:val="clear" w:color="auto" w:fill="F3DAE8" w:themeFill="accent5" w:themeFillTint="3F"/>
      </w:tcPr>
    </w:tblStylePr>
    <w:tblStylePr w:type="band2Horz">
      <w:tblPr/>
      <w:tcPr>
        <w:tcBorders>
          <w:top w:val="single" w:sz="8" w:space="0" w:color="CF6DA4" w:themeColor="accent5"/>
          <w:left w:val="single" w:sz="8" w:space="0" w:color="CF6DA4" w:themeColor="accent5"/>
          <w:bottom w:val="single" w:sz="8" w:space="0" w:color="CF6DA4" w:themeColor="accent5"/>
          <w:right w:val="single" w:sz="8" w:space="0" w:color="CF6DA4" w:themeColor="accent5"/>
          <w:insideV w:val="single" w:sz="8" w:space="0" w:color="CF6DA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  <w:insideH w:val="single" w:sz="8" w:space="0" w:color="FA8D3D" w:themeColor="accent6"/>
        <w:insideV w:val="single" w:sz="8" w:space="0" w:color="FA8D3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1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  <w:shd w:val="clear" w:color="auto" w:fill="FDE2CE" w:themeFill="accent6" w:themeFillTint="3F"/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  <w:shd w:val="clear" w:color="auto" w:fill="FDE2CE" w:themeFill="accent6" w:themeFillTint="3F"/>
      </w:tcPr>
    </w:tblStylePr>
    <w:tblStylePr w:type="band2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D698C" w:themeColor="accent1" w:themeTint="BF"/>
        <w:left w:val="single" w:sz="8" w:space="0" w:color="CD698C" w:themeColor="accent1" w:themeTint="BF"/>
        <w:bottom w:val="single" w:sz="8" w:space="0" w:color="CD698C" w:themeColor="accent1" w:themeTint="BF"/>
        <w:right w:val="single" w:sz="8" w:space="0" w:color="CD698C" w:themeColor="accent1" w:themeTint="BF"/>
        <w:insideH w:val="single" w:sz="8" w:space="0" w:color="CD698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698C" w:themeColor="accent1" w:themeTint="BF"/>
          <w:left w:val="single" w:sz="8" w:space="0" w:color="CD698C" w:themeColor="accent1" w:themeTint="BF"/>
          <w:bottom w:val="single" w:sz="8" w:space="0" w:color="CD698C" w:themeColor="accent1" w:themeTint="BF"/>
          <w:right w:val="single" w:sz="8" w:space="0" w:color="CD698C" w:themeColor="accent1" w:themeTint="BF"/>
          <w:insideH w:val="nil"/>
          <w:insideV w:val="nil"/>
        </w:tcBorders>
        <w:shd w:val="clear" w:color="auto" w:fill="B83D6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698C" w:themeColor="accent1" w:themeTint="BF"/>
          <w:left w:val="single" w:sz="8" w:space="0" w:color="CD698C" w:themeColor="accent1" w:themeTint="BF"/>
          <w:bottom w:val="single" w:sz="8" w:space="0" w:color="CD698C" w:themeColor="accent1" w:themeTint="BF"/>
          <w:right w:val="single" w:sz="8" w:space="0" w:color="CD698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DD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CDD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8CCC" w:themeColor="accent2" w:themeTint="BF"/>
        <w:left w:val="single" w:sz="8" w:space="0" w:color="C08CCC" w:themeColor="accent2" w:themeTint="BF"/>
        <w:bottom w:val="single" w:sz="8" w:space="0" w:color="C08CCC" w:themeColor="accent2" w:themeTint="BF"/>
        <w:right w:val="single" w:sz="8" w:space="0" w:color="C08CCC" w:themeColor="accent2" w:themeTint="BF"/>
        <w:insideH w:val="single" w:sz="8" w:space="0" w:color="C08CC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8CCC" w:themeColor="accent2" w:themeTint="BF"/>
          <w:left w:val="single" w:sz="8" w:space="0" w:color="C08CCC" w:themeColor="accent2" w:themeTint="BF"/>
          <w:bottom w:val="single" w:sz="8" w:space="0" w:color="C08CCC" w:themeColor="accent2" w:themeTint="BF"/>
          <w:right w:val="single" w:sz="8" w:space="0" w:color="C08CCC" w:themeColor="accent2" w:themeTint="BF"/>
          <w:insideH w:val="nil"/>
          <w:insideV w:val="nil"/>
        </w:tcBorders>
        <w:shd w:val="clear" w:color="auto" w:fill="AC66B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8CCC" w:themeColor="accent2" w:themeTint="BF"/>
          <w:left w:val="single" w:sz="8" w:space="0" w:color="C08CCC" w:themeColor="accent2" w:themeTint="BF"/>
          <w:bottom w:val="single" w:sz="8" w:space="0" w:color="C08CCC" w:themeColor="accent2" w:themeTint="BF"/>
          <w:right w:val="single" w:sz="8" w:space="0" w:color="C08CC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9E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9E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69068" w:themeColor="accent3" w:themeTint="BF"/>
        <w:left w:val="single" w:sz="8" w:space="0" w:color="E69068" w:themeColor="accent3" w:themeTint="BF"/>
        <w:bottom w:val="single" w:sz="8" w:space="0" w:color="E69068" w:themeColor="accent3" w:themeTint="BF"/>
        <w:right w:val="single" w:sz="8" w:space="0" w:color="E69068" w:themeColor="accent3" w:themeTint="BF"/>
        <w:insideH w:val="single" w:sz="8" w:space="0" w:color="E69068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9068" w:themeColor="accent3" w:themeTint="BF"/>
          <w:left w:val="single" w:sz="8" w:space="0" w:color="E69068" w:themeColor="accent3" w:themeTint="BF"/>
          <w:bottom w:val="single" w:sz="8" w:space="0" w:color="E69068" w:themeColor="accent3" w:themeTint="BF"/>
          <w:right w:val="single" w:sz="8" w:space="0" w:color="E69068" w:themeColor="accent3" w:themeTint="BF"/>
          <w:insideH w:val="nil"/>
          <w:insideV w:val="nil"/>
        </w:tcBorders>
        <w:shd w:val="clear" w:color="auto" w:fill="DE6C3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9068" w:themeColor="accent3" w:themeTint="BF"/>
          <w:left w:val="single" w:sz="8" w:space="0" w:color="E69068" w:themeColor="accent3" w:themeTint="BF"/>
          <w:bottom w:val="single" w:sz="8" w:space="0" w:color="E69068" w:themeColor="accent3" w:themeTint="BF"/>
          <w:right w:val="single" w:sz="8" w:space="0" w:color="E6906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C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AC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AC86A" w:themeColor="accent4" w:themeTint="BF"/>
        <w:left w:val="single" w:sz="8" w:space="0" w:color="FAC86A" w:themeColor="accent4" w:themeTint="BF"/>
        <w:bottom w:val="single" w:sz="8" w:space="0" w:color="FAC86A" w:themeColor="accent4" w:themeTint="BF"/>
        <w:right w:val="single" w:sz="8" w:space="0" w:color="FAC86A" w:themeColor="accent4" w:themeTint="BF"/>
        <w:insideH w:val="single" w:sz="8" w:space="0" w:color="FAC86A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C86A" w:themeColor="accent4" w:themeTint="BF"/>
          <w:left w:val="single" w:sz="8" w:space="0" w:color="FAC86A" w:themeColor="accent4" w:themeTint="BF"/>
          <w:bottom w:val="single" w:sz="8" w:space="0" w:color="FAC86A" w:themeColor="accent4" w:themeTint="BF"/>
          <w:right w:val="single" w:sz="8" w:space="0" w:color="FAC86A" w:themeColor="accent4" w:themeTint="BF"/>
          <w:insideH w:val="nil"/>
          <w:insideV w:val="nil"/>
        </w:tcBorders>
        <w:shd w:val="clear" w:color="auto" w:fill="F9B63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C86A" w:themeColor="accent4" w:themeTint="BF"/>
          <w:left w:val="single" w:sz="8" w:space="0" w:color="FAC86A" w:themeColor="accent4" w:themeTint="BF"/>
          <w:bottom w:val="single" w:sz="8" w:space="0" w:color="FAC86A" w:themeColor="accent4" w:themeTint="BF"/>
          <w:right w:val="single" w:sz="8" w:space="0" w:color="FAC86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C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CC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B91BA" w:themeColor="accent5" w:themeTint="BF"/>
        <w:left w:val="single" w:sz="8" w:space="0" w:color="DB91BA" w:themeColor="accent5" w:themeTint="BF"/>
        <w:bottom w:val="single" w:sz="8" w:space="0" w:color="DB91BA" w:themeColor="accent5" w:themeTint="BF"/>
        <w:right w:val="single" w:sz="8" w:space="0" w:color="DB91BA" w:themeColor="accent5" w:themeTint="BF"/>
        <w:insideH w:val="single" w:sz="8" w:space="0" w:color="DB91BA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91BA" w:themeColor="accent5" w:themeTint="BF"/>
          <w:left w:val="single" w:sz="8" w:space="0" w:color="DB91BA" w:themeColor="accent5" w:themeTint="BF"/>
          <w:bottom w:val="single" w:sz="8" w:space="0" w:color="DB91BA" w:themeColor="accent5" w:themeTint="BF"/>
          <w:right w:val="single" w:sz="8" w:space="0" w:color="DB91BA" w:themeColor="accent5" w:themeTint="BF"/>
          <w:insideH w:val="nil"/>
          <w:insideV w:val="nil"/>
        </w:tcBorders>
        <w:shd w:val="clear" w:color="auto" w:fill="CF6DA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91BA" w:themeColor="accent5" w:themeTint="BF"/>
          <w:left w:val="single" w:sz="8" w:space="0" w:color="DB91BA" w:themeColor="accent5" w:themeTint="BF"/>
          <w:bottom w:val="single" w:sz="8" w:space="0" w:color="DB91BA" w:themeColor="accent5" w:themeTint="BF"/>
          <w:right w:val="single" w:sz="8" w:space="0" w:color="DB91B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E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DAE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BA86D" w:themeColor="accent6" w:themeTint="BF"/>
        <w:left w:val="single" w:sz="8" w:space="0" w:color="FBA86D" w:themeColor="accent6" w:themeTint="BF"/>
        <w:bottom w:val="single" w:sz="8" w:space="0" w:color="FBA86D" w:themeColor="accent6" w:themeTint="BF"/>
        <w:right w:val="single" w:sz="8" w:space="0" w:color="FBA86D" w:themeColor="accent6" w:themeTint="BF"/>
        <w:insideH w:val="single" w:sz="8" w:space="0" w:color="FBA86D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A86D" w:themeColor="accent6" w:themeTint="BF"/>
          <w:left w:val="single" w:sz="8" w:space="0" w:color="FBA86D" w:themeColor="accent6" w:themeTint="BF"/>
          <w:bottom w:val="single" w:sz="8" w:space="0" w:color="FBA86D" w:themeColor="accent6" w:themeTint="BF"/>
          <w:right w:val="single" w:sz="8" w:space="0" w:color="FBA86D" w:themeColor="accent6" w:themeTint="BF"/>
          <w:insideH w:val="nil"/>
          <w:insideV w:val="nil"/>
        </w:tcBorders>
        <w:shd w:val="clear" w:color="auto" w:fill="FA8D3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A86D" w:themeColor="accent6" w:themeTint="BF"/>
          <w:left w:val="single" w:sz="8" w:space="0" w:color="FBA86D" w:themeColor="accent6" w:themeTint="BF"/>
          <w:bottom w:val="single" w:sz="8" w:space="0" w:color="FBA86D" w:themeColor="accent6" w:themeTint="BF"/>
          <w:right w:val="single" w:sz="8" w:space="0" w:color="FBA86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2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2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3D6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3D6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3D6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66B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66B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66B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6C3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6C3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6C3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B63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B63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B63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F6DA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F6DA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F6DA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8D3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8D3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8D3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13F9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83D68" w:themeColor="accent1"/>
        <w:bottom w:val="single" w:sz="8" w:space="0" w:color="B83D6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3D68" w:themeColor="accent1"/>
        </w:tcBorders>
      </w:tcPr>
    </w:tblStylePr>
    <w:tblStylePr w:type="lastRow">
      <w:rPr>
        <w:b/>
        <w:bCs/>
        <w:color w:val="B13F9A" w:themeColor="text2"/>
      </w:rPr>
      <w:tblPr/>
      <w:tcPr>
        <w:tcBorders>
          <w:top w:val="single" w:sz="8" w:space="0" w:color="B83D68" w:themeColor="accent1"/>
          <w:bottom w:val="single" w:sz="8" w:space="0" w:color="B83D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3D68" w:themeColor="accent1"/>
          <w:bottom w:val="single" w:sz="8" w:space="0" w:color="B83D68" w:themeColor="accent1"/>
        </w:tcBorders>
      </w:tcPr>
    </w:tblStylePr>
    <w:tblStylePr w:type="band1Vert">
      <w:tblPr/>
      <w:tcPr>
        <w:shd w:val="clear" w:color="auto" w:fill="EECDD9" w:themeFill="accent1" w:themeFillTint="3F"/>
      </w:tcPr>
    </w:tblStylePr>
    <w:tblStylePr w:type="band1Horz">
      <w:tblPr/>
      <w:tcPr>
        <w:shd w:val="clear" w:color="auto" w:fill="EECDD9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C66BB" w:themeColor="accent2"/>
        <w:bottom w:val="single" w:sz="8" w:space="0" w:color="AC66BB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66BB" w:themeColor="accent2"/>
        </w:tcBorders>
      </w:tcPr>
    </w:tblStylePr>
    <w:tblStylePr w:type="lastRow">
      <w:rPr>
        <w:b/>
        <w:bCs/>
        <w:color w:val="B13F9A" w:themeColor="text2"/>
      </w:rPr>
      <w:tblPr/>
      <w:tcPr>
        <w:tcBorders>
          <w:top w:val="single" w:sz="8" w:space="0" w:color="AC66BB" w:themeColor="accent2"/>
          <w:bottom w:val="single" w:sz="8" w:space="0" w:color="AC66B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66BB" w:themeColor="accent2"/>
          <w:bottom w:val="single" w:sz="8" w:space="0" w:color="AC66BB" w:themeColor="accent2"/>
        </w:tcBorders>
      </w:tcPr>
    </w:tblStylePr>
    <w:tblStylePr w:type="band1Vert">
      <w:tblPr/>
      <w:tcPr>
        <w:shd w:val="clear" w:color="auto" w:fill="EAD9EE" w:themeFill="accent2" w:themeFillTint="3F"/>
      </w:tcPr>
    </w:tblStylePr>
    <w:tblStylePr w:type="band1Horz">
      <w:tblPr/>
      <w:tcPr>
        <w:shd w:val="clear" w:color="auto" w:fill="EAD9EE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E6C36" w:themeColor="accent3"/>
        <w:bottom w:val="single" w:sz="8" w:space="0" w:color="DE6C3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6C36" w:themeColor="accent3"/>
        </w:tcBorders>
      </w:tcPr>
    </w:tblStylePr>
    <w:tblStylePr w:type="lastRow">
      <w:rPr>
        <w:b/>
        <w:bCs/>
        <w:color w:val="B13F9A" w:themeColor="text2"/>
      </w:rPr>
      <w:tblPr/>
      <w:tcPr>
        <w:tcBorders>
          <w:top w:val="single" w:sz="8" w:space="0" w:color="DE6C36" w:themeColor="accent3"/>
          <w:bottom w:val="single" w:sz="8" w:space="0" w:color="DE6C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6C36" w:themeColor="accent3"/>
          <w:bottom w:val="single" w:sz="8" w:space="0" w:color="DE6C36" w:themeColor="accent3"/>
        </w:tcBorders>
      </w:tcPr>
    </w:tblStylePr>
    <w:tblStylePr w:type="band1Vert">
      <w:tblPr/>
      <w:tcPr>
        <w:shd w:val="clear" w:color="auto" w:fill="F6DACD" w:themeFill="accent3" w:themeFillTint="3F"/>
      </w:tcPr>
    </w:tblStylePr>
    <w:tblStylePr w:type="band1Horz">
      <w:tblPr/>
      <w:tcPr>
        <w:shd w:val="clear" w:color="auto" w:fill="F6DACD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9B639" w:themeColor="accent4"/>
        <w:bottom w:val="single" w:sz="8" w:space="0" w:color="F9B63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B639" w:themeColor="accent4"/>
        </w:tcBorders>
      </w:tcPr>
    </w:tblStylePr>
    <w:tblStylePr w:type="lastRow">
      <w:rPr>
        <w:b/>
        <w:bCs/>
        <w:color w:val="B13F9A" w:themeColor="text2"/>
      </w:rPr>
      <w:tblPr/>
      <w:tcPr>
        <w:tcBorders>
          <w:top w:val="single" w:sz="8" w:space="0" w:color="F9B639" w:themeColor="accent4"/>
          <w:bottom w:val="single" w:sz="8" w:space="0" w:color="F9B63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B639" w:themeColor="accent4"/>
          <w:bottom w:val="single" w:sz="8" w:space="0" w:color="F9B639" w:themeColor="accent4"/>
        </w:tcBorders>
      </w:tcPr>
    </w:tblStylePr>
    <w:tblStylePr w:type="band1Vert">
      <w:tblPr/>
      <w:tcPr>
        <w:shd w:val="clear" w:color="auto" w:fill="FDECCD" w:themeFill="accent4" w:themeFillTint="3F"/>
      </w:tcPr>
    </w:tblStylePr>
    <w:tblStylePr w:type="band1Horz">
      <w:tblPr/>
      <w:tcPr>
        <w:shd w:val="clear" w:color="auto" w:fill="FDECCD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F6DA4" w:themeColor="accent5"/>
        <w:bottom w:val="single" w:sz="8" w:space="0" w:color="CF6DA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F6DA4" w:themeColor="accent5"/>
        </w:tcBorders>
      </w:tcPr>
    </w:tblStylePr>
    <w:tblStylePr w:type="lastRow">
      <w:rPr>
        <w:b/>
        <w:bCs/>
        <w:color w:val="B13F9A" w:themeColor="text2"/>
      </w:rPr>
      <w:tblPr/>
      <w:tcPr>
        <w:tcBorders>
          <w:top w:val="single" w:sz="8" w:space="0" w:color="CF6DA4" w:themeColor="accent5"/>
          <w:bottom w:val="single" w:sz="8" w:space="0" w:color="CF6DA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F6DA4" w:themeColor="accent5"/>
          <w:bottom w:val="single" w:sz="8" w:space="0" w:color="CF6DA4" w:themeColor="accent5"/>
        </w:tcBorders>
      </w:tcPr>
    </w:tblStylePr>
    <w:tblStylePr w:type="band1Vert">
      <w:tblPr/>
      <w:tcPr>
        <w:shd w:val="clear" w:color="auto" w:fill="F3DAE8" w:themeFill="accent5" w:themeFillTint="3F"/>
      </w:tcPr>
    </w:tblStylePr>
    <w:tblStylePr w:type="band1Horz">
      <w:tblPr/>
      <w:tcPr>
        <w:shd w:val="clear" w:color="auto" w:fill="F3DAE8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A8D3D" w:themeColor="accent6"/>
        <w:bottom w:val="single" w:sz="8" w:space="0" w:color="FA8D3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8D3D" w:themeColor="accent6"/>
        </w:tcBorders>
      </w:tcPr>
    </w:tblStylePr>
    <w:tblStylePr w:type="lastRow">
      <w:rPr>
        <w:b/>
        <w:bCs/>
        <w:color w:val="B13F9A" w:themeColor="text2"/>
      </w:rPr>
      <w:tblPr/>
      <w:tcPr>
        <w:tcBorders>
          <w:top w:val="single" w:sz="8" w:space="0" w:color="FA8D3D" w:themeColor="accent6"/>
          <w:bottom w:val="single" w:sz="8" w:space="0" w:color="FA8D3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8D3D" w:themeColor="accent6"/>
          <w:bottom w:val="single" w:sz="8" w:space="0" w:color="FA8D3D" w:themeColor="accent6"/>
        </w:tcBorders>
      </w:tcPr>
    </w:tblStylePr>
    <w:tblStylePr w:type="band1Vert">
      <w:tblPr/>
      <w:tcPr>
        <w:shd w:val="clear" w:color="auto" w:fill="FDE2CE" w:themeFill="accent6" w:themeFillTint="3F"/>
      </w:tcPr>
    </w:tblStylePr>
    <w:tblStylePr w:type="band1Horz">
      <w:tblPr/>
      <w:tcPr>
        <w:shd w:val="clear" w:color="auto" w:fill="FDE2CE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83D68" w:themeColor="accent1"/>
        <w:left w:val="single" w:sz="8" w:space="0" w:color="B83D68" w:themeColor="accent1"/>
        <w:bottom w:val="single" w:sz="8" w:space="0" w:color="B83D68" w:themeColor="accent1"/>
        <w:right w:val="single" w:sz="8" w:space="0" w:color="B83D6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3D6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3D6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3D6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3D6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CDD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CDD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66B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C66B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66B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66B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9E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D9E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E6C36" w:themeColor="accent3"/>
        <w:left w:val="single" w:sz="8" w:space="0" w:color="DE6C36" w:themeColor="accent3"/>
        <w:bottom w:val="single" w:sz="8" w:space="0" w:color="DE6C36" w:themeColor="accent3"/>
        <w:right w:val="single" w:sz="8" w:space="0" w:color="DE6C3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6C3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E6C3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6C3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6C3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AC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9B639" w:themeColor="accent4"/>
        <w:left w:val="single" w:sz="8" w:space="0" w:color="F9B639" w:themeColor="accent4"/>
        <w:bottom w:val="single" w:sz="8" w:space="0" w:color="F9B639" w:themeColor="accent4"/>
        <w:right w:val="single" w:sz="8" w:space="0" w:color="F9B63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B63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9B63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B63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B63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CC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CC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F6DA4" w:themeColor="accent5"/>
        <w:left w:val="single" w:sz="8" w:space="0" w:color="CF6DA4" w:themeColor="accent5"/>
        <w:bottom w:val="single" w:sz="8" w:space="0" w:color="CF6DA4" w:themeColor="accent5"/>
        <w:right w:val="single" w:sz="8" w:space="0" w:color="CF6DA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F6DA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F6DA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F6DA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F6DA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AE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DAE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8D3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8D3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8D3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8D3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2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D698C" w:themeColor="accent1" w:themeTint="BF"/>
        <w:left w:val="single" w:sz="8" w:space="0" w:color="CD698C" w:themeColor="accent1" w:themeTint="BF"/>
        <w:bottom w:val="single" w:sz="8" w:space="0" w:color="CD698C" w:themeColor="accent1" w:themeTint="BF"/>
        <w:right w:val="single" w:sz="8" w:space="0" w:color="CD698C" w:themeColor="accent1" w:themeTint="BF"/>
        <w:insideH w:val="single" w:sz="8" w:space="0" w:color="CD698C" w:themeColor="accent1" w:themeTint="BF"/>
        <w:insideV w:val="single" w:sz="8" w:space="0" w:color="CD698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CDD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698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9BB2" w:themeFill="accent1" w:themeFillTint="7F"/>
      </w:tcPr>
    </w:tblStylePr>
    <w:tblStylePr w:type="band1Horz">
      <w:tblPr/>
      <w:tcPr>
        <w:shd w:val="clear" w:color="auto" w:fill="DE9BB2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8CCC" w:themeColor="accent2" w:themeTint="BF"/>
        <w:left w:val="single" w:sz="8" w:space="0" w:color="C08CCC" w:themeColor="accent2" w:themeTint="BF"/>
        <w:bottom w:val="single" w:sz="8" w:space="0" w:color="C08CCC" w:themeColor="accent2" w:themeTint="BF"/>
        <w:right w:val="single" w:sz="8" w:space="0" w:color="C08CCC" w:themeColor="accent2" w:themeTint="BF"/>
        <w:insideH w:val="single" w:sz="8" w:space="0" w:color="C08CCC" w:themeColor="accent2" w:themeTint="BF"/>
        <w:insideV w:val="single" w:sz="8" w:space="0" w:color="C08CC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D9E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8CC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B2DD" w:themeFill="accent2" w:themeFillTint="7F"/>
      </w:tcPr>
    </w:tblStylePr>
    <w:tblStylePr w:type="band1Horz">
      <w:tblPr/>
      <w:tcPr>
        <w:shd w:val="clear" w:color="auto" w:fill="D5B2DD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69068" w:themeColor="accent3" w:themeTint="BF"/>
        <w:left w:val="single" w:sz="8" w:space="0" w:color="E69068" w:themeColor="accent3" w:themeTint="BF"/>
        <w:bottom w:val="single" w:sz="8" w:space="0" w:color="E69068" w:themeColor="accent3" w:themeTint="BF"/>
        <w:right w:val="single" w:sz="8" w:space="0" w:color="E69068" w:themeColor="accent3" w:themeTint="BF"/>
        <w:insideH w:val="single" w:sz="8" w:space="0" w:color="E69068" w:themeColor="accent3" w:themeTint="BF"/>
        <w:insideV w:val="single" w:sz="8" w:space="0" w:color="E69068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AC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906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59A" w:themeFill="accent3" w:themeFillTint="7F"/>
      </w:tcPr>
    </w:tblStylePr>
    <w:tblStylePr w:type="band1Horz">
      <w:tblPr/>
      <w:tcPr>
        <w:shd w:val="clear" w:color="auto" w:fill="EEB59A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AC86A" w:themeColor="accent4" w:themeTint="BF"/>
        <w:left w:val="single" w:sz="8" w:space="0" w:color="FAC86A" w:themeColor="accent4" w:themeTint="BF"/>
        <w:bottom w:val="single" w:sz="8" w:space="0" w:color="FAC86A" w:themeColor="accent4" w:themeTint="BF"/>
        <w:right w:val="single" w:sz="8" w:space="0" w:color="FAC86A" w:themeColor="accent4" w:themeTint="BF"/>
        <w:insideH w:val="single" w:sz="8" w:space="0" w:color="FAC86A" w:themeColor="accent4" w:themeTint="BF"/>
        <w:insideV w:val="single" w:sz="8" w:space="0" w:color="FAC86A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CC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C86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9C" w:themeFill="accent4" w:themeFillTint="7F"/>
      </w:tcPr>
    </w:tblStylePr>
    <w:tblStylePr w:type="band1Horz">
      <w:tblPr/>
      <w:tcPr>
        <w:shd w:val="clear" w:color="auto" w:fill="FCDA9C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B91BA" w:themeColor="accent5" w:themeTint="BF"/>
        <w:left w:val="single" w:sz="8" w:space="0" w:color="DB91BA" w:themeColor="accent5" w:themeTint="BF"/>
        <w:bottom w:val="single" w:sz="8" w:space="0" w:color="DB91BA" w:themeColor="accent5" w:themeTint="BF"/>
        <w:right w:val="single" w:sz="8" w:space="0" w:color="DB91BA" w:themeColor="accent5" w:themeTint="BF"/>
        <w:insideH w:val="single" w:sz="8" w:space="0" w:color="DB91BA" w:themeColor="accent5" w:themeTint="BF"/>
        <w:insideV w:val="single" w:sz="8" w:space="0" w:color="DB91BA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DAE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91B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6D1" w:themeFill="accent5" w:themeFillTint="7F"/>
      </w:tcPr>
    </w:tblStylePr>
    <w:tblStylePr w:type="band1Horz">
      <w:tblPr/>
      <w:tcPr>
        <w:shd w:val="clear" w:color="auto" w:fill="E7B6D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BA86D" w:themeColor="accent6" w:themeTint="BF"/>
        <w:left w:val="single" w:sz="8" w:space="0" w:color="FBA86D" w:themeColor="accent6" w:themeTint="BF"/>
        <w:bottom w:val="single" w:sz="8" w:space="0" w:color="FBA86D" w:themeColor="accent6" w:themeTint="BF"/>
        <w:right w:val="single" w:sz="8" w:space="0" w:color="FBA86D" w:themeColor="accent6" w:themeTint="BF"/>
        <w:insideH w:val="single" w:sz="8" w:space="0" w:color="FBA86D" w:themeColor="accent6" w:themeTint="BF"/>
        <w:insideV w:val="single" w:sz="8" w:space="0" w:color="FBA86D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2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A86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59E" w:themeFill="accent6" w:themeFillTint="7F"/>
      </w:tcPr>
    </w:tblStylePr>
    <w:tblStylePr w:type="band1Horz">
      <w:tblPr/>
      <w:tcPr>
        <w:shd w:val="clear" w:color="auto" w:fill="FCC59E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83D68" w:themeColor="accent1"/>
        <w:left w:val="single" w:sz="8" w:space="0" w:color="B83D68" w:themeColor="accent1"/>
        <w:bottom w:val="single" w:sz="8" w:space="0" w:color="B83D68" w:themeColor="accent1"/>
        <w:right w:val="single" w:sz="8" w:space="0" w:color="B83D68" w:themeColor="accent1"/>
        <w:insideH w:val="single" w:sz="8" w:space="0" w:color="B83D68" w:themeColor="accent1"/>
        <w:insideV w:val="single" w:sz="8" w:space="0" w:color="B83D6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CDD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EB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7E0" w:themeFill="accent1" w:themeFillTint="33"/>
      </w:tcPr>
    </w:tblStylePr>
    <w:tblStylePr w:type="band1Vert">
      <w:tblPr/>
      <w:tcPr>
        <w:shd w:val="clear" w:color="auto" w:fill="DE9BB2" w:themeFill="accent1" w:themeFillTint="7F"/>
      </w:tcPr>
    </w:tblStylePr>
    <w:tblStylePr w:type="band1Horz">
      <w:tblPr/>
      <w:tcPr>
        <w:tcBorders>
          <w:insideH w:val="single" w:sz="6" w:space="0" w:color="B83D68" w:themeColor="accent1"/>
          <w:insideV w:val="single" w:sz="6" w:space="0" w:color="B83D68" w:themeColor="accent1"/>
        </w:tcBorders>
        <w:shd w:val="clear" w:color="auto" w:fill="DE9BB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  <w:insideH w:val="single" w:sz="8" w:space="0" w:color="AC66BB" w:themeColor="accent2"/>
        <w:insideV w:val="single" w:sz="8" w:space="0" w:color="AC66BB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D9E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6F0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0F1" w:themeFill="accent2" w:themeFillTint="33"/>
      </w:tcPr>
    </w:tblStylePr>
    <w:tblStylePr w:type="band1Vert">
      <w:tblPr/>
      <w:tcPr>
        <w:shd w:val="clear" w:color="auto" w:fill="D5B2DD" w:themeFill="accent2" w:themeFillTint="7F"/>
      </w:tcPr>
    </w:tblStylePr>
    <w:tblStylePr w:type="band1Horz">
      <w:tblPr/>
      <w:tcPr>
        <w:tcBorders>
          <w:insideH w:val="single" w:sz="6" w:space="0" w:color="AC66BB" w:themeColor="accent2"/>
          <w:insideV w:val="single" w:sz="6" w:space="0" w:color="AC66BB" w:themeColor="accent2"/>
        </w:tcBorders>
        <w:shd w:val="clear" w:color="auto" w:fill="D5B2D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E6C36" w:themeColor="accent3"/>
        <w:left w:val="single" w:sz="8" w:space="0" w:color="DE6C36" w:themeColor="accent3"/>
        <w:bottom w:val="single" w:sz="8" w:space="0" w:color="DE6C36" w:themeColor="accent3"/>
        <w:right w:val="single" w:sz="8" w:space="0" w:color="DE6C36" w:themeColor="accent3"/>
        <w:insideH w:val="single" w:sz="8" w:space="0" w:color="DE6C36" w:themeColor="accent3"/>
        <w:insideV w:val="single" w:sz="8" w:space="0" w:color="DE6C3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AC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BF0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1D6" w:themeFill="accent3" w:themeFillTint="33"/>
      </w:tcPr>
    </w:tblStylePr>
    <w:tblStylePr w:type="band1Vert">
      <w:tblPr/>
      <w:tcPr>
        <w:shd w:val="clear" w:color="auto" w:fill="EEB59A" w:themeFill="accent3" w:themeFillTint="7F"/>
      </w:tcPr>
    </w:tblStylePr>
    <w:tblStylePr w:type="band1Horz">
      <w:tblPr/>
      <w:tcPr>
        <w:tcBorders>
          <w:insideH w:val="single" w:sz="6" w:space="0" w:color="DE6C36" w:themeColor="accent3"/>
          <w:insideV w:val="single" w:sz="6" w:space="0" w:color="DE6C36" w:themeColor="accent3"/>
        </w:tcBorders>
        <w:shd w:val="clear" w:color="auto" w:fill="EEB59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9B639" w:themeColor="accent4"/>
        <w:left w:val="single" w:sz="8" w:space="0" w:color="F9B639" w:themeColor="accent4"/>
        <w:bottom w:val="single" w:sz="8" w:space="0" w:color="F9B639" w:themeColor="accent4"/>
        <w:right w:val="single" w:sz="8" w:space="0" w:color="F9B639" w:themeColor="accent4"/>
        <w:insideH w:val="single" w:sz="8" w:space="0" w:color="F9B639" w:themeColor="accent4"/>
        <w:insideV w:val="single" w:sz="8" w:space="0" w:color="F9B639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CC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7" w:themeFill="accent4" w:themeFillTint="33"/>
      </w:tcPr>
    </w:tblStylePr>
    <w:tblStylePr w:type="band1Vert">
      <w:tblPr/>
      <w:tcPr>
        <w:shd w:val="clear" w:color="auto" w:fill="FCDA9C" w:themeFill="accent4" w:themeFillTint="7F"/>
      </w:tcPr>
    </w:tblStylePr>
    <w:tblStylePr w:type="band1Horz">
      <w:tblPr/>
      <w:tcPr>
        <w:tcBorders>
          <w:insideH w:val="single" w:sz="6" w:space="0" w:color="F9B639" w:themeColor="accent4"/>
          <w:insideV w:val="single" w:sz="6" w:space="0" w:color="F9B639" w:themeColor="accent4"/>
        </w:tcBorders>
        <w:shd w:val="clear" w:color="auto" w:fill="FCDA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F6DA4" w:themeColor="accent5"/>
        <w:left w:val="single" w:sz="8" w:space="0" w:color="CF6DA4" w:themeColor="accent5"/>
        <w:bottom w:val="single" w:sz="8" w:space="0" w:color="CF6DA4" w:themeColor="accent5"/>
        <w:right w:val="single" w:sz="8" w:space="0" w:color="CF6DA4" w:themeColor="accent5"/>
        <w:insideH w:val="single" w:sz="8" w:space="0" w:color="CF6DA4" w:themeColor="accent5"/>
        <w:insideV w:val="single" w:sz="8" w:space="0" w:color="CF6DA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DAE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AF0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1EC" w:themeFill="accent5" w:themeFillTint="33"/>
      </w:tcPr>
    </w:tblStylePr>
    <w:tblStylePr w:type="band1Vert">
      <w:tblPr/>
      <w:tcPr>
        <w:shd w:val="clear" w:color="auto" w:fill="E7B6D1" w:themeFill="accent5" w:themeFillTint="7F"/>
      </w:tcPr>
    </w:tblStylePr>
    <w:tblStylePr w:type="band1Horz">
      <w:tblPr/>
      <w:tcPr>
        <w:tcBorders>
          <w:insideH w:val="single" w:sz="6" w:space="0" w:color="CF6DA4" w:themeColor="accent5"/>
          <w:insideV w:val="single" w:sz="6" w:space="0" w:color="CF6DA4" w:themeColor="accent5"/>
        </w:tcBorders>
        <w:shd w:val="clear" w:color="auto" w:fill="E7B6D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  <w:insideH w:val="single" w:sz="8" w:space="0" w:color="FA8D3D" w:themeColor="accent6"/>
        <w:insideV w:val="single" w:sz="8" w:space="0" w:color="FA8D3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2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7D8" w:themeFill="accent6" w:themeFillTint="33"/>
      </w:tcPr>
    </w:tblStylePr>
    <w:tblStylePr w:type="band1Vert">
      <w:tblPr/>
      <w:tcPr>
        <w:shd w:val="clear" w:color="auto" w:fill="FCC59E" w:themeFill="accent6" w:themeFillTint="7F"/>
      </w:tcPr>
    </w:tblStylePr>
    <w:tblStylePr w:type="band1Horz">
      <w:tblPr/>
      <w:tcPr>
        <w:tcBorders>
          <w:insideH w:val="single" w:sz="6" w:space="0" w:color="FA8D3D" w:themeColor="accent6"/>
          <w:insideV w:val="single" w:sz="6" w:space="0" w:color="FA8D3D" w:themeColor="accent6"/>
        </w:tcBorders>
        <w:shd w:val="clear" w:color="auto" w:fill="FCC59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CDD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3D6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3D6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3D6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3D6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9BB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9BB2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D9E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66B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66B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66B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66B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B2D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B2DD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AC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6C3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6C3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6C3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6C3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59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59A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CC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B63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B63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B63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B63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DA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DA9C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DAE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F6DA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F6DA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F6DA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F6DA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B6D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B6D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2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D3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D3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8D3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8D3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59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59E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3D6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B1E3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92D4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92D4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2D4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2D4D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C66B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2C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742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742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42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4295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6C3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21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C1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C1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C1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C1D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B63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610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930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930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930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9306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6DA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275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3A7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3A7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A7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A7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8D3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410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620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620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620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6206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C66B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66B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C66BB" w:themeColor="accent2"/>
        <w:left w:val="single" w:sz="4" w:space="0" w:color="B83D68" w:themeColor="accent1"/>
        <w:bottom w:val="single" w:sz="4" w:space="0" w:color="B83D68" w:themeColor="accent1"/>
        <w:right w:val="single" w:sz="4" w:space="0" w:color="B83D6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B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66B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E243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E243E" w:themeColor="accent1" w:themeShade="99"/>
          <w:insideV w:val="nil"/>
        </w:tcBorders>
        <w:shd w:val="clear" w:color="auto" w:fill="6E243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243E" w:themeFill="accent1" w:themeFillShade="99"/>
      </w:tcPr>
    </w:tblStylePr>
    <w:tblStylePr w:type="band1Vert">
      <w:tblPr/>
      <w:tcPr>
        <w:shd w:val="clear" w:color="auto" w:fill="E4AFC1" w:themeFill="accent1" w:themeFillTint="66"/>
      </w:tcPr>
    </w:tblStylePr>
    <w:tblStylePr w:type="band1Horz">
      <w:tblPr/>
      <w:tcPr>
        <w:shd w:val="clear" w:color="auto" w:fill="DE9BB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C66BB" w:themeColor="accent2"/>
        <w:left w:val="single" w:sz="4" w:space="0" w:color="AC66BB" w:themeColor="accent2"/>
        <w:bottom w:val="single" w:sz="4" w:space="0" w:color="AC66BB" w:themeColor="accent2"/>
        <w:right w:val="single" w:sz="4" w:space="0" w:color="AC66BB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0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66B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C35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C3577" w:themeColor="accent2" w:themeShade="99"/>
          <w:insideV w:val="nil"/>
        </w:tcBorders>
        <w:shd w:val="clear" w:color="auto" w:fill="6C35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3577" w:themeFill="accent2" w:themeFillShade="99"/>
      </w:tcPr>
    </w:tblStylePr>
    <w:tblStylePr w:type="band1Vert">
      <w:tblPr/>
      <w:tcPr>
        <w:shd w:val="clear" w:color="auto" w:fill="DDC1E3" w:themeFill="accent2" w:themeFillTint="66"/>
      </w:tcPr>
    </w:tblStylePr>
    <w:tblStylePr w:type="band1Horz">
      <w:tblPr/>
      <w:tcPr>
        <w:shd w:val="clear" w:color="auto" w:fill="D5B2D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9B639" w:themeColor="accent4"/>
        <w:left w:val="single" w:sz="4" w:space="0" w:color="DE6C36" w:themeColor="accent3"/>
        <w:bottom w:val="single" w:sz="4" w:space="0" w:color="DE6C36" w:themeColor="accent3"/>
        <w:right w:val="single" w:sz="4" w:space="0" w:color="DE6C36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0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B63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D1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D17" w:themeColor="accent3" w:themeShade="99"/>
          <w:insideV w:val="nil"/>
        </w:tcBorders>
        <w:shd w:val="clear" w:color="auto" w:fill="8D3D1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D17" w:themeFill="accent3" w:themeFillShade="99"/>
      </w:tcPr>
    </w:tblStylePr>
    <w:tblStylePr w:type="band1Vert">
      <w:tblPr/>
      <w:tcPr>
        <w:shd w:val="clear" w:color="auto" w:fill="F1C3AE" w:themeFill="accent3" w:themeFillTint="66"/>
      </w:tcPr>
    </w:tblStylePr>
    <w:tblStylePr w:type="band1Horz">
      <w:tblPr/>
      <w:tcPr>
        <w:shd w:val="clear" w:color="auto" w:fill="EEB59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E6C36" w:themeColor="accent3"/>
        <w:left w:val="single" w:sz="4" w:space="0" w:color="F9B639" w:themeColor="accent4"/>
        <w:bottom w:val="single" w:sz="4" w:space="0" w:color="F9B639" w:themeColor="accent4"/>
        <w:right w:val="single" w:sz="4" w:space="0" w:color="F9B639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6C3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1750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17505" w:themeColor="accent4" w:themeShade="99"/>
          <w:insideV w:val="nil"/>
        </w:tcBorders>
        <w:shd w:val="clear" w:color="auto" w:fill="B1750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7505" w:themeFill="accent4" w:themeFillShade="99"/>
      </w:tcPr>
    </w:tblStylePr>
    <w:tblStylePr w:type="band1Vert">
      <w:tblPr/>
      <w:tcPr>
        <w:shd w:val="clear" w:color="auto" w:fill="FCE1AF" w:themeFill="accent4" w:themeFillTint="66"/>
      </w:tcPr>
    </w:tblStylePr>
    <w:tblStylePr w:type="band1Horz">
      <w:tblPr/>
      <w:tcPr>
        <w:shd w:val="clear" w:color="auto" w:fill="FCDA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A8D3D" w:themeColor="accent6"/>
        <w:left w:val="single" w:sz="4" w:space="0" w:color="CF6DA4" w:themeColor="accent5"/>
        <w:bottom w:val="single" w:sz="4" w:space="0" w:color="CF6DA4" w:themeColor="accent5"/>
        <w:right w:val="single" w:sz="4" w:space="0" w:color="CF6DA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0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8D3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2F6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2F64" w:themeColor="accent5" w:themeShade="99"/>
          <w:insideV w:val="nil"/>
        </w:tcBorders>
        <w:shd w:val="clear" w:color="auto" w:fill="8E2F6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F64" w:themeFill="accent5" w:themeFillShade="99"/>
      </w:tcPr>
    </w:tblStylePr>
    <w:tblStylePr w:type="band1Vert">
      <w:tblPr/>
      <w:tcPr>
        <w:shd w:val="clear" w:color="auto" w:fill="EBC4DA" w:themeFill="accent5" w:themeFillTint="66"/>
      </w:tcPr>
    </w:tblStylePr>
    <w:tblStylePr w:type="band1Horz">
      <w:tblPr/>
      <w:tcPr>
        <w:shd w:val="clear" w:color="auto" w:fill="E7B6D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F6DA4" w:themeColor="accent5"/>
        <w:left w:val="single" w:sz="4" w:space="0" w:color="FA8D3D" w:themeColor="accent6"/>
        <w:bottom w:val="single" w:sz="4" w:space="0" w:color="FA8D3D" w:themeColor="accent6"/>
        <w:right w:val="single" w:sz="4" w:space="0" w:color="FA8D3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3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F6DA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4E0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4E04" w:themeColor="accent6" w:themeShade="99"/>
          <w:insideV w:val="nil"/>
        </w:tcBorders>
        <w:shd w:val="clear" w:color="auto" w:fill="B54E0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4E04" w:themeFill="accent6" w:themeFillShade="99"/>
      </w:tcPr>
    </w:tblStylePr>
    <w:tblStylePr w:type="band1Vert">
      <w:tblPr/>
      <w:tcPr>
        <w:shd w:val="clear" w:color="auto" w:fill="FDD1B1" w:themeFill="accent6" w:themeFillTint="66"/>
      </w:tcPr>
    </w:tblStylePr>
    <w:tblStylePr w:type="band1Horz">
      <w:tblPr/>
      <w:tcPr>
        <w:shd w:val="clear" w:color="auto" w:fill="FCC59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479F" w:themeFill="accent2" w:themeFillShade="CC"/>
      </w:tcPr>
    </w:tblStylePr>
    <w:tblStylePr w:type="lastRow">
      <w:rPr>
        <w:b/>
        <w:bCs/>
        <w:color w:val="9047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B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479F" w:themeFill="accent2" w:themeFillShade="CC"/>
      </w:tcPr>
    </w:tblStylePr>
    <w:tblStylePr w:type="lastRow">
      <w:rPr>
        <w:b/>
        <w:bCs/>
        <w:color w:val="9047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DD9" w:themeFill="accent1" w:themeFillTint="3F"/>
      </w:tcPr>
    </w:tblStylePr>
    <w:tblStylePr w:type="band1Horz">
      <w:tblPr/>
      <w:tcPr>
        <w:shd w:val="clear" w:color="auto" w:fill="F1D7E0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0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479F" w:themeFill="accent2" w:themeFillShade="CC"/>
      </w:tcPr>
    </w:tblStylePr>
    <w:tblStylePr w:type="lastRow">
      <w:rPr>
        <w:b/>
        <w:bCs/>
        <w:color w:val="9047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9EE" w:themeFill="accent2" w:themeFillTint="3F"/>
      </w:tcPr>
    </w:tblStylePr>
    <w:tblStylePr w:type="band1Horz">
      <w:tblPr/>
      <w:tcPr>
        <w:shd w:val="clear" w:color="auto" w:fill="EEE0F1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0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D9D07" w:themeFill="accent4" w:themeFillShade="CC"/>
      </w:tcPr>
    </w:tblStylePr>
    <w:tblStylePr w:type="lastRow">
      <w:rPr>
        <w:b/>
        <w:bCs/>
        <w:color w:val="ED9D0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  <w:tblStylePr w:type="band1Horz">
      <w:tblPr/>
      <w:tcPr>
        <w:shd w:val="clear" w:color="auto" w:fill="F8E1D6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11F" w:themeFill="accent3" w:themeFillShade="CC"/>
      </w:tcPr>
    </w:tblStylePr>
    <w:tblStylePr w:type="lastRow">
      <w:rPr>
        <w:b/>
        <w:bCs/>
        <w:color w:val="BD511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CD" w:themeFill="accent4" w:themeFillTint="3F"/>
      </w:tcPr>
    </w:tblStylePr>
    <w:tblStylePr w:type="band1Horz">
      <w:tblPr/>
      <w:tcPr>
        <w:shd w:val="clear" w:color="auto" w:fill="FDF0D7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0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6906" w:themeFill="accent6" w:themeFillShade="CC"/>
      </w:tcPr>
    </w:tblStylePr>
    <w:tblStylePr w:type="lastRow">
      <w:rPr>
        <w:b/>
        <w:bCs/>
        <w:color w:val="F2690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AE8" w:themeFill="accent5" w:themeFillTint="3F"/>
      </w:tcPr>
    </w:tblStylePr>
    <w:tblStylePr w:type="band1Horz">
      <w:tblPr/>
      <w:tcPr>
        <w:shd w:val="clear" w:color="auto" w:fill="F5E1EC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3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3E86" w:themeFill="accent5" w:themeFillShade="CC"/>
      </w:tcPr>
    </w:tblStylePr>
    <w:tblStylePr w:type="lastRow">
      <w:rPr>
        <w:b/>
        <w:bCs/>
        <w:color w:val="BE3E8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2CE" w:themeFill="accent6" w:themeFillTint="3F"/>
      </w:tcPr>
    </w:tblStylePr>
    <w:tblStylePr w:type="band1Horz">
      <w:tblPr/>
      <w:tcPr>
        <w:shd w:val="clear" w:color="auto" w:fill="FEE7D8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D7E0" w:themeFill="accent1" w:themeFillTint="33"/>
    </w:tcPr>
    <w:tblStylePr w:type="firstRow">
      <w:rPr>
        <w:b/>
        <w:bCs/>
      </w:rPr>
      <w:tblPr/>
      <w:tcPr>
        <w:shd w:val="clear" w:color="auto" w:fill="E4AFC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AFC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92D4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92D4D" w:themeFill="accent1" w:themeFillShade="BF"/>
      </w:tcPr>
    </w:tblStylePr>
    <w:tblStylePr w:type="band1Vert">
      <w:tblPr/>
      <w:tcPr>
        <w:shd w:val="clear" w:color="auto" w:fill="DE9BB2" w:themeFill="accent1" w:themeFillTint="7F"/>
      </w:tcPr>
    </w:tblStylePr>
    <w:tblStylePr w:type="band1Horz">
      <w:tblPr/>
      <w:tcPr>
        <w:shd w:val="clear" w:color="auto" w:fill="DE9BB2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E0F1" w:themeFill="accent2" w:themeFillTint="33"/>
    </w:tcPr>
    <w:tblStylePr w:type="firstRow">
      <w:rPr>
        <w:b/>
        <w:bCs/>
      </w:rPr>
      <w:tblPr/>
      <w:tcPr>
        <w:shd w:val="clear" w:color="auto" w:fill="DDC1E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C1E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742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74295" w:themeFill="accent2" w:themeFillShade="BF"/>
      </w:tcPr>
    </w:tblStylePr>
    <w:tblStylePr w:type="band1Vert">
      <w:tblPr/>
      <w:tcPr>
        <w:shd w:val="clear" w:color="auto" w:fill="D5B2DD" w:themeFill="accent2" w:themeFillTint="7F"/>
      </w:tcPr>
    </w:tblStylePr>
    <w:tblStylePr w:type="band1Horz">
      <w:tblPr/>
      <w:tcPr>
        <w:shd w:val="clear" w:color="auto" w:fill="D5B2DD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1D6" w:themeFill="accent3" w:themeFillTint="33"/>
    </w:tcPr>
    <w:tblStylePr w:type="firstRow">
      <w:rPr>
        <w:b/>
        <w:bCs/>
      </w:rPr>
      <w:tblPr/>
      <w:tcPr>
        <w:shd w:val="clear" w:color="auto" w:fill="F1C3A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3A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14C1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14C1D" w:themeFill="accent3" w:themeFillShade="BF"/>
      </w:tcPr>
    </w:tblStylePr>
    <w:tblStylePr w:type="band1Vert">
      <w:tblPr/>
      <w:tcPr>
        <w:shd w:val="clear" w:color="auto" w:fill="EEB59A" w:themeFill="accent3" w:themeFillTint="7F"/>
      </w:tcPr>
    </w:tblStylePr>
    <w:tblStylePr w:type="band1Horz">
      <w:tblPr/>
      <w:tcPr>
        <w:shd w:val="clear" w:color="auto" w:fill="EEB59A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0D7" w:themeFill="accent4" w:themeFillTint="33"/>
    </w:tcPr>
    <w:tblStylePr w:type="firstRow">
      <w:rPr>
        <w:b/>
        <w:bCs/>
      </w:rPr>
      <w:tblPr/>
      <w:tcPr>
        <w:shd w:val="clear" w:color="auto" w:fill="FCE1A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E1A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E930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E9306" w:themeFill="accent4" w:themeFillShade="BF"/>
      </w:tcPr>
    </w:tblStylePr>
    <w:tblStylePr w:type="band1Vert">
      <w:tblPr/>
      <w:tcPr>
        <w:shd w:val="clear" w:color="auto" w:fill="FCDA9C" w:themeFill="accent4" w:themeFillTint="7F"/>
      </w:tcPr>
    </w:tblStylePr>
    <w:tblStylePr w:type="band1Horz">
      <w:tblPr/>
      <w:tcPr>
        <w:shd w:val="clear" w:color="auto" w:fill="FCDA9C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1EC" w:themeFill="accent5" w:themeFillTint="33"/>
    </w:tcPr>
    <w:tblStylePr w:type="firstRow">
      <w:rPr>
        <w:b/>
        <w:bCs/>
      </w:rPr>
      <w:tblPr/>
      <w:tcPr>
        <w:shd w:val="clear" w:color="auto" w:fill="EBC4DA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C4D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23A7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23A7D" w:themeFill="accent5" w:themeFillShade="BF"/>
      </w:tcPr>
    </w:tblStylePr>
    <w:tblStylePr w:type="band1Vert">
      <w:tblPr/>
      <w:tcPr>
        <w:shd w:val="clear" w:color="auto" w:fill="E7B6D1" w:themeFill="accent5" w:themeFillTint="7F"/>
      </w:tcPr>
    </w:tblStylePr>
    <w:tblStylePr w:type="band1Horz">
      <w:tblPr/>
      <w:tcPr>
        <w:shd w:val="clear" w:color="auto" w:fill="E7B6D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7D8" w:themeFill="accent6" w:themeFillTint="33"/>
    </w:tcPr>
    <w:tblStylePr w:type="firstRow">
      <w:rPr>
        <w:b/>
        <w:bCs/>
      </w:rPr>
      <w:tblPr/>
      <w:tcPr>
        <w:shd w:val="clear" w:color="auto" w:fill="FDD1B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1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2620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26206" w:themeFill="accent6" w:themeFillShade="BF"/>
      </w:tcPr>
    </w:tblStylePr>
    <w:tblStylePr w:type="band1Vert">
      <w:tblPr/>
      <w:tcPr>
        <w:shd w:val="clear" w:color="auto" w:fill="FCC59E" w:themeFill="accent6" w:themeFillTint="7F"/>
      </w:tcPr>
    </w:tblStylePr>
    <w:tblStylePr w:type="band1Horz">
      <w:tblPr/>
      <w:tcPr>
        <w:shd w:val="clear" w:color="auto" w:fill="FCC59E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45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8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Chore Chart Template</dc:title>
  <dc:creator>ZellaTemplate.com</dc:creator>
  <cp:keywords>Chore Chart Template</cp:keywords>
  <dc:description>generated by python-docx</dc:description>
  <cp:lastModifiedBy>user</cp:lastModifiedBy>
  <cp:revision>2</cp:revision>
  <dcterms:created xsi:type="dcterms:W3CDTF">2025-07-24T03:49:00Z</dcterms:created>
  <dcterms:modified xsi:type="dcterms:W3CDTF">2025-07-24T03:49:00Z</dcterms:modified>
</cp:coreProperties>
</file>