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E" w:rsidRPr="00D3641C" w:rsidRDefault="00D3641C" w:rsidP="00B43BCA">
      <w:pPr>
        <w:pStyle w:val="Heading1"/>
        <w:spacing w:before="0" w:after="120"/>
        <w:jc w:val="center"/>
        <w:rPr>
          <w:rFonts w:cstheme="majorHAnsi"/>
          <w:color w:val="FFFFFF" w:themeColor="background1"/>
        </w:rPr>
      </w:pPr>
      <w:r w:rsidRPr="00D3641C">
        <w:rPr>
          <w:rFonts w:cstheme="majorHAnsi"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-436245</wp:posOffset>
            </wp:positionV>
            <wp:extent cx="8124825" cy="1952625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CE2" w:rsidRPr="00D3641C">
        <w:rPr>
          <w:rFonts w:cstheme="majorHAnsi"/>
          <w:color w:val="FFFFFF" w:themeColor="background1"/>
        </w:rPr>
        <w:t>Monthly Profit and Loss Statement</w:t>
      </w:r>
    </w:p>
    <w:p w:rsidR="00D3641C" w:rsidRPr="00D3641C" w:rsidRDefault="00D3641C" w:rsidP="00D3641C"/>
    <w:p w:rsidR="005F09FE" w:rsidRPr="00A7239B" w:rsidRDefault="005C2CE2" w:rsidP="00C4696A">
      <w:pPr>
        <w:spacing w:after="0"/>
        <w:ind w:left="-567"/>
        <w:rPr>
          <w:rFonts w:asciiTheme="majorHAnsi" w:hAnsiTheme="majorHAnsi" w:cstheme="majorHAnsi"/>
          <w:sz w:val="20"/>
          <w:szCs w:val="20"/>
        </w:rPr>
      </w:pPr>
      <w:r w:rsidRPr="00A7239B">
        <w:rPr>
          <w:rFonts w:asciiTheme="majorHAnsi" w:hAnsiTheme="majorHAnsi" w:cstheme="majorHAnsi"/>
          <w:sz w:val="20"/>
          <w:szCs w:val="20"/>
        </w:rPr>
        <w:t>Company Name: __________________________</w:t>
      </w:r>
    </w:p>
    <w:p w:rsidR="005F09FE" w:rsidRPr="00A7239B" w:rsidRDefault="005C2CE2" w:rsidP="00D3641C">
      <w:pPr>
        <w:spacing w:after="0"/>
        <w:ind w:left="-567" w:right="-574"/>
        <w:rPr>
          <w:rFonts w:asciiTheme="majorHAnsi" w:hAnsiTheme="majorHAnsi" w:cstheme="majorHAnsi"/>
          <w:sz w:val="20"/>
          <w:szCs w:val="20"/>
        </w:rPr>
      </w:pPr>
      <w:r w:rsidRPr="00A7239B">
        <w:rPr>
          <w:rFonts w:asciiTheme="majorHAnsi" w:hAnsiTheme="majorHAnsi" w:cstheme="majorHAnsi"/>
          <w:sz w:val="20"/>
          <w:szCs w:val="20"/>
        </w:rPr>
        <w:t>Month/Year: __________________________</w:t>
      </w:r>
      <w:r w:rsidR="00E74677" w:rsidRPr="00A7239B">
        <w:rPr>
          <w:rFonts w:asciiTheme="majorHAnsi" w:hAnsiTheme="majorHAnsi" w:cstheme="majorHAnsi"/>
          <w:sz w:val="20"/>
          <w:szCs w:val="20"/>
        </w:rPr>
        <w:t>___</w:t>
      </w:r>
      <w:r w:rsidR="00D3641C">
        <w:rPr>
          <w:rFonts w:asciiTheme="majorHAnsi" w:hAnsiTheme="majorHAnsi" w:cstheme="majorHAnsi"/>
          <w:sz w:val="20"/>
          <w:szCs w:val="20"/>
        </w:rPr>
        <w:tab/>
      </w:r>
      <w:r w:rsidR="00D3641C">
        <w:rPr>
          <w:rFonts w:asciiTheme="majorHAnsi" w:hAnsiTheme="majorHAnsi" w:cstheme="majorHAnsi"/>
          <w:sz w:val="20"/>
          <w:szCs w:val="20"/>
        </w:rPr>
        <w:tab/>
      </w:r>
      <w:r w:rsidR="00D3641C">
        <w:rPr>
          <w:rFonts w:asciiTheme="majorHAnsi" w:hAnsiTheme="majorHAnsi" w:cstheme="majorHAnsi"/>
          <w:sz w:val="20"/>
          <w:szCs w:val="20"/>
        </w:rPr>
        <w:tab/>
      </w:r>
      <w:r w:rsidR="00D3641C">
        <w:rPr>
          <w:rFonts w:asciiTheme="majorHAnsi" w:hAnsiTheme="majorHAnsi" w:cstheme="majorHAnsi"/>
          <w:sz w:val="20"/>
          <w:szCs w:val="20"/>
        </w:rPr>
        <w:tab/>
      </w:r>
      <w:r w:rsidR="00D3641C">
        <w:rPr>
          <w:rFonts w:asciiTheme="majorHAnsi" w:hAnsiTheme="majorHAnsi" w:cstheme="majorHAnsi"/>
          <w:sz w:val="20"/>
          <w:szCs w:val="20"/>
        </w:rPr>
        <w:tab/>
      </w:r>
      <w:r w:rsidR="00D3641C">
        <w:rPr>
          <w:rFonts w:asciiTheme="majorHAnsi" w:hAnsiTheme="majorHAnsi" w:cstheme="majorHAnsi"/>
          <w:sz w:val="20"/>
          <w:szCs w:val="20"/>
        </w:rPr>
        <w:tab/>
        <w:t>zellatemplate.com</w:t>
      </w:r>
    </w:p>
    <w:p w:rsidR="005F09FE" w:rsidRPr="00A7239B" w:rsidRDefault="005F09FE" w:rsidP="00F3142E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81" w:type="dxa"/>
        <w:tblInd w:w="-459" w:type="dxa"/>
        <w:tblLook w:val="04A0"/>
      </w:tblPr>
      <w:tblGrid>
        <w:gridCol w:w="4678"/>
        <w:gridCol w:w="5103"/>
      </w:tblGrid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Category</w:t>
            </w:r>
          </w:p>
        </w:tc>
        <w:tc>
          <w:tcPr>
            <w:tcW w:w="5103" w:type="dxa"/>
          </w:tcPr>
          <w:p w:rsidR="005F09FE" w:rsidRPr="00A7239B" w:rsidRDefault="005C2CE2" w:rsidP="00F314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Amount (USD)</w:t>
            </w: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Revenue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Gross Sales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(-) Sales Returns &amp; Allowances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(-) Sales Discounts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Net Sales (Revenue)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Cost</w:t>
            </w: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 xml:space="preserve"> of Goods Sold (COGS)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Direct Labor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Raw Materials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Manufacturing Overhead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Total COGS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Gross Profit (Net Sales – COGS)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Operating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Administrative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Salaries &amp; Wages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Rent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Utilities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Marketing &amp; Advertising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Depreciation</w:t>
            </w: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 xml:space="preserve"> &amp; Amortization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Research &amp; Development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Other Operating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Total Operating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Operating Income (Gross Profit – Operating Expenses)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Other Income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Interest Income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Investment Income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Other Non-Operating Income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 xml:space="preserve">Total Other </w:t>
            </w: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Income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Other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Interest Expense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Loss on Asset Sale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Other Non-Operating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Total Other Expenses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Earnings Before Tax (EBT)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Income Tax Expense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09FE" w:rsidRPr="00A7239B" w:rsidTr="0059105A">
        <w:tc>
          <w:tcPr>
            <w:tcW w:w="4678" w:type="dxa"/>
          </w:tcPr>
          <w:p w:rsidR="005F09FE" w:rsidRPr="00A7239B" w:rsidRDefault="005C2CE2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239B">
              <w:rPr>
                <w:rFonts w:asciiTheme="majorHAnsi" w:hAnsiTheme="majorHAnsi" w:cstheme="majorHAnsi"/>
                <w:sz w:val="20"/>
                <w:szCs w:val="20"/>
              </w:rPr>
              <w:t>Net Profit (Net Loss)</w:t>
            </w:r>
          </w:p>
        </w:tc>
        <w:tc>
          <w:tcPr>
            <w:tcW w:w="5103" w:type="dxa"/>
          </w:tcPr>
          <w:p w:rsidR="005F09FE" w:rsidRPr="00A7239B" w:rsidRDefault="005F09FE" w:rsidP="00F314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F09FE" w:rsidRPr="00A7239B" w:rsidRDefault="005F09FE" w:rsidP="00F3142E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F09FE" w:rsidRPr="00A7239B" w:rsidRDefault="005C2CE2" w:rsidP="008D5AEB">
      <w:pPr>
        <w:spacing w:after="0"/>
        <w:ind w:left="-567"/>
        <w:rPr>
          <w:rFonts w:asciiTheme="majorHAnsi" w:hAnsiTheme="majorHAnsi" w:cstheme="majorHAnsi"/>
          <w:sz w:val="20"/>
          <w:szCs w:val="20"/>
        </w:rPr>
      </w:pPr>
      <w:r w:rsidRPr="00A7239B">
        <w:rPr>
          <w:rFonts w:asciiTheme="majorHAnsi" w:hAnsiTheme="majorHAnsi" w:cstheme="majorHAnsi"/>
          <w:sz w:val="20"/>
          <w:szCs w:val="20"/>
        </w:rPr>
        <w:t>Prepared By: ___________________________</w:t>
      </w:r>
    </w:p>
    <w:p w:rsidR="005F09FE" w:rsidRPr="00A7239B" w:rsidRDefault="000C0DCE" w:rsidP="008D5AEB">
      <w:pPr>
        <w:spacing w:after="0"/>
        <w:ind w:left="-567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354330</wp:posOffset>
            </wp:positionV>
            <wp:extent cx="8124825" cy="1952625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CE2" w:rsidRPr="00A7239B">
        <w:rPr>
          <w:rFonts w:asciiTheme="majorHAnsi" w:hAnsiTheme="majorHAnsi" w:cstheme="majorHAnsi"/>
          <w:sz w:val="20"/>
          <w:szCs w:val="20"/>
        </w:rPr>
        <w:t xml:space="preserve">Date: </w:t>
      </w:r>
      <w:r w:rsidR="005C2CE2" w:rsidRPr="00A7239B">
        <w:rPr>
          <w:rFonts w:asciiTheme="majorHAnsi" w:hAnsiTheme="majorHAnsi" w:cstheme="majorHAnsi"/>
          <w:sz w:val="20"/>
          <w:szCs w:val="20"/>
        </w:rPr>
        <w:t>___________________________</w:t>
      </w:r>
    </w:p>
    <w:sectPr w:rsidR="005F09FE" w:rsidRPr="00A7239B" w:rsidSect="00D3641C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0717E"/>
    <w:rsid w:val="00034616"/>
    <w:rsid w:val="0006063C"/>
    <w:rsid w:val="000C0DCE"/>
    <w:rsid w:val="00141A0D"/>
    <w:rsid w:val="0015074B"/>
    <w:rsid w:val="0029639D"/>
    <w:rsid w:val="00326F90"/>
    <w:rsid w:val="0059105A"/>
    <w:rsid w:val="005C2CE2"/>
    <w:rsid w:val="005F09FE"/>
    <w:rsid w:val="008D5AEB"/>
    <w:rsid w:val="00A7239B"/>
    <w:rsid w:val="00AA1D8D"/>
    <w:rsid w:val="00B43BCA"/>
    <w:rsid w:val="00B47730"/>
    <w:rsid w:val="00BF233B"/>
    <w:rsid w:val="00C4696A"/>
    <w:rsid w:val="00CB0664"/>
    <w:rsid w:val="00D3641C"/>
    <w:rsid w:val="00E74677"/>
    <w:rsid w:val="00F3142E"/>
    <w:rsid w:val="00FC693F"/>
    <w:rsid w:val="00F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Profit and Loss Statement Template</dc:title>
  <dc:creator>ZellaTemplate.com</dc:creator>
  <cp:keywords>Profit and Loss Statement Template</cp:keywords>
  <dc:description>generated by python-docx</dc:description>
  <cp:lastModifiedBy>user</cp:lastModifiedBy>
  <cp:revision>15</cp:revision>
  <dcterms:created xsi:type="dcterms:W3CDTF">2025-08-12T04:10:00Z</dcterms:created>
  <dcterms:modified xsi:type="dcterms:W3CDTF">2025-08-12T04:19:00Z</dcterms:modified>
</cp:coreProperties>
</file>