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E8" w:rsidRPr="00D46EEA" w:rsidRDefault="000353C6" w:rsidP="000353C6">
      <w:pPr>
        <w:pStyle w:val="Heading1"/>
        <w:spacing w:before="0"/>
        <w:jc w:val="center"/>
        <w:rPr>
          <w:rFonts w:cstheme="majorHAnsi"/>
          <w:color w:val="auto"/>
          <w:sz w:val="52"/>
          <w:szCs w:val="52"/>
        </w:rPr>
      </w:pPr>
      <w:r>
        <w:rPr>
          <w:rFonts w:cstheme="majorHAnsi"/>
          <w:noProof/>
          <w:color w:val="auto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-955640</wp:posOffset>
            </wp:positionH>
            <wp:positionV relativeFrom="paragraph">
              <wp:posOffset>-1085222</wp:posOffset>
            </wp:positionV>
            <wp:extent cx="8037188" cy="2270928"/>
            <wp:effectExtent l="19050" t="0" r="1912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188" cy="227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2CD" w:rsidRPr="00D46EEA">
        <w:rPr>
          <w:rFonts w:cstheme="majorHAnsi"/>
          <w:color w:val="auto"/>
          <w:sz w:val="52"/>
          <w:szCs w:val="52"/>
        </w:rPr>
        <w:t>PURCHASE ORDER (PO)</w:t>
      </w:r>
    </w:p>
    <w:p w:rsidR="00D46EEA" w:rsidRDefault="00D46EEA">
      <w:pPr>
        <w:rPr>
          <w:rFonts w:asciiTheme="majorHAnsi" w:hAnsiTheme="majorHAnsi" w:cstheme="majorHAnsi"/>
        </w:rPr>
      </w:pPr>
    </w:p>
    <w:p w:rsidR="009678E8" w:rsidRPr="00546A11" w:rsidRDefault="005B32CD">
      <w:pPr>
        <w:rPr>
          <w:rFonts w:asciiTheme="majorHAnsi" w:hAnsiTheme="majorHAnsi" w:cstheme="majorHAnsi"/>
        </w:rPr>
      </w:pPr>
      <w:r w:rsidRPr="00546A11">
        <w:rPr>
          <w:rFonts w:asciiTheme="majorHAnsi" w:hAnsiTheme="majorHAnsi" w:cstheme="majorHAnsi"/>
        </w:rPr>
        <w:t>Purchase Order Number: ______________________</w:t>
      </w:r>
    </w:p>
    <w:p w:rsidR="009678E8" w:rsidRPr="00546A11" w:rsidRDefault="005B32CD">
      <w:pPr>
        <w:rPr>
          <w:rFonts w:asciiTheme="majorHAnsi" w:hAnsiTheme="majorHAnsi" w:cstheme="majorHAnsi"/>
        </w:rPr>
      </w:pPr>
      <w:r w:rsidRPr="00546A11">
        <w:rPr>
          <w:rFonts w:asciiTheme="majorHAnsi" w:hAnsiTheme="majorHAnsi" w:cstheme="majorHAnsi"/>
        </w:rPr>
        <w:t>Date: ______________________</w:t>
      </w:r>
    </w:p>
    <w:p w:rsidR="009678E8" w:rsidRPr="00546A11" w:rsidRDefault="009678E8" w:rsidP="008F1CAE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820"/>
      </w:tblGrid>
      <w:tr w:rsidR="009678E8" w:rsidRPr="00546A11" w:rsidTr="005B32CD">
        <w:trPr>
          <w:trHeight w:val="397"/>
        </w:trPr>
        <w:tc>
          <w:tcPr>
            <w:tcW w:w="4644" w:type="dxa"/>
            <w:vAlign w:val="center"/>
          </w:tcPr>
          <w:p w:rsidR="009678E8" w:rsidRPr="004351C8" w:rsidRDefault="005B32CD" w:rsidP="00F51E7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51C8">
              <w:rPr>
                <w:rFonts w:asciiTheme="majorHAnsi" w:hAnsiTheme="majorHAnsi" w:cstheme="majorHAnsi"/>
                <w:b/>
              </w:rPr>
              <w:t>Buyer Information</w:t>
            </w:r>
          </w:p>
        </w:tc>
        <w:tc>
          <w:tcPr>
            <w:tcW w:w="4820" w:type="dxa"/>
            <w:vAlign w:val="center"/>
          </w:tcPr>
          <w:p w:rsidR="009678E8" w:rsidRPr="004351C8" w:rsidRDefault="005B32CD" w:rsidP="00F51E7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51C8">
              <w:rPr>
                <w:rFonts w:asciiTheme="majorHAnsi" w:hAnsiTheme="majorHAnsi" w:cstheme="majorHAnsi"/>
                <w:b/>
              </w:rPr>
              <w:t>Seller Information</w:t>
            </w:r>
          </w:p>
        </w:tc>
      </w:tr>
      <w:tr w:rsidR="009678E8" w:rsidRPr="00546A11" w:rsidTr="005B32CD">
        <w:trPr>
          <w:trHeight w:val="397"/>
        </w:trPr>
        <w:tc>
          <w:tcPr>
            <w:tcW w:w="4644" w:type="dxa"/>
            <w:vAlign w:val="center"/>
          </w:tcPr>
          <w:p w:rsidR="009678E8" w:rsidRPr="00546A11" w:rsidRDefault="005B32CD" w:rsidP="00F51E75">
            <w:pPr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 xml:space="preserve">Company Name: </w:t>
            </w:r>
          </w:p>
        </w:tc>
        <w:tc>
          <w:tcPr>
            <w:tcW w:w="4820" w:type="dxa"/>
            <w:vAlign w:val="center"/>
          </w:tcPr>
          <w:p w:rsidR="009678E8" w:rsidRPr="00546A11" w:rsidRDefault="005B32CD" w:rsidP="00F51E75">
            <w:pPr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 xml:space="preserve">Company Name: </w:t>
            </w:r>
          </w:p>
        </w:tc>
      </w:tr>
      <w:tr w:rsidR="009678E8" w:rsidRPr="00546A11" w:rsidTr="005B32CD">
        <w:trPr>
          <w:trHeight w:val="397"/>
        </w:trPr>
        <w:tc>
          <w:tcPr>
            <w:tcW w:w="4644" w:type="dxa"/>
            <w:vAlign w:val="center"/>
          </w:tcPr>
          <w:p w:rsidR="009678E8" w:rsidRPr="00546A11" w:rsidRDefault="005B32CD" w:rsidP="00F51E75">
            <w:pPr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4820" w:type="dxa"/>
            <w:vAlign w:val="center"/>
          </w:tcPr>
          <w:p w:rsidR="009678E8" w:rsidRPr="00546A11" w:rsidRDefault="005B32CD" w:rsidP="00F51E75">
            <w:pPr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 xml:space="preserve">Address: </w:t>
            </w:r>
          </w:p>
        </w:tc>
      </w:tr>
      <w:tr w:rsidR="009678E8" w:rsidRPr="00546A11" w:rsidTr="005B32CD">
        <w:trPr>
          <w:trHeight w:val="397"/>
        </w:trPr>
        <w:tc>
          <w:tcPr>
            <w:tcW w:w="4644" w:type="dxa"/>
            <w:vAlign w:val="center"/>
          </w:tcPr>
          <w:p w:rsidR="009678E8" w:rsidRPr="00546A11" w:rsidRDefault="005B32CD" w:rsidP="00F51E75">
            <w:pPr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 xml:space="preserve">Phone: </w:t>
            </w:r>
          </w:p>
        </w:tc>
        <w:tc>
          <w:tcPr>
            <w:tcW w:w="4820" w:type="dxa"/>
            <w:vAlign w:val="center"/>
          </w:tcPr>
          <w:p w:rsidR="009678E8" w:rsidRPr="00546A11" w:rsidRDefault="005B32CD" w:rsidP="00F51E75">
            <w:pPr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 xml:space="preserve">Phone: </w:t>
            </w:r>
          </w:p>
        </w:tc>
      </w:tr>
      <w:tr w:rsidR="009678E8" w:rsidRPr="00546A11" w:rsidTr="005B32CD">
        <w:trPr>
          <w:trHeight w:val="397"/>
        </w:trPr>
        <w:tc>
          <w:tcPr>
            <w:tcW w:w="4644" w:type="dxa"/>
            <w:vAlign w:val="center"/>
          </w:tcPr>
          <w:p w:rsidR="009678E8" w:rsidRPr="00546A11" w:rsidRDefault="005B32CD" w:rsidP="00F51E75">
            <w:pPr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 xml:space="preserve">Email: </w:t>
            </w:r>
          </w:p>
        </w:tc>
        <w:tc>
          <w:tcPr>
            <w:tcW w:w="4820" w:type="dxa"/>
            <w:vAlign w:val="center"/>
          </w:tcPr>
          <w:p w:rsidR="009678E8" w:rsidRPr="00546A11" w:rsidRDefault="005B32CD" w:rsidP="00F51E75">
            <w:pPr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 xml:space="preserve">Email: </w:t>
            </w:r>
          </w:p>
        </w:tc>
      </w:tr>
    </w:tbl>
    <w:p w:rsidR="009678E8" w:rsidRPr="007E2EEA" w:rsidRDefault="005B32CD" w:rsidP="005C537B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546A11">
        <w:rPr>
          <w:rFonts w:asciiTheme="majorHAnsi" w:hAnsiTheme="majorHAnsi" w:cstheme="majorHAnsi"/>
        </w:rPr>
        <w:br/>
      </w:r>
      <w:r w:rsidRPr="007E2EEA">
        <w:rPr>
          <w:rFonts w:asciiTheme="majorHAnsi" w:hAnsiTheme="majorHAnsi" w:cstheme="majorHAnsi"/>
          <w:b/>
          <w:sz w:val="28"/>
          <w:szCs w:val="28"/>
        </w:rPr>
        <w:t>Order Details</w:t>
      </w:r>
      <w:r w:rsidR="00FF1120" w:rsidRPr="007E2EEA">
        <w:rPr>
          <w:rFonts w:asciiTheme="majorHAnsi" w:hAnsiTheme="majorHAnsi" w:cstheme="majorHAnsi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1728"/>
        <w:gridCol w:w="3200"/>
        <w:gridCol w:w="1047"/>
        <w:gridCol w:w="1728"/>
        <w:gridCol w:w="1728"/>
      </w:tblGrid>
      <w:tr w:rsidR="009678E8" w:rsidRPr="00546A11" w:rsidTr="005B32CD">
        <w:trPr>
          <w:trHeight w:val="397"/>
        </w:trPr>
        <w:tc>
          <w:tcPr>
            <w:tcW w:w="1728" w:type="dxa"/>
            <w:vAlign w:val="center"/>
          </w:tcPr>
          <w:p w:rsidR="009678E8" w:rsidRPr="00546A11" w:rsidRDefault="005B32CD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>Item No.</w:t>
            </w:r>
          </w:p>
        </w:tc>
        <w:tc>
          <w:tcPr>
            <w:tcW w:w="3200" w:type="dxa"/>
            <w:vAlign w:val="center"/>
          </w:tcPr>
          <w:p w:rsidR="009678E8" w:rsidRPr="00546A11" w:rsidRDefault="005B32CD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>Description of Goods/Ser</w:t>
            </w:r>
            <w:r w:rsidRPr="00546A11">
              <w:rPr>
                <w:rFonts w:asciiTheme="majorHAnsi" w:hAnsiTheme="majorHAnsi" w:cstheme="majorHAnsi"/>
              </w:rPr>
              <w:t>vices</w:t>
            </w:r>
          </w:p>
        </w:tc>
        <w:tc>
          <w:tcPr>
            <w:tcW w:w="1047" w:type="dxa"/>
            <w:vAlign w:val="center"/>
          </w:tcPr>
          <w:p w:rsidR="009678E8" w:rsidRPr="00546A11" w:rsidRDefault="005B32CD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>Quantity</w:t>
            </w:r>
          </w:p>
        </w:tc>
        <w:tc>
          <w:tcPr>
            <w:tcW w:w="1728" w:type="dxa"/>
            <w:vAlign w:val="center"/>
          </w:tcPr>
          <w:p w:rsidR="009678E8" w:rsidRPr="00546A11" w:rsidRDefault="005B32CD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>Unit Price</w:t>
            </w:r>
          </w:p>
        </w:tc>
        <w:tc>
          <w:tcPr>
            <w:tcW w:w="1728" w:type="dxa"/>
            <w:vAlign w:val="center"/>
          </w:tcPr>
          <w:p w:rsidR="009678E8" w:rsidRPr="00546A11" w:rsidRDefault="005B32CD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>Total</w:t>
            </w:r>
          </w:p>
        </w:tc>
      </w:tr>
      <w:tr w:rsidR="009678E8" w:rsidRPr="00546A11" w:rsidTr="005B32CD">
        <w:trPr>
          <w:trHeight w:val="397"/>
        </w:trPr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0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47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678E8" w:rsidRPr="00546A11" w:rsidTr="005B32CD">
        <w:trPr>
          <w:trHeight w:val="397"/>
        </w:trPr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0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47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51E75" w:rsidRPr="00546A11" w:rsidTr="005B32CD">
        <w:trPr>
          <w:trHeight w:val="397"/>
        </w:trPr>
        <w:tc>
          <w:tcPr>
            <w:tcW w:w="1728" w:type="dxa"/>
            <w:vAlign w:val="center"/>
          </w:tcPr>
          <w:p w:rsidR="00F51E75" w:rsidRPr="00546A11" w:rsidRDefault="00F51E75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0" w:type="dxa"/>
            <w:vAlign w:val="center"/>
          </w:tcPr>
          <w:p w:rsidR="00F51E75" w:rsidRPr="00546A11" w:rsidRDefault="00F51E75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47" w:type="dxa"/>
            <w:vAlign w:val="center"/>
          </w:tcPr>
          <w:p w:rsidR="00F51E75" w:rsidRPr="00546A11" w:rsidRDefault="00F51E75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Align w:val="center"/>
          </w:tcPr>
          <w:p w:rsidR="00F51E75" w:rsidRPr="00546A11" w:rsidRDefault="00F51E75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Align w:val="center"/>
          </w:tcPr>
          <w:p w:rsidR="00F51E75" w:rsidRPr="00546A11" w:rsidRDefault="00F51E75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51E75" w:rsidRPr="00546A11" w:rsidTr="005B32CD">
        <w:trPr>
          <w:trHeight w:val="397"/>
        </w:trPr>
        <w:tc>
          <w:tcPr>
            <w:tcW w:w="1728" w:type="dxa"/>
            <w:vAlign w:val="center"/>
          </w:tcPr>
          <w:p w:rsidR="00F51E75" w:rsidRPr="00546A11" w:rsidRDefault="00F51E75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0" w:type="dxa"/>
            <w:vAlign w:val="center"/>
          </w:tcPr>
          <w:p w:rsidR="00F51E75" w:rsidRPr="00546A11" w:rsidRDefault="00F51E75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47" w:type="dxa"/>
            <w:vAlign w:val="center"/>
          </w:tcPr>
          <w:p w:rsidR="00F51E75" w:rsidRPr="00546A11" w:rsidRDefault="00F51E75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Align w:val="center"/>
          </w:tcPr>
          <w:p w:rsidR="00F51E75" w:rsidRPr="00546A11" w:rsidRDefault="00F51E75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Align w:val="center"/>
          </w:tcPr>
          <w:p w:rsidR="00F51E75" w:rsidRPr="00546A11" w:rsidRDefault="00F51E75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678E8" w:rsidRPr="00546A11" w:rsidTr="005B32CD">
        <w:trPr>
          <w:trHeight w:val="397"/>
        </w:trPr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0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47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678E8" w:rsidRPr="00546A11" w:rsidTr="005B32CD">
        <w:trPr>
          <w:trHeight w:val="397"/>
        </w:trPr>
        <w:tc>
          <w:tcPr>
            <w:tcW w:w="7703" w:type="dxa"/>
            <w:gridSpan w:val="4"/>
            <w:vAlign w:val="center"/>
          </w:tcPr>
          <w:p w:rsidR="009678E8" w:rsidRPr="00546A11" w:rsidRDefault="005B32CD" w:rsidP="00F51E75">
            <w:pPr>
              <w:spacing w:before="100" w:beforeAutospacing="1"/>
              <w:jc w:val="right"/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>Subtotal</w:t>
            </w:r>
          </w:p>
        </w:tc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678E8" w:rsidRPr="00546A11" w:rsidTr="005B32CD">
        <w:trPr>
          <w:trHeight w:val="397"/>
        </w:trPr>
        <w:tc>
          <w:tcPr>
            <w:tcW w:w="7703" w:type="dxa"/>
            <w:gridSpan w:val="4"/>
            <w:vAlign w:val="center"/>
          </w:tcPr>
          <w:p w:rsidR="009678E8" w:rsidRPr="00546A11" w:rsidRDefault="005B32CD" w:rsidP="00F51E75">
            <w:pPr>
              <w:spacing w:before="100" w:beforeAutospacing="1"/>
              <w:jc w:val="right"/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>Tax (if applicable)</w:t>
            </w:r>
          </w:p>
        </w:tc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678E8" w:rsidRPr="00546A11" w:rsidTr="005B32CD">
        <w:trPr>
          <w:trHeight w:val="397"/>
        </w:trPr>
        <w:tc>
          <w:tcPr>
            <w:tcW w:w="7703" w:type="dxa"/>
            <w:gridSpan w:val="4"/>
            <w:vAlign w:val="center"/>
          </w:tcPr>
          <w:p w:rsidR="009678E8" w:rsidRPr="00546A11" w:rsidRDefault="005B32CD" w:rsidP="00F51E75">
            <w:pPr>
              <w:spacing w:before="100" w:beforeAutospacing="1"/>
              <w:jc w:val="right"/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>Shipping</w:t>
            </w:r>
          </w:p>
        </w:tc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678E8" w:rsidRPr="00546A11" w:rsidTr="005B32CD">
        <w:trPr>
          <w:trHeight w:val="397"/>
        </w:trPr>
        <w:tc>
          <w:tcPr>
            <w:tcW w:w="7703" w:type="dxa"/>
            <w:gridSpan w:val="4"/>
            <w:vAlign w:val="center"/>
          </w:tcPr>
          <w:p w:rsidR="009678E8" w:rsidRPr="00546A11" w:rsidRDefault="005B32CD" w:rsidP="00F51E75">
            <w:pPr>
              <w:spacing w:before="100" w:beforeAutospacing="1"/>
              <w:jc w:val="right"/>
              <w:rPr>
                <w:rFonts w:asciiTheme="majorHAnsi" w:hAnsiTheme="majorHAnsi" w:cstheme="majorHAnsi"/>
              </w:rPr>
            </w:pPr>
            <w:r w:rsidRPr="00546A11">
              <w:rPr>
                <w:rFonts w:asciiTheme="majorHAnsi" w:hAnsiTheme="majorHAnsi" w:cstheme="majorHAnsi"/>
              </w:rPr>
              <w:t>Grand Total</w:t>
            </w:r>
          </w:p>
        </w:tc>
        <w:tc>
          <w:tcPr>
            <w:tcW w:w="1728" w:type="dxa"/>
            <w:vAlign w:val="center"/>
          </w:tcPr>
          <w:p w:rsidR="009678E8" w:rsidRPr="00546A11" w:rsidRDefault="009678E8" w:rsidP="00F51E75">
            <w:pPr>
              <w:spacing w:before="100" w:beforeAutospacing="1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9678E8" w:rsidRPr="00546A11" w:rsidRDefault="005B32CD" w:rsidP="00F51E75">
      <w:pPr>
        <w:spacing w:after="120" w:line="240" w:lineRule="auto"/>
        <w:rPr>
          <w:rFonts w:asciiTheme="majorHAnsi" w:hAnsiTheme="majorHAnsi" w:cstheme="majorHAnsi"/>
        </w:rPr>
      </w:pPr>
      <w:r w:rsidRPr="00546A11">
        <w:rPr>
          <w:rFonts w:asciiTheme="majorHAnsi" w:hAnsiTheme="majorHAnsi" w:cstheme="majorHAnsi"/>
        </w:rPr>
        <w:br/>
        <w:t>Payment Terms: _________________________________________</w:t>
      </w:r>
    </w:p>
    <w:p w:rsidR="009678E8" w:rsidRPr="00546A11" w:rsidRDefault="005B32CD" w:rsidP="00F51E75">
      <w:pPr>
        <w:spacing w:after="120" w:line="240" w:lineRule="auto"/>
        <w:rPr>
          <w:rFonts w:asciiTheme="majorHAnsi" w:hAnsiTheme="majorHAnsi" w:cstheme="majorHAnsi"/>
        </w:rPr>
      </w:pPr>
      <w:r w:rsidRPr="00546A11">
        <w:rPr>
          <w:rFonts w:asciiTheme="majorHAnsi" w:hAnsiTheme="majorHAnsi" w:cstheme="majorHAnsi"/>
        </w:rPr>
        <w:t>Delivery Date: __________________________________________</w:t>
      </w:r>
    </w:p>
    <w:p w:rsidR="009678E8" w:rsidRPr="00546A11" w:rsidRDefault="005B32CD" w:rsidP="00F51E75">
      <w:pPr>
        <w:spacing w:after="120" w:line="240" w:lineRule="auto"/>
        <w:rPr>
          <w:rFonts w:asciiTheme="majorHAnsi" w:hAnsiTheme="majorHAnsi" w:cstheme="majorHAnsi"/>
        </w:rPr>
      </w:pPr>
      <w:r w:rsidRPr="00546A11">
        <w:rPr>
          <w:rFonts w:asciiTheme="majorHAnsi" w:hAnsiTheme="majorHAnsi" w:cstheme="majorHAnsi"/>
        </w:rPr>
        <w:t xml:space="preserve">Delivery Address: </w:t>
      </w:r>
      <w:r w:rsidRPr="00546A11">
        <w:rPr>
          <w:rFonts w:asciiTheme="majorHAnsi" w:hAnsiTheme="majorHAnsi" w:cstheme="majorHAnsi"/>
        </w:rPr>
        <w:t>_______________________________________</w:t>
      </w:r>
    </w:p>
    <w:p w:rsidR="009678E8" w:rsidRPr="00546A11" w:rsidRDefault="005B32CD">
      <w:pPr>
        <w:rPr>
          <w:rFonts w:asciiTheme="majorHAnsi" w:hAnsiTheme="majorHAnsi" w:cstheme="majorHAnsi"/>
        </w:rPr>
      </w:pPr>
      <w:r w:rsidRPr="00546A11">
        <w:rPr>
          <w:rFonts w:asciiTheme="majorHAnsi" w:hAnsiTheme="majorHAnsi" w:cstheme="majorHAnsi"/>
        </w:rPr>
        <w:br/>
        <w:t>Authorized Signature (Buyer): ____________________________     Date: _____________</w:t>
      </w:r>
    </w:p>
    <w:p w:rsidR="009678E8" w:rsidRDefault="005B32CD">
      <w:pPr>
        <w:rPr>
          <w:rFonts w:asciiTheme="majorHAnsi" w:hAnsiTheme="majorHAnsi" w:cstheme="majorHAnsi"/>
        </w:rPr>
      </w:pPr>
      <w:r w:rsidRPr="00546A11">
        <w:rPr>
          <w:rFonts w:asciiTheme="majorHAnsi" w:hAnsiTheme="majorHAnsi" w:cstheme="majorHAnsi"/>
        </w:rPr>
        <w:t>Acknowledged by Seller: _________________________________     Date: _____________</w:t>
      </w:r>
    </w:p>
    <w:p w:rsidR="00A375EB" w:rsidRDefault="00A375EB" w:rsidP="00A375EB">
      <w:pPr>
        <w:jc w:val="center"/>
        <w:rPr>
          <w:rFonts w:asciiTheme="majorHAnsi" w:hAnsiTheme="majorHAnsi" w:cstheme="majorHAnsi"/>
        </w:rPr>
      </w:pPr>
    </w:p>
    <w:p w:rsidR="00A375EB" w:rsidRPr="00546A11" w:rsidRDefault="00D349FE" w:rsidP="00A375E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-2432748</wp:posOffset>
            </wp:positionH>
            <wp:positionV relativeFrom="paragraph">
              <wp:posOffset>137200</wp:posOffset>
            </wp:positionV>
            <wp:extent cx="9717803" cy="274320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803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5EB">
        <w:rPr>
          <w:rFonts w:asciiTheme="majorHAnsi" w:hAnsiTheme="majorHAnsi" w:cstheme="majorHAnsi"/>
        </w:rPr>
        <w:t>www.ZellaTemplate.com</w:t>
      </w:r>
    </w:p>
    <w:sectPr w:rsidR="00A375EB" w:rsidRPr="00546A11" w:rsidSect="00A375EB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353C6"/>
    <w:rsid w:val="0006063C"/>
    <w:rsid w:val="0015074B"/>
    <w:rsid w:val="0029639D"/>
    <w:rsid w:val="00326F90"/>
    <w:rsid w:val="003747F3"/>
    <w:rsid w:val="004351C8"/>
    <w:rsid w:val="004B20C5"/>
    <w:rsid w:val="00546A11"/>
    <w:rsid w:val="005B32CD"/>
    <w:rsid w:val="005C16AE"/>
    <w:rsid w:val="005C537B"/>
    <w:rsid w:val="007E2EEA"/>
    <w:rsid w:val="008F1CAE"/>
    <w:rsid w:val="009678E8"/>
    <w:rsid w:val="00A375EB"/>
    <w:rsid w:val="00AA1D8D"/>
    <w:rsid w:val="00B1742F"/>
    <w:rsid w:val="00B47730"/>
    <w:rsid w:val="00B711A8"/>
    <w:rsid w:val="00CB0664"/>
    <w:rsid w:val="00D349FE"/>
    <w:rsid w:val="00D46EEA"/>
    <w:rsid w:val="00F51E75"/>
    <w:rsid w:val="00FC693F"/>
    <w:rsid w:val="00FF1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Template</dc:title>
  <dc:creator>ZellaTemplate.com</dc:creator>
  <cp:keywords>Purchase Order Template</cp:keywords>
  <dc:description>generated by python-docx</dc:description>
  <cp:lastModifiedBy>user</cp:lastModifiedBy>
  <cp:revision>21</cp:revision>
  <dcterms:created xsi:type="dcterms:W3CDTF">2025-08-23T11:00:00Z</dcterms:created>
  <dcterms:modified xsi:type="dcterms:W3CDTF">2025-08-23T11:06:00Z</dcterms:modified>
</cp:coreProperties>
</file>