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1134"/>
        <w:gridCol w:w="4854"/>
      </w:tblGrid>
      <w:tr w:rsidR="00A226FB" w:rsidTr="00A069E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226FB" w:rsidRDefault="00A226FB" w:rsidP="00504580">
            <w:pPr>
              <w:spacing w:before="120" w:after="0"/>
              <w:jc w:val="center"/>
            </w:pPr>
            <w:r>
              <w:rPr>
                <w:b/>
                <w:sz w:val="28"/>
              </w:rPr>
              <w:t>RAFFLE</w:t>
            </w:r>
            <w:r>
              <w:rPr>
                <w:b/>
                <w:sz w:val="28"/>
              </w:rPr>
              <w:br/>
            </w:r>
          </w:p>
          <w:p w:rsidR="00A226FB" w:rsidRDefault="00A226FB" w:rsidP="00504580">
            <w:pPr>
              <w:spacing w:after="0"/>
            </w:pPr>
            <w:r>
              <w:t>NAME: ________________________</w:t>
            </w:r>
          </w:p>
          <w:p w:rsidR="00A226FB" w:rsidRDefault="00A226FB" w:rsidP="00504580">
            <w:pPr>
              <w:spacing w:after="0"/>
            </w:pPr>
            <w:r>
              <w:t>ADDRESS: ____________________</w:t>
            </w:r>
          </w:p>
          <w:p w:rsidR="00A226FB" w:rsidRDefault="00A226FB" w:rsidP="00504580">
            <w:pPr>
              <w:spacing w:after="0"/>
            </w:pPr>
            <w:r>
              <w:t>PHONE: _______________________</w:t>
            </w:r>
          </w:p>
          <w:p w:rsidR="00A226FB" w:rsidRDefault="00A226FB" w:rsidP="00504580">
            <w:pPr>
              <w:spacing w:after="0"/>
            </w:pPr>
            <w:r>
              <w:t>Ticket #: ______________________</w:t>
            </w:r>
          </w:p>
          <w:p w:rsidR="00A226FB" w:rsidRDefault="00A226FB" w:rsidP="00504580">
            <w:pPr>
              <w:spacing w:after="0"/>
            </w:pPr>
          </w:p>
          <w:p w:rsidR="00A226FB" w:rsidRDefault="00A226FB" w:rsidP="00CA7024">
            <w:pPr>
              <w:spacing w:after="0"/>
              <w:jc w:val="center"/>
            </w:pPr>
            <w:r>
              <w:t>ZellaTemplate.com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A226FB" w:rsidRDefault="00A226FB" w:rsidP="00504580">
            <w:pPr>
              <w:spacing w:before="120" w:after="0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228405</wp:posOffset>
                  </wp:positionH>
                  <wp:positionV relativeFrom="paragraph">
                    <wp:posOffset>-275913</wp:posOffset>
                  </wp:positionV>
                  <wp:extent cx="3945112" cy="2542349"/>
                  <wp:effectExtent l="19050" t="0" r="0" b="0"/>
                  <wp:wrapNone/>
                  <wp:docPr id="1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28" cy="2543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6FB" w:rsidRDefault="00A226FB" w:rsidP="00504580">
            <w:pPr>
              <w:spacing w:before="120" w:after="0"/>
              <w:jc w:val="center"/>
            </w:pPr>
            <w:r>
              <w:rPr>
                <w:b/>
                <w:sz w:val="32"/>
              </w:rPr>
              <w:t>RAFFLE TICKET</w:t>
            </w:r>
            <w:r>
              <w:rPr>
                <w:b/>
                <w:sz w:val="32"/>
              </w:rPr>
              <w:br/>
            </w:r>
          </w:p>
          <w:p w:rsidR="00A226FB" w:rsidRDefault="00A226FB" w:rsidP="00504580">
            <w:pPr>
              <w:spacing w:after="0"/>
              <w:ind w:left="360"/>
            </w:pPr>
            <w:r>
              <w:t>1st Prize: _________________________________</w:t>
            </w:r>
          </w:p>
          <w:p w:rsidR="00A226FB" w:rsidRDefault="00A226FB" w:rsidP="00504580">
            <w:pPr>
              <w:spacing w:after="0"/>
              <w:ind w:left="360"/>
            </w:pPr>
            <w:r>
              <w:t>2nd Prize: _________________________________</w:t>
            </w:r>
          </w:p>
          <w:p w:rsidR="00A226FB" w:rsidRDefault="00A226FB" w:rsidP="00504580">
            <w:pPr>
              <w:spacing w:after="0"/>
              <w:ind w:left="360"/>
            </w:pPr>
            <w:r>
              <w:t>3rd Prize: _________________________________</w:t>
            </w:r>
          </w:p>
          <w:p w:rsidR="00A226FB" w:rsidRDefault="00A226FB" w:rsidP="00504580">
            <w:pPr>
              <w:spacing w:after="0"/>
              <w:ind w:left="360"/>
            </w:pPr>
            <w:r>
              <w:br/>
              <w:t>YOUR LOGO (optional)</w:t>
            </w:r>
          </w:p>
          <w:p w:rsidR="00A226FB" w:rsidRDefault="00A226FB" w:rsidP="00504580">
            <w:pPr>
              <w:spacing w:after="0"/>
              <w:ind w:left="360"/>
            </w:pPr>
            <w:r>
              <w:t>Address: _________________________________</w:t>
            </w:r>
          </w:p>
          <w:p w:rsidR="00A226FB" w:rsidRDefault="00A226FB" w:rsidP="00504580">
            <w:pPr>
              <w:spacing w:after="240"/>
              <w:ind w:left="360"/>
            </w:pPr>
            <w:r>
              <w:t>Ticket #: _________________________________</w:t>
            </w:r>
          </w:p>
        </w:tc>
      </w:tr>
    </w:tbl>
    <w:p w:rsidR="00980167" w:rsidRDefault="00980167"/>
    <w:p w:rsidR="008D674C" w:rsidRDefault="008D674C"/>
    <w:p w:rsidR="008D674C" w:rsidRDefault="008D674C"/>
    <w:tbl>
      <w:tblPr>
        <w:tblW w:w="92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1134"/>
        <w:gridCol w:w="4854"/>
      </w:tblGrid>
      <w:tr w:rsidR="008D674C" w:rsidTr="00A16E9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674C" w:rsidRDefault="008D674C" w:rsidP="00A16E9A">
            <w:pPr>
              <w:spacing w:before="120" w:after="0"/>
              <w:jc w:val="center"/>
            </w:pPr>
            <w:r>
              <w:rPr>
                <w:b/>
                <w:sz w:val="28"/>
              </w:rPr>
              <w:t>RAFFLE</w:t>
            </w:r>
            <w:r>
              <w:rPr>
                <w:b/>
                <w:sz w:val="28"/>
              </w:rPr>
              <w:br/>
            </w:r>
          </w:p>
          <w:p w:rsidR="008D674C" w:rsidRDefault="008D674C" w:rsidP="00A16E9A">
            <w:pPr>
              <w:spacing w:after="0"/>
            </w:pPr>
            <w:r>
              <w:t>NAME: ________________________</w:t>
            </w:r>
          </w:p>
          <w:p w:rsidR="008D674C" w:rsidRDefault="008D674C" w:rsidP="00A16E9A">
            <w:pPr>
              <w:spacing w:after="0"/>
            </w:pPr>
            <w:r>
              <w:t>ADDRESS: ____________________</w:t>
            </w:r>
          </w:p>
          <w:p w:rsidR="008D674C" w:rsidRDefault="008D674C" w:rsidP="00A16E9A">
            <w:pPr>
              <w:spacing w:after="0"/>
            </w:pPr>
            <w:r>
              <w:t>PHONE: _______________________</w:t>
            </w:r>
          </w:p>
          <w:p w:rsidR="008D674C" w:rsidRDefault="008D674C" w:rsidP="00A16E9A">
            <w:pPr>
              <w:spacing w:after="0"/>
            </w:pPr>
            <w:r>
              <w:t>Ticket #: ______________________</w:t>
            </w:r>
          </w:p>
          <w:p w:rsidR="008D674C" w:rsidRDefault="008D674C" w:rsidP="00A16E9A">
            <w:pPr>
              <w:spacing w:after="0"/>
            </w:pPr>
          </w:p>
          <w:p w:rsidR="008D674C" w:rsidRDefault="008D674C" w:rsidP="00A16E9A">
            <w:pPr>
              <w:spacing w:after="0"/>
              <w:jc w:val="center"/>
            </w:pPr>
            <w:r>
              <w:t>ZellaTemplate.com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8D674C" w:rsidRDefault="008D674C" w:rsidP="00A16E9A">
            <w:pPr>
              <w:spacing w:before="120" w:after="0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228405</wp:posOffset>
                  </wp:positionH>
                  <wp:positionV relativeFrom="paragraph">
                    <wp:posOffset>-275913</wp:posOffset>
                  </wp:positionV>
                  <wp:extent cx="3945112" cy="2542349"/>
                  <wp:effectExtent l="19050" t="0" r="0" b="0"/>
                  <wp:wrapNone/>
                  <wp:docPr id="5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28" cy="2543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D674C" w:rsidRDefault="008D674C" w:rsidP="00A16E9A">
            <w:pPr>
              <w:spacing w:before="120" w:after="0"/>
              <w:jc w:val="center"/>
            </w:pPr>
            <w:r>
              <w:rPr>
                <w:b/>
                <w:sz w:val="32"/>
              </w:rPr>
              <w:t>RAFFLE TICKET</w:t>
            </w:r>
            <w:r>
              <w:rPr>
                <w:b/>
                <w:sz w:val="32"/>
              </w:rPr>
              <w:br/>
            </w:r>
          </w:p>
          <w:p w:rsidR="008D674C" w:rsidRDefault="008D674C" w:rsidP="00A16E9A">
            <w:pPr>
              <w:spacing w:after="0"/>
              <w:ind w:left="360"/>
            </w:pPr>
            <w:r>
              <w:t>1st Prize: _________________________________</w:t>
            </w:r>
          </w:p>
          <w:p w:rsidR="008D674C" w:rsidRDefault="008D674C" w:rsidP="00A16E9A">
            <w:pPr>
              <w:spacing w:after="0"/>
              <w:ind w:left="360"/>
            </w:pPr>
            <w:r>
              <w:t>2nd Prize: _________________________________</w:t>
            </w:r>
          </w:p>
          <w:p w:rsidR="008D674C" w:rsidRDefault="008D674C" w:rsidP="00A16E9A">
            <w:pPr>
              <w:spacing w:after="0"/>
              <w:ind w:left="360"/>
            </w:pPr>
            <w:r>
              <w:t>3rd Prize: _________________________________</w:t>
            </w:r>
          </w:p>
          <w:p w:rsidR="008D674C" w:rsidRDefault="008D674C" w:rsidP="00A16E9A">
            <w:pPr>
              <w:spacing w:after="0"/>
              <w:ind w:left="360"/>
            </w:pPr>
            <w:r>
              <w:br/>
              <w:t>YOUR LOGO (optional)</w:t>
            </w:r>
          </w:p>
          <w:p w:rsidR="008D674C" w:rsidRDefault="008D674C" w:rsidP="00A16E9A">
            <w:pPr>
              <w:spacing w:after="0"/>
              <w:ind w:left="360"/>
            </w:pPr>
            <w:r>
              <w:t>Address: _________________________________</w:t>
            </w:r>
          </w:p>
          <w:p w:rsidR="008D674C" w:rsidRDefault="008D674C" w:rsidP="00A16E9A">
            <w:pPr>
              <w:spacing w:after="240"/>
              <w:ind w:left="360"/>
            </w:pPr>
            <w:r>
              <w:t>Ticket #: _________________________________</w:t>
            </w:r>
          </w:p>
        </w:tc>
      </w:tr>
    </w:tbl>
    <w:p w:rsidR="008D674C" w:rsidRDefault="008D674C" w:rsidP="008D674C"/>
    <w:p w:rsidR="008D674C" w:rsidRDefault="008D674C"/>
    <w:p w:rsidR="008D674C" w:rsidRDefault="008D674C"/>
    <w:tbl>
      <w:tblPr>
        <w:tblW w:w="92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1134"/>
        <w:gridCol w:w="4854"/>
      </w:tblGrid>
      <w:tr w:rsidR="008D674C" w:rsidTr="00A16E9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674C" w:rsidRDefault="008D674C" w:rsidP="00A16E9A">
            <w:pPr>
              <w:spacing w:before="120" w:after="0"/>
              <w:jc w:val="center"/>
            </w:pPr>
            <w:r>
              <w:rPr>
                <w:b/>
                <w:sz w:val="28"/>
              </w:rPr>
              <w:t>RAFFLE</w:t>
            </w:r>
            <w:r>
              <w:rPr>
                <w:b/>
                <w:sz w:val="28"/>
              </w:rPr>
              <w:br/>
            </w:r>
          </w:p>
          <w:p w:rsidR="008D674C" w:rsidRDefault="008D674C" w:rsidP="00A16E9A">
            <w:pPr>
              <w:spacing w:after="0"/>
            </w:pPr>
            <w:r>
              <w:t>NAME: ________________________</w:t>
            </w:r>
          </w:p>
          <w:p w:rsidR="008D674C" w:rsidRDefault="008D674C" w:rsidP="00A16E9A">
            <w:pPr>
              <w:spacing w:after="0"/>
            </w:pPr>
            <w:r>
              <w:t>ADDRESS: ____________________</w:t>
            </w:r>
          </w:p>
          <w:p w:rsidR="008D674C" w:rsidRDefault="008D674C" w:rsidP="00A16E9A">
            <w:pPr>
              <w:spacing w:after="0"/>
            </w:pPr>
            <w:r>
              <w:t>PHONE: _______________________</w:t>
            </w:r>
          </w:p>
          <w:p w:rsidR="008D674C" w:rsidRDefault="008D674C" w:rsidP="00A16E9A">
            <w:pPr>
              <w:spacing w:after="0"/>
            </w:pPr>
            <w:r>
              <w:t>Ticket #: ______________________</w:t>
            </w:r>
          </w:p>
          <w:p w:rsidR="008D674C" w:rsidRDefault="008D674C" w:rsidP="00A16E9A">
            <w:pPr>
              <w:spacing w:after="0"/>
            </w:pPr>
          </w:p>
          <w:p w:rsidR="008D674C" w:rsidRDefault="008D674C" w:rsidP="00A16E9A">
            <w:pPr>
              <w:spacing w:after="0"/>
              <w:jc w:val="center"/>
            </w:pPr>
            <w:r>
              <w:t>ZellaTemplate.com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8D674C" w:rsidRDefault="008D674C" w:rsidP="00A16E9A">
            <w:pPr>
              <w:spacing w:before="120" w:after="0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228405</wp:posOffset>
                  </wp:positionH>
                  <wp:positionV relativeFrom="paragraph">
                    <wp:posOffset>-275913</wp:posOffset>
                  </wp:positionV>
                  <wp:extent cx="3945112" cy="2542349"/>
                  <wp:effectExtent l="19050" t="0" r="0" b="0"/>
                  <wp:wrapNone/>
                  <wp:docPr id="7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28" cy="2543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D674C" w:rsidRDefault="008D674C" w:rsidP="00A16E9A">
            <w:pPr>
              <w:spacing w:before="120" w:after="0"/>
              <w:jc w:val="center"/>
            </w:pPr>
            <w:r>
              <w:rPr>
                <w:b/>
                <w:sz w:val="32"/>
              </w:rPr>
              <w:t>RAFFLE TICKET</w:t>
            </w:r>
            <w:r>
              <w:rPr>
                <w:b/>
                <w:sz w:val="32"/>
              </w:rPr>
              <w:br/>
            </w:r>
          </w:p>
          <w:p w:rsidR="008D674C" w:rsidRDefault="008D674C" w:rsidP="00A16E9A">
            <w:pPr>
              <w:spacing w:after="0"/>
              <w:ind w:left="360"/>
            </w:pPr>
            <w:r>
              <w:t>1st Prize: _________________________________</w:t>
            </w:r>
          </w:p>
          <w:p w:rsidR="008D674C" w:rsidRDefault="008D674C" w:rsidP="00A16E9A">
            <w:pPr>
              <w:spacing w:after="0"/>
              <w:ind w:left="360"/>
            </w:pPr>
            <w:r>
              <w:t>2nd Prize: _________________________________</w:t>
            </w:r>
          </w:p>
          <w:p w:rsidR="008D674C" w:rsidRDefault="008D674C" w:rsidP="00A16E9A">
            <w:pPr>
              <w:spacing w:after="0"/>
              <w:ind w:left="360"/>
            </w:pPr>
            <w:r>
              <w:t>3rd Prize: _________________________________</w:t>
            </w:r>
          </w:p>
          <w:p w:rsidR="008D674C" w:rsidRDefault="008D674C" w:rsidP="00A16E9A">
            <w:pPr>
              <w:spacing w:after="0"/>
              <w:ind w:left="360"/>
            </w:pPr>
            <w:r>
              <w:br/>
              <w:t>YOUR LOGO (optional)</w:t>
            </w:r>
          </w:p>
          <w:p w:rsidR="008D674C" w:rsidRDefault="008D674C" w:rsidP="00A16E9A">
            <w:pPr>
              <w:spacing w:after="0"/>
              <w:ind w:left="360"/>
            </w:pPr>
            <w:r>
              <w:t>Address: _________________________________</w:t>
            </w:r>
          </w:p>
          <w:p w:rsidR="008D674C" w:rsidRDefault="008D674C" w:rsidP="00A16E9A">
            <w:pPr>
              <w:spacing w:after="240"/>
              <w:ind w:left="360"/>
            </w:pPr>
            <w:r>
              <w:t>Ticket #: _________________________________</w:t>
            </w:r>
          </w:p>
        </w:tc>
      </w:tr>
    </w:tbl>
    <w:p w:rsidR="008D674C" w:rsidRDefault="008D674C"/>
    <w:sectPr w:rsidR="008D674C" w:rsidSect="00CA7024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504580"/>
    <w:rsid w:val="005D77BA"/>
    <w:rsid w:val="00715910"/>
    <w:rsid w:val="008D674C"/>
    <w:rsid w:val="00980167"/>
    <w:rsid w:val="00A069E0"/>
    <w:rsid w:val="00A226FB"/>
    <w:rsid w:val="00AA1D8D"/>
    <w:rsid w:val="00B47730"/>
    <w:rsid w:val="00CA7024"/>
    <w:rsid w:val="00CA7E9F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F83D0-2F7F-4920-817B-BE099A89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Raffle Ticket Template</dc:title>
  <dc:creator>ZellaTemplate.com</dc:creator>
  <cp:keywords>Raffle Ticket Template</cp:keywords>
  <dc:description>generated by python-docx</dc:description>
  <cp:lastModifiedBy>user</cp:lastModifiedBy>
  <cp:revision>2</cp:revision>
  <dcterms:created xsi:type="dcterms:W3CDTF">2025-07-24T04:10:00Z</dcterms:created>
  <dcterms:modified xsi:type="dcterms:W3CDTF">2025-07-24T04:10:00Z</dcterms:modified>
</cp:coreProperties>
</file>