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99" w:rsidRDefault="002E4BBC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-2310082</wp:posOffset>
            </wp:positionH>
            <wp:positionV relativeFrom="paragraph">
              <wp:posOffset>-983411</wp:posOffset>
            </wp:positionV>
            <wp:extent cx="9329444" cy="1544128"/>
            <wp:effectExtent l="19050" t="0" r="5056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44" cy="154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001">
        <w:t>Request for Quote (RFQ)</w:t>
      </w:r>
    </w:p>
    <w:p w:rsidR="00CD1799" w:rsidRDefault="00563001">
      <w:pPr>
        <w:pStyle w:val="Heading1"/>
      </w:pPr>
      <w:r>
        <w:t>1. Project Overview</w:t>
      </w:r>
    </w:p>
    <w:p w:rsidR="00CD1799" w:rsidRDefault="00563001">
      <w:r>
        <w:t>Provide a brief summary of the project, including the purpose and the desired outcomes. This section should give potential suppliers a high-level understanding of the project.</w:t>
      </w:r>
    </w:p>
    <w:p w:rsidR="00CD1799" w:rsidRDefault="00563001">
      <w:pPr>
        <w:pStyle w:val="Heading1"/>
      </w:pPr>
      <w:r>
        <w:t>2. Project Specifications</w:t>
      </w:r>
    </w:p>
    <w:p w:rsidR="00CD1799" w:rsidRDefault="00563001">
      <w:r>
        <w:t xml:space="preserve">List </w:t>
      </w:r>
      <w:r>
        <w:t>detailed technical and functional requirements for the products or services requested. Include dimensions, materials, tolerances, standards, and any other specifics relevant to the project.</w:t>
      </w:r>
    </w:p>
    <w:p w:rsidR="00CD1799" w:rsidRDefault="00563001">
      <w:pPr>
        <w:pStyle w:val="Heading1"/>
      </w:pPr>
      <w:r>
        <w:t>3. Pricing Structure</w:t>
      </w:r>
    </w:p>
    <w:p w:rsidR="00CD1799" w:rsidRDefault="00563001">
      <w:r>
        <w:t>Suppliers must provide a detailed breakdown o</w:t>
      </w:r>
      <w:r>
        <w:t>f costs. Include all applicable fees, taxes, shipping, and any other charges.</w:t>
      </w:r>
    </w:p>
    <w:p w:rsidR="00CD1799" w:rsidRDefault="00563001">
      <w:r>
        <w:t>Please complete the following pricing table:</w:t>
      </w:r>
    </w:p>
    <w:tbl>
      <w:tblPr>
        <w:tblStyle w:val="TableGrid"/>
        <w:tblW w:w="0" w:type="auto"/>
        <w:tblLook w:val="04A0"/>
      </w:tblPr>
      <w:tblGrid>
        <w:gridCol w:w="3085"/>
        <w:gridCol w:w="2160"/>
        <w:gridCol w:w="2160"/>
        <w:gridCol w:w="2160"/>
      </w:tblGrid>
      <w:tr w:rsidR="00CD1799" w:rsidTr="00A809BE">
        <w:tc>
          <w:tcPr>
            <w:tcW w:w="3085" w:type="dxa"/>
            <w:shd w:val="clear" w:color="auto" w:fill="C4AD9F" w:themeFill="text2" w:themeFillTint="66"/>
          </w:tcPr>
          <w:p w:rsidR="00CD1799" w:rsidRPr="00B659CA" w:rsidRDefault="00563001" w:rsidP="00B659CA">
            <w:pPr>
              <w:jc w:val="center"/>
              <w:rPr>
                <w:b/>
              </w:rPr>
            </w:pPr>
            <w:r w:rsidRPr="00B659CA">
              <w:rPr>
                <w:b/>
              </w:rPr>
              <w:t>Item Description</w:t>
            </w:r>
          </w:p>
        </w:tc>
        <w:tc>
          <w:tcPr>
            <w:tcW w:w="2160" w:type="dxa"/>
            <w:shd w:val="clear" w:color="auto" w:fill="C4AD9F" w:themeFill="text2" w:themeFillTint="66"/>
          </w:tcPr>
          <w:p w:rsidR="00CD1799" w:rsidRPr="00B659CA" w:rsidRDefault="00563001" w:rsidP="00B659CA">
            <w:pPr>
              <w:jc w:val="center"/>
              <w:rPr>
                <w:b/>
              </w:rPr>
            </w:pPr>
            <w:r w:rsidRPr="00B659CA">
              <w:rPr>
                <w:b/>
              </w:rPr>
              <w:t>Quantity</w:t>
            </w:r>
          </w:p>
        </w:tc>
        <w:tc>
          <w:tcPr>
            <w:tcW w:w="2160" w:type="dxa"/>
            <w:shd w:val="clear" w:color="auto" w:fill="C4AD9F" w:themeFill="text2" w:themeFillTint="66"/>
          </w:tcPr>
          <w:p w:rsidR="00CD1799" w:rsidRPr="00B659CA" w:rsidRDefault="00563001" w:rsidP="00B659CA">
            <w:pPr>
              <w:jc w:val="center"/>
              <w:rPr>
                <w:b/>
              </w:rPr>
            </w:pPr>
            <w:r w:rsidRPr="00B659CA">
              <w:rPr>
                <w:b/>
              </w:rPr>
              <w:t>Unit Price</w:t>
            </w:r>
          </w:p>
        </w:tc>
        <w:tc>
          <w:tcPr>
            <w:tcW w:w="2160" w:type="dxa"/>
            <w:shd w:val="clear" w:color="auto" w:fill="C4AD9F" w:themeFill="text2" w:themeFillTint="66"/>
          </w:tcPr>
          <w:p w:rsidR="00CD1799" w:rsidRPr="00B659CA" w:rsidRDefault="00563001" w:rsidP="00B659CA">
            <w:pPr>
              <w:jc w:val="center"/>
              <w:rPr>
                <w:b/>
              </w:rPr>
            </w:pPr>
            <w:r w:rsidRPr="00B659CA">
              <w:rPr>
                <w:b/>
              </w:rPr>
              <w:t>Total Price</w:t>
            </w:r>
          </w:p>
        </w:tc>
      </w:tr>
      <w:tr w:rsidR="00CD1799" w:rsidTr="00A809BE">
        <w:tc>
          <w:tcPr>
            <w:tcW w:w="3085" w:type="dxa"/>
          </w:tcPr>
          <w:p w:rsidR="00CD1799" w:rsidRDefault="00563001">
            <w:r>
              <w:t>[Item]</w:t>
            </w:r>
          </w:p>
        </w:tc>
        <w:tc>
          <w:tcPr>
            <w:tcW w:w="2160" w:type="dxa"/>
          </w:tcPr>
          <w:p w:rsidR="00CD1799" w:rsidRDefault="00563001">
            <w:r>
              <w:t>[Qty]</w:t>
            </w:r>
          </w:p>
        </w:tc>
        <w:tc>
          <w:tcPr>
            <w:tcW w:w="2160" w:type="dxa"/>
          </w:tcPr>
          <w:p w:rsidR="00CD1799" w:rsidRDefault="00563001">
            <w:r>
              <w:t>[Unit Price]</w:t>
            </w:r>
          </w:p>
        </w:tc>
        <w:tc>
          <w:tcPr>
            <w:tcW w:w="2160" w:type="dxa"/>
          </w:tcPr>
          <w:p w:rsidR="00CD1799" w:rsidRDefault="00563001">
            <w:r>
              <w:t>[Total Price]</w:t>
            </w:r>
          </w:p>
        </w:tc>
      </w:tr>
      <w:tr w:rsidR="00CD1799" w:rsidTr="00A809BE">
        <w:tc>
          <w:tcPr>
            <w:tcW w:w="3085" w:type="dxa"/>
          </w:tcPr>
          <w:p w:rsidR="00CD1799" w:rsidRDefault="00563001">
            <w:r>
              <w:t>[Item]</w:t>
            </w:r>
          </w:p>
        </w:tc>
        <w:tc>
          <w:tcPr>
            <w:tcW w:w="2160" w:type="dxa"/>
          </w:tcPr>
          <w:p w:rsidR="00CD1799" w:rsidRDefault="00563001">
            <w:r>
              <w:t>[Qty]</w:t>
            </w:r>
          </w:p>
        </w:tc>
        <w:tc>
          <w:tcPr>
            <w:tcW w:w="2160" w:type="dxa"/>
          </w:tcPr>
          <w:p w:rsidR="00CD1799" w:rsidRDefault="00563001">
            <w:r>
              <w:t>[Unit Price]</w:t>
            </w:r>
          </w:p>
        </w:tc>
        <w:tc>
          <w:tcPr>
            <w:tcW w:w="2160" w:type="dxa"/>
          </w:tcPr>
          <w:p w:rsidR="00CD1799" w:rsidRDefault="00563001">
            <w:r>
              <w:t>[Total Price]</w:t>
            </w:r>
          </w:p>
        </w:tc>
      </w:tr>
      <w:tr w:rsidR="00CD1799" w:rsidTr="00A809BE">
        <w:tc>
          <w:tcPr>
            <w:tcW w:w="3085" w:type="dxa"/>
          </w:tcPr>
          <w:p w:rsidR="00CD1799" w:rsidRDefault="00563001">
            <w:r>
              <w:t>[Item]</w:t>
            </w:r>
          </w:p>
        </w:tc>
        <w:tc>
          <w:tcPr>
            <w:tcW w:w="2160" w:type="dxa"/>
          </w:tcPr>
          <w:p w:rsidR="00CD1799" w:rsidRDefault="00563001">
            <w:r>
              <w:t>[Qty]</w:t>
            </w:r>
          </w:p>
        </w:tc>
        <w:tc>
          <w:tcPr>
            <w:tcW w:w="2160" w:type="dxa"/>
          </w:tcPr>
          <w:p w:rsidR="00CD1799" w:rsidRDefault="00563001">
            <w:r>
              <w:t>[Unit Price]</w:t>
            </w:r>
          </w:p>
        </w:tc>
        <w:tc>
          <w:tcPr>
            <w:tcW w:w="2160" w:type="dxa"/>
          </w:tcPr>
          <w:p w:rsidR="00CD1799" w:rsidRDefault="00563001">
            <w:r>
              <w:t>[Total Price]</w:t>
            </w:r>
          </w:p>
        </w:tc>
      </w:tr>
    </w:tbl>
    <w:p w:rsidR="00CD1799" w:rsidRDefault="00563001">
      <w:pPr>
        <w:pStyle w:val="Heading1"/>
      </w:pPr>
      <w:r>
        <w:t>4. Evaluation Criteria</w:t>
      </w:r>
    </w:p>
    <w:p w:rsidR="00CD1799" w:rsidRDefault="00563001">
      <w:r>
        <w:t>Quotes will be evaluated based on the following criteria:</w:t>
      </w:r>
      <w:r>
        <w:br/>
        <w:t>- Price</w:t>
      </w:r>
      <w:r>
        <w:br/>
        <w:t>- Quality</w:t>
      </w:r>
      <w:r>
        <w:br/>
        <w:t>- Delivery time</w:t>
      </w:r>
      <w:r>
        <w:br/>
        <w:t>- Supplier reputation and past performance</w:t>
      </w:r>
      <w:r>
        <w:br/>
        <w:t>- Compliance with project specifications</w:t>
      </w:r>
    </w:p>
    <w:p w:rsidR="00CD1799" w:rsidRDefault="00563001">
      <w:pPr>
        <w:pStyle w:val="Heading1"/>
      </w:pPr>
      <w:r>
        <w:t>5. Your Qualific</w:t>
      </w:r>
      <w:r>
        <w:t>ations</w:t>
      </w:r>
    </w:p>
    <w:p w:rsidR="00CD1799" w:rsidRDefault="00563001">
      <w:r>
        <w:t>Please provide a summary of your qualifications, including examples of similar projects completed, references from previous clients, and relevant certifications.</w:t>
      </w:r>
    </w:p>
    <w:p w:rsidR="00CD1799" w:rsidRDefault="00563001">
      <w:pPr>
        <w:pStyle w:val="Heading1"/>
      </w:pPr>
      <w:r>
        <w:t>6. Compliance Requirements</w:t>
      </w:r>
    </w:p>
    <w:p w:rsidR="00CD1799" w:rsidRDefault="00563001">
      <w:r>
        <w:t>Suppliers must comply with the following requirements:</w:t>
      </w:r>
      <w:r>
        <w:br/>
        <w:t>- Rel</w:t>
      </w:r>
      <w:r>
        <w:t>evant industry certifications</w:t>
      </w:r>
      <w:r>
        <w:br/>
        <w:t>- Local and national regulatory standards</w:t>
      </w:r>
      <w:r>
        <w:br/>
        <w:t>- Environmental and safety guidelines</w:t>
      </w:r>
    </w:p>
    <w:p w:rsidR="00CD1799" w:rsidRDefault="00563001">
      <w:pPr>
        <w:pStyle w:val="Heading1"/>
      </w:pPr>
      <w:r>
        <w:lastRenderedPageBreak/>
        <w:t>7. Submission Guidelines</w:t>
      </w:r>
    </w:p>
    <w:p w:rsidR="00CD1799" w:rsidRDefault="00563001">
      <w:r>
        <w:t>All quotes must be submitted by [Insert Deadline]. Quotes should be sent electronically in PDF format to [Insert Email Ad</w:t>
      </w:r>
      <w:r>
        <w:t>dress]. Late submissions may not be considered.</w:t>
      </w:r>
    </w:p>
    <w:p w:rsidR="00CD1799" w:rsidRDefault="00563001">
      <w:pPr>
        <w:pStyle w:val="Heading1"/>
      </w:pPr>
      <w:r>
        <w:t>8. Contact Information</w:t>
      </w:r>
    </w:p>
    <w:p w:rsidR="00AF347A" w:rsidRDefault="00563001">
      <w:r>
        <w:t>For questions or further information, please contact:</w:t>
      </w:r>
      <w:r>
        <w:br/>
        <w:t>Name: [Insert Name]</w:t>
      </w:r>
      <w:r>
        <w:br/>
        <w:t>Title: [Insert Title]</w:t>
      </w:r>
      <w:r>
        <w:br/>
        <w:t>Phone: [Insert Phone Number]</w:t>
      </w:r>
      <w:r>
        <w:br/>
        <w:t>Email: [Insert Email Address]</w:t>
      </w:r>
    </w:p>
    <w:p w:rsidR="00AF347A" w:rsidRDefault="00AF347A">
      <w:r>
        <w:br w:type="page"/>
      </w:r>
    </w:p>
    <w:p w:rsidR="00AF347A" w:rsidRDefault="00AF347A" w:rsidP="00AF347A">
      <w:pPr>
        <w:pStyle w:val="Title"/>
      </w:pPr>
      <w:r>
        <w:t>Request for Quote (RFQ)</w:t>
      </w:r>
      <w:r w:rsidR="00435873">
        <w:t xml:space="preserve"> - Sample</w:t>
      </w:r>
    </w:p>
    <w:p w:rsidR="00AF347A" w:rsidRDefault="00AF347A" w:rsidP="00AF347A">
      <w:pPr>
        <w:pStyle w:val="Heading1"/>
      </w:pPr>
      <w:r>
        <w:t>Our company, GreenTech Solutions, is seeking qualified suppliers for the procurement of solar-powered streetlights to support our renewable energy initiative in the downtown redevelopment project. The goal is to improve energy efficiency and sustainability in public lighting systems.</w:t>
      </w:r>
    </w:p>
    <w:p w:rsidR="00AF347A" w:rsidRDefault="00AF347A" w:rsidP="00AF347A">
      <w:r>
        <w:t>Provide a brief summary of the project, including the purpose and the desired outcomes. This section should give potential suppliers a high-level understanding of the project.</w:t>
      </w:r>
    </w:p>
    <w:p w:rsidR="00AF347A" w:rsidRDefault="00AF347A" w:rsidP="00AF347A">
      <w:pPr>
        <w:pStyle w:val="Heading1"/>
      </w:pPr>
      <w:r>
        <w:t>We require 100 solar-powered streetlight units with the following specifications:</w:t>
      </w:r>
      <w:r>
        <w:br/>
        <w:t>- LED lighting with minimum 120 lumens/watt</w:t>
      </w:r>
      <w:r>
        <w:br/>
        <w:t>- Integrated solar panel and lithium-ion battery</w:t>
      </w:r>
      <w:r>
        <w:br/>
        <w:t>- Weatherproof and rust-resistant aluminum body</w:t>
      </w:r>
      <w:r>
        <w:br/>
        <w:t>- Motion sensor activation</w:t>
      </w:r>
      <w:r>
        <w:br/>
        <w:t>- Minimum 3-year warranty</w:t>
      </w:r>
      <w:r>
        <w:br/>
        <w:t>- Compliance with IP65 standards</w:t>
      </w:r>
    </w:p>
    <w:p w:rsidR="00AF347A" w:rsidRDefault="00AF347A" w:rsidP="00AF347A">
      <w:r>
        <w:t>List detailed technical and functional requirements for the products or services requested. Include dimensions, materials, tolerances, standards, and any other specifics relevant to the project.</w:t>
      </w:r>
    </w:p>
    <w:p w:rsidR="00AF347A" w:rsidRDefault="00AF347A" w:rsidP="00AF347A">
      <w:pPr>
        <w:pStyle w:val="Heading1"/>
      </w:pPr>
      <w:r>
        <w:t>3. Pricing Structure</w:t>
      </w:r>
    </w:p>
    <w:p w:rsidR="00AF347A" w:rsidRDefault="00AF347A" w:rsidP="00AF347A">
      <w:r>
        <w:t>Suppliers must provide a detailed breakdown of costs. Include all applicable fees, taxes, shipping, and any other charges.</w:t>
      </w:r>
    </w:p>
    <w:p w:rsidR="00AF347A" w:rsidRDefault="00AF347A" w:rsidP="00AF347A">
      <w:r>
        <w:t>Quotes will be evaluated based on the following criteria:</w:t>
      </w:r>
      <w:r>
        <w:br/>
        <w:t>- Competitive pricing</w:t>
      </w:r>
      <w:r>
        <w:br/>
        <w:t>- Adherence to technical specifications</w:t>
      </w:r>
      <w:r>
        <w:br/>
        <w:t>- Warranty period and after-sales support</w:t>
      </w:r>
      <w:r>
        <w:br/>
        <w:t>- Proven experience in supplying solar lighting solutions</w:t>
      </w:r>
      <w:r>
        <w:br/>
        <w:t>- Lead time and delivery schedule</w:t>
      </w: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AF347A" w:rsidTr="00FA3C00">
        <w:tc>
          <w:tcPr>
            <w:tcW w:w="2160" w:type="dxa"/>
          </w:tcPr>
          <w:p w:rsidR="00AF347A" w:rsidRDefault="00AF347A" w:rsidP="00FA3C00">
            <w:r>
              <w:t>Item Description</w:t>
            </w:r>
          </w:p>
        </w:tc>
        <w:tc>
          <w:tcPr>
            <w:tcW w:w="2160" w:type="dxa"/>
          </w:tcPr>
          <w:p w:rsidR="00AF347A" w:rsidRDefault="00AF347A" w:rsidP="00FA3C00">
            <w:r>
              <w:t>Quantity</w:t>
            </w:r>
          </w:p>
        </w:tc>
        <w:tc>
          <w:tcPr>
            <w:tcW w:w="2160" w:type="dxa"/>
          </w:tcPr>
          <w:p w:rsidR="00AF347A" w:rsidRDefault="00AF347A" w:rsidP="00FA3C00">
            <w:r>
              <w:t>Unit Price</w:t>
            </w:r>
          </w:p>
        </w:tc>
        <w:tc>
          <w:tcPr>
            <w:tcW w:w="2160" w:type="dxa"/>
          </w:tcPr>
          <w:p w:rsidR="00AF347A" w:rsidRDefault="00AF347A" w:rsidP="00FA3C00">
            <w:r>
              <w:t>Total Price</w:t>
            </w:r>
          </w:p>
        </w:tc>
      </w:tr>
      <w:tr w:rsidR="00AF347A" w:rsidTr="00FA3C00">
        <w:tc>
          <w:tcPr>
            <w:tcW w:w="2160" w:type="dxa"/>
          </w:tcPr>
          <w:p w:rsidR="00AF347A" w:rsidRDefault="00AF347A" w:rsidP="00FA3C00">
            <w:r>
              <w:t>Solar-powered Streetlight Unit</w:t>
            </w:r>
          </w:p>
        </w:tc>
        <w:tc>
          <w:tcPr>
            <w:tcW w:w="2160" w:type="dxa"/>
          </w:tcPr>
          <w:p w:rsidR="00AF347A" w:rsidRDefault="00AF347A" w:rsidP="00FA3C00">
            <w:r>
              <w:t>100</w:t>
            </w:r>
          </w:p>
        </w:tc>
        <w:tc>
          <w:tcPr>
            <w:tcW w:w="2160" w:type="dxa"/>
          </w:tcPr>
          <w:p w:rsidR="00AF347A" w:rsidRDefault="00AF347A" w:rsidP="00FA3C00">
            <w:r>
              <w:t>$250</w:t>
            </w:r>
          </w:p>
        </w:tc>
        <w:tc>
          <w:tcPr>
            <w:tcW w:w="2160" w:type="dxa"/>
          </w:tcPr>
          <w:p w:rsidR="00AF347A" w:rsidRDefault="00AF347A" w:rsidP="00FA3C00">
            <w:r>
              <w:t>$25,000</w:t>
            </w:r>
          </w:p>
        </w:tc>
      </w:tr>
      <w:tr w:rsidR="00AF347A" w:rsidTr="00FA3C00">
        <w:tc>
          <w:tcPr>
            <w:tcW w:w="2160" w:type="dxa"/>
          </w:tcPr>
          <w:p w:rsidR="00AF347A" w:rsidRDefault="00AF347A" w:rsidP="00FA3C00">
            <w:r>
              <w:t>Installation Accessories</w:t>
            </w:r>
          </w:p>
        </w:tc>
        <w:tc>
          <w:tcPr>
            <w:tcW w:w="2160" w:type="dxa"/>
          </w:tcPr>
          <w:p w:rsidR="00AF347A" w:rsidRDefault="00AF347A" w:rsidP="00FA3C00">
            <w:r>
              <w:t>100</w:t>
            </w:r>
          </w:p>
        </w:tc>
        <w:tc>
          <w:tcPr>
            <w:tcW w:w="2160" w:type="dxa"/>
          </w:tcPr>
          <w:p w:rsidR="00AF347A" w:rsidRDefault="00AF347A" w:rsidP="00FA3C00">
            <w:r>
              <w:t>$15</w:t>
            </w:r>
          </w:p>
        </w:tc>
        <w:tc>
          <w:tcPr>
            <w:tcW w:w="2160" w:type="dxa"/>
          </w:tcPr>
          <w:p w:rsidR="00AF347A" w:rsidRDefault="00AF347A" w:rsidP="00FA3C00">
            <w:r>
              <w:t>$1,500</w:t>
            </w:r>
          </w:p>
        </w:tc>
      </w:tr>
      <w:tr w:rsidR="00AF347A" w:rsidTr="00FA3C00">
        <w:tc>
          <w:tcPr>
            <w:tcW w:w="2160" w:type="dxa"/>
          </w:tcPr>
          <w:p w:rsidR="00AF347A" w:rsidRDefault="00AF347A" w:rsidP="00FA3C00">
            <w:r>
              <w:t>Shipping and Handling</w:t>
            </w:r>
          </w:p>
        </w:tc>
        <w:tc>
          <w:tcPr>
            <w:tcW w:w="2160" w:type="dxa"/>
          </w:tcPr>
          <w:p w:rsidR="00AF347A" w:rsidRDefault="00AF347A" w:rsidP="00FA3C00">
            <w:r>
              <w:t>1</w:t>
            </w:r>
          </w:p>
        </w:tc>
        <w:tc>
          <w:tcPr>
            <w:tcW w:w="2160" w:type="dxa"/>
          </w:tcPr>
          <w:p w:rsidR="00AF347A" w:rsidRDefault="00AF347A" w:rsidP="00FA3C00">
            <w:r>
              <w:t>$500</w:t>
            </w:r>
          </w:p>
        </w:tc>
        <w:tc>
          <w:tcPr>
            <w:tcW w:w="2160" w:type="dxa"/>
          </w:tcPr>
          <w:p w:rsidR="00AF347A" w:rsidRDefault="00AF347A" w:rsidP="00FA3C00">
            <w:r>
              <w:t>$500</w:t>
            </w:r>
          </w:p>
        </w:tc>
      </w:tr>
    </w:tbl>
    <w:p w:rsidR="00AF347A" w:rsidRDefault="00AF347A" w:rsidP="00AF347A">
      <w:pPr>
        <w:pStyle w:val="Heading1"/>
      </w:pPr>
      <w:r>
        <w:t>4. Evaluation Criteria</w:t>
      </w:r>
    </w:p>
    <w:p w:rsidR="00AF347A" w:rsidRDefault="00AF347A" w:rsidP="00AF347A">
      <w:r>
        <w:t>Suppliers must provide a minimum of three references for similar projects completed within the past 5 years. Include contact details, project summaries, and any available performance metrics.</w:t>
      </w:r>
    </w:p>
    <w:p w:rsidR="00AF347A" w:rsidRDefault="00AF347A" w:rsidP="00AF347A">
      <w:pPr>
        <w:pStyle w:val="Heading1"/>
      </w:pPr>
      <w:r>
        <w:t>5. Your Qualifications</w:t>
      </w:r>
    </w:p>
    <w:p w:rsidR="00AF347A" w:rsidRDefault="00AF347A" w:rsidP="00AF347A">
      <w:r>
        <w:t>Suppliers must provide evidence of the following:</w:t>
      </w:r>
      <w:r>
        <w:br/>
        <w:t>- ISO 9001:2015 Certification</w:t>
      </w:r>
      <w:r>
        <w:br/>
        <w:t>- Compliance with IP65 standards</w:t>
      </w:r>
      <w:r>
        <w:br/>
        <w:t>- CE and RoHS certifications</w:t>
      </w:r>
      <w:r>
        <w:br/>
        <w:t>- Compliance with national energy regulations and guidelines</w:t>
      </w:r>
    </w:p>
    <w:p w:rsidR="00AF347A" w:rsidRDefault="00AF347A" w:rsidP="00AF347A">
      <w:pPr>
        <w:pStyle w:val="Heading1"/>
      </w:pPr>
      <w:r>
        <w:t>6. Compliance Requirements</w:t>
      </w:r>
    </w:p>
    <w:p w:rsidR="00AF347A" w:rsidRDefault="00AF347A" w:rsidP="00AF347A">
      <w:r>
        <w:t>All quotes must be submitted by August 15, 2025. Quotes should be sent electronically in PDF format to procurement@greentechsolutions.com. Late submissions will not be considered.</w:t>
      </w:r>
    </w:p>
    <w:p w:rsidR="00AF347A" w:rsidRDefault="00AF347A" w:rsidP="00AF347A">
      <w:pPr>
        <w:pStyle w:val="Heading1"/>
      </w:pPr>
      <w:r>
        <w:t>7. Submission Guidelines</w:t>
      </w:r>
    </w:p>
    <w:p w:rsidR="00AF347A" w:rsidRDefault="00AF347A" w:rsidP="00AF347A">
      <w:r>
        <w:t>For questions or further information, please contact:</w:t>
      </w:r>
      <w:r>
        <w:br/>
        <w:t>Name: Jessica Lin</w:t>
      </w:r>
      <w:r>
        <w:br/>
        <w:t>Title: Procurement Manager</w:t>
      </w:r>
      <w:r>
        <w:br/>
        <w:t>Phone: +1 (555) 789-1234</w:t>
      </w:r>
      <w:r>
        <w:br/>
        <w:t>Email: jessica.lin@greentechsolutions.com</w:t>
      </w:r>
    </w:p>
    <w:p w:rsidR="00AF347A" w:rsidRDefault="00AF347A" w:rsidP="00AF347A">
      <w:pPr>
        <w:pStyle w:val="Heading1"/>
      </w:pPr>
      <w:r>
        <w:t>8. Contact Information</w:t>
      </w:r>
    </w:p>
    <w:p w:rsidR="00CD1799" w:rsidRDefault="00AF347A" w:rsidP="00AF347A">
      <w:r>
        <w:t>For questions or further information, please contact:</w:t>
      </w:r>
      <w:r>
        <w:br/>
        <w:t>Name: [Insert Name]</w:t>
      </w:r>
      <w:r>
        <w:br/>
        <w:t>Title: [Insert Title]</w:t>
      </w:r>
      <w:r>
        <w:br/>
        <w:t>Phone: [Insert Phone Number]</w:t>
      </w:r>
      <w:r>
        <w:br/>
        <w:t>Email: [Insert Email Address]</w:t>
      </w:r>
    </w:p>
    <w:sectPr w:rsidR="00CD1799" w:rsidSect="00CB0914">
      <w:footerReference w:type="default" r:id="rId9"/>
      <w:pgSz w:w="12240" w:h="15840"/>
      <w:pgMar w:top="1440" w:right="1440" w:bottom="1135" w:left="1440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001" w:rsidRDefault="00563001" w:rsidP="00561D32">
      <w:pPr>
        <w:spacing w:after="0" w:line="240" w:lineRule="auto"/>
      </w:pPr>
      <w:r>
        <w:separator/>
      </w:r>
    </w:p>
  </w:endnote>
  <w:endnote w:type="continuationSeparator" w:id="1">
    <w:p w:rsidR="00563001" w:rsidRDefault="00563001" w:rsidP="005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6A54724A4B7644AAB3FBB3D2AED5A57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561D32" w:rsidRDefault="00561D32">
        <w:pPr>
          <w:pStyle w:val="Footer"/>
          <w:pBdr>
            <w:top w:val="single" w:sz="24" w:space="5" w:color="B58B80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ZellaTemplate.com</w:t>
        </w:r>
      </w:p>
    </w:sdtContent>
  </w:sdt>
  <w:p w:rsidR="00561D32" w:rsidRDefault="00561D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001" w:rsidRDefault="00563001" w:rsidP="00561D32">
      <w:pPr>
        <w:spacing w:after="0" w:line="240" w:lineRule="auto"/>
      </w:pPr>
      <w:r>
        <w:separator/>
      </w:r>
    </w:p>
  </w:footnote>
  <w:footnote w:type="continuationSeparator" w:id="1">
    <w:p w:rsidR="00563001" w:rsidRDefault="00563001" w:rsidP="0056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29639D"/>
    <w:rsid w:val="002E4BBC"/>
    <w:rsid w:val="00326F90"/>
    <w:rsid w:val="003964CB"/>
    <w:rsid w:val="00435873"/>
    <w:rsid w:val="00561D32"/>
    <w:rsid w:val="00563001"/>
    <w:rsid w:val="00897AC1"/>
    <w:rsid w:val="009F0CFD"/>
    <w:rsid w:val="00A809BE"/>
    <w:rsid w:val="00AA1D8D"/>
    <w:rsid w:val="00AF347A"/>
    <w:rsid w:val="00B47730"/>
    <w:rsid w:val="00B659CA"/>
    <w:rsid w:val="00CB0664"/>
    <w:rsid w:val="00CB0914"/>
    <w:rsid w:val="00CD1799"/>
    <w:rsid w:val="00F369C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F0A22E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F0A22E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F0A22E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A5644E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A5644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22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644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58B8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98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957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75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54724A4B7644AAB3FBB3D2AED5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1D42-9BD5-4A01-AB30-4D577FAEE93E}"/>
      </w:docPartPr>
      <w:docPartBody>
        <w:p w:rsidR="00000000" w:rsidRDefault="00D90F99" w:rsidP="00D90F99">
          <w:pPr>
            <w:pStyle w:val="6A54724A4B7644AAB3FBB3D2AED5A577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0F99"/>
    <w:rsid w:val="00653637"/>
    <w:rsid w:val="00D9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54724A4B7644AAB3FBB3D2AED5A577">
    <w:name w:val="6A54724A4B7644AAB3FBB3D2AED5A577"/>
    <w:rsid w:val="00D90F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ZellaTemplate.com</Company>
  <LinksUpToDate>false</LinksUpToDate>
  <CharactersWithSpaces>4339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Quote Template</dc:title>
  <dc:creator>ZellaTemplate.com</dc:creator>
  <cp:keywords>Request for Quote Template</cp:keywords>
  <dc:description>generated by python-docx</dc:description>
  <cp:lastModifiedBy>user</cp:lastModifiedBy>
  <cp:revision>12</cp:revision>
  <dcterms:created xsi:type="dcterms:W3CDTF">2025-07-14T05:56:00Z</dcterms:created>
  <dcterms:modified xsi:type="dcterms:W3CDTF">2025-07-14T06:02:00Z</dcterms:modified>
</cp:coreProperties>
</file>