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DE" w:rsidRPr="0035130A" w:rsidRDefault="0035130A" w:rsidP="00AF53F9">
      <w:pPr>
        <w:spacing w:after="0" w:line="240" w:lineRule="auto"/>
        <w:rPr>
          <w:rFonts w:eastAsia="Times New Roman" w:cstheme="majorHAnsi"/>
          <w:sz w:val="32"/>
          <w:szCs w:val="32"/>
          <w:u w:val="single"/>
        </w:rPr>
      </w:pPr>
      <w:r>
        <w:rPr>
          <w:rFonts w:eastAsia="Times New Roman" w:cstheme="maj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-1299796</wp:posOffset>
            </wp:positionH>
            <wp:positionV relativeFrom="paragraph">
              <wp:posOffset>-557969</wp:posOffset>
            </wp:positionV>
            <wp:extent cx="8061081" cy="1565030"/>
            <wp:effectExtent l="19050" t="0" r="0" b="0"/>
            <wp:wrapNone/>
            <wp:docPr id="29" name="Picture 29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081" cy="156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BDE" w:rsidRPr="0035130A">
        <w:rPr>
          <w:rFonts w:eastAsia="Times New Roman" w:cstheme="majorHAnsi"/>
          <w:b/>
          <w:bCs/>
          <w:sz w:val="32"/>
          <w:szCs w:val="32"/>
          <w:u w:val="single"/>
        </w:rPr>
        <w:t>S</w:t>
      </w:r>
      <w:r w:rsidR="00AF1BDE" w:rsidRPr="0035130A">
        <w:rPr>
          <w:rFonts w:eastAsia="Times New Roman" w:cstheme="majorHAnsi"/>
          <w:sz w:val="32"/>
          <w:szCs w:val="32"/>
          <w:u w:val="single"/>
        </w:rPr>
        <w:t xml:space="preserve"> – </w:t>
      </w:r>
      <w:r w:rsidR="00AF1BDE" w:rsidRPr="0035130A">
        <w:rPr>
          <w:rFonts w:eastAsia="Times New Roman" w:cstheme="majorHAnsi"/>
          <w:b/>
          <w:bCs/>
          <w:sz w:val="32"/>
          <w:szCs w:val="32"/>
          <w:u w:val="single"/>
        </w:rPr>
        <w:t>Situation</w:t>
      </w: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i/>
          <w:iCs/>
          <w:sz w:val="24"/>
          <w:szCs w:val="24"/>
        </w:rPr>
        <w:t>What is happening right now?</w:t>
      </w:r>
    </w:p>
    <w:p w:rsidR="00AF1BDE" w:rsidRPr="0035130A" w:rsidRDefault="00AF1BDE" w:rsidP="00AF1BDE">
      <w:pPr>
        <w:numPr>
          <w:ilvl w:val="0"/>
          <w:numId w:val="10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Patient Name: __________________________________________</w:t>
      </w:r>
    </w:p>
    <w:p w:rsidR="00AF1BDE" w:rsidRPr="0035130A" w:rsidRDefault="00AF1BDE" w:rsidP="00AF1BDE">
      <w:pPr>
        <w:numPr>
          <w:ilvl w:val="0"/>
          <w:numId w:val="10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Date/Time: _____________________________________________</w:t>
      </w:r>
    </w:p>
    <w:p w:rsidR="00AF1BDE" w:rsidRPr="0035130A" w:rsidRDefault="00AF1BDE" w:rsidP="00AF1BDE">
      <w:pPr>
        <w:numPr>
          <w:ilvl w:val="0"/>
          <w:numId w:val="10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Unit/Location: __________________________________________</w:t>
      </w:r>
    </w:p>
    <w:p w:rsidR="00AF1BDE" w:rsidRPr="0035130A" w:rsidRDefault="00AF1BDE" w:rsidP="00AF1BDE">
      <w:pPr>
        <w:numPr>
          <w:ilvl w:val="0"/>
          <w:numId w:val="10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Your Name/Role: ________________________________________</w:t>
      </w:r>
    </w:p>
    <w:p w:rsidR="00AF1BDE" w:rsidRPr="0035130A" w:rsidRDefault="00AF1BDE" w:rsidP="00AF1BDE">
      <w:pPr>
        <w:numPr>
          <w:ilvl w:val="0"/>
          <w:numId w:val="10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Brief Summary of the Situation:</w: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b/>
          <w:sz w:val="32"/>
          <w:szCs w:val="32"/>
          <w:u w:val="single"/>
        </w:rPr>
      </w:pPr>
      <w:r w:rsidRPr="0035130A">
        <w:rPr>
          <w:rFonts w:eastAsia="Times New Roman" w:cstheme="majorHAnsi"/>
          <w:b/>
          <w:bCs/>
          <w:sz w:val="32"/>
          <w:szCs w:val="32"/>
          <w:u w:val="single"/>
        </w:rPr>
        <w:t>B</w:t>
      </w:r>
      <w:r w:rsidRPr="0035130A">
        <w:rPr>
          <w:rFonts w:eastAsia="Times New Roman" w:cstheme="majorHAnsi"/>
          <w:b/>
          <w:sz w:val="32"/>
          <w:szCs w:val="32"/>
          <w:u w:val="single"/>
        </w:rPr>
        <w:t xml:space="preserve"> – </w:t>
      </w:r>
      <w:r w:rsidRPr="0035130A">
        <w:rPr>
          <w:rFonts w:eastAsia="Times New Roman" w:cstheme="majorHAnsi"/>
          <w:b/>
          <w:bCs/>
          <w:sz w:val="32"/>
          <w:szCs w:val="32"/>
          <w:u w:val="single"/>
        </w:rPr>
        <w:t>Background</w:t>
      </w: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i/>
          <w:iCs/>
          <w:sz w:val="24"/>
          <w:szCs w:val="24"/>
        </w:rPr>
        <w:t>What is the relevant clinical background/context?</w:t>
      </w:r>
    </w:p>
    <w:p w:rsidR="00AF1BDE" w:rsidRPr="0035130A" w:rsidRDefault="00AF1BDE" w:rsidP="00AF1BDE">
      <w:pPr>
        <w:numPr>
          <w:ilvl w:val="0"/>
          <w:numId w:val="11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Admission Date/Diagnosis: _______________________________</w:t>
      </w:r>
    </w:p>
    <w:p w:rsidR="00AF1BDE" w:rsidRPr="0035130A" w:rsidRDefault="00AF1BDE" w:rsidP="00AF1BDE">
      <w:pPr>
        <w:numPr>
          <w:ilvl w:val="0"/>
          <w:numId w:val="11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Relevant Medical History:</w: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F1BDE" w:rsidRPr="0035130A" w:rsidRDefault="00AF1BDE" w:rsidP="00AF1BDE">
      <w:pPr>
        <w:numPr>
          <w:ilvl w:val="0"/>
          <w:numId w:val="11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Current Medications:</w: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AF1BDE" w:rsidRPr="0035130A" w:rsidRDefault="00AF1BDE" w:rsidP="00AF1BDE">
      <w:pPr>
        <w:numPr>
          <w:ilvl w:val="0"/>
          <w:numId w:val="11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Allergies: _____________________________________________</w:t>
      </w:r>
    </w:p>
    <w:p w:rsidR="00AF1BDE" w:rsidRPr="0035130A" w:rsidRDefault="00AF1BDE" w:rsidP="00AF1BDE">
      <w:pPr>
        <w:numPr>
          <w:ilvl w:val="0"/>
          <w:numId w:val="11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Recent Vital Signs or Test Results (as applicable):</w: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b/>
          <w:sz w:val="32"/>
          <w:szCs w:val="32"/>
          <w:u w:val="single"/>
        </w:rPr>
      </w:pPr>
      <w:r w:rsidRPr="0035130A">
        <w:rPr>
          <w:rFonts w:eastAsia="Times New Roman" w:cstheme="majorHAnsi"/>
          <w:b/>
          <w:bCs/>
          <w:sz w:val="32"/>
          <w:szCs w:val="32"/>
          <w:u w:val="single"/>
        </w:rPr>
        <w:t>A</w:t>
      </w:r>
      <w:r w:rsidRPr="0035130A">
        <w:rPr>
          <w:rFonts w:eastAsia="Times New Roman" w:cstheme="majorHAnsi"/>
          <w:b/>
          <w:sz w:val="32"/>
          <w:szCs w:val="32"/>
          <w:u w:val="single"/>
        </w:rPr>
        <w:t xml:space="preserve"> – </w:t>
      </w:r>
      <w:r w:rsidRPr="0035130A">
        <w:rPr>
          <w:rFonts w:eastAsia="Times New Roman" w:cstheme="majorHAnsi"/>
          <w:b/>
          <w:bCs/>
          <w:sz w:val="32"/>
          <w:szCs w:val="32"/>
          <w:u w:val="single"/>
        </w:rPr>
        <w:t>Assessment</w:t>
      </w: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i/>
          <w:iCs/>
          <w:sz w:val="24"/>
          <w:szCs w:val="24"/>
        </w:rPr>
        <w:t>What do you think the problem is?</w:t>
      </w:r>
    </w:p>
    <w:p w:rsidR="00AF1BDE" w:rsidRPr="0035130A" w:rsidRDefault="00AF1BDE" w:rsidP="00AF1BDE">
      <w:pPr>
        <w:numPr>
          <w:ilvl w:val="0"/>
          <w:numId w:val="12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Clinical Impression:</w: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AF1BDE" w:rsidRPr="0035130A" w:rsidRDefault="00AF1BDE" w:rsidP="00AF1BDE">
      <w:pPr>
        <w:numPr>
          <w:ilvl w:val="0"/>
          <w:numId w:val="12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Severity/Urgency (if applicable):</w:t>
      </w:r>
      <w:r w:rsidRPr="0035130A">
        <w:rPr>
          <w:rFonts w:eastAsia="Times New Roman" w:cstheme="majorHAnsi"/>
          <w:sz w:val="24"/>
          <w:szCs w:val="24"/>
        </w:rPr>
        <w:br/>
      </w:r>
      <w:r w:rsidRPr="0035130A">
        <w:rPr>
          <w:rFonts w:eastAsia="MS Mincho" w:hAnsi="MS Mincho" w:cstheme="majorHAnsi"/>
          <w:sz w:val="24"/>
          <w:szCs w:val="24"/>
        </w:rPr>
        <w:t>☐</w:t>
      </w:r>
      <w:r w:rsidRPr="0035130A">
        <w:rPr>
          <w:rFonts w:eastAsia="Times New Roman" w:cstheme="majorHAnsi"/>
          <w:sz w:val="24"/>
          <w:szCs w:val="24"/>
        </w:rPr>
        <w:t xml:space="preserve"> Critical </w:t>
      </w:r>
      <w:r w:rsidRPr="0035130A">
        <w:rPr>
          <w:rFonts w:eastAsia="MS Mincho" w:hAnsi="MS Mincho" w:cstheme="majorHAnsi"/>
          <w:sz w:val="24"/>
          <w:szCs w:val="24"/>
        </w:rPr>
        <w:t>☐</w:t>
      </w:r>
      <w:r w:rsidRPr="0035130A">
        <w:rPr>
          <w:rFonts w:eastAsia="Times New Roman" w:cstheme="majorHAnsi"/>
          <w:sz w:val="24"/>
          <w:szCs w:val="24"/>
        </w:rPr>
        <w:t xml:space="preserve"> Urgent </w:t>
      </w:r>
      <w:r w:rsidRPr="0035130A">
        <w:rPr>
          <w:rFonts w:eastAsia="MS Mincho" w:hAnsi="MS Mincho" w:cstheme="majorHAnsi"/>
          <w:sz w:val="24"/>
          <w:szCs w:val="24"/>
        </w:rPr>
        <w:t>☐</w:t>
      </w:r>
      <w:r w:rsidRPr="0035130A">
        <w:rPr>
          <w:rFonts w:eastAsia="Times New Roman" w:cstheme="majorHAnsi"/>
          <w:sz w:val="24"/>
          <w:szCs w:val="24"/>
        </w:rPr>
        <w:t xml:space="preserve"> Non-urgent</w:t>
      </w: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b/>
          <w:sz w:val="32"/>
          <w:szCs w:val="32"/>
          <w:u w:val="single"/>
        </w:rPr>
      </w:pPr>
      <w:r w:rsidRPr="0035130A">
        <w:rPr>
          <w:rFonts w:eastAsia="Times New Roman" w:cstheme="majorHAnsi"/>
          <w:b/>
          <w:bCs/>
          <w:sz w:val="32"/>
          <w:szCs w:val="32"/>
          <w:u w:val="single"/>
        </w:rPr>
        <w:t>R</w:t>
      </w:r>
      <w:r w:rsidRPr="0035130A">
        <w:rPr>
          <w:rFonts w:eastAsia="Times New Roman" w:cstheme="majorHAnsi"/>
          <w:b/>
          <w:sz w:val="32"/>
          <w:szCs w:val="32"/>
          <w:u w:val="single"/>
        </w:rPr>
        <w:t xml:space="preserve"> – </w:t>
      </w:r>
      <w:r w:rsidRPr="0035130A">
        <w:rPr>
          <w:rFonts w:eastAsia="Times New Roman" w:cstheme="majorHAnsi"/>
          <w:b/>
          <w:bCs/>
          <w:sz w:val="32"/>
          <w:szCs w:val="32"/>
          <w:u w:val="single"/>
        </w:rPr>
        <w:t>Recommendation</w:t>
      </w: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i/>
          <w:iCs/>
          <w:sz w:val="24"/>
          <w:szCs w:val="24"/>
        </w:rPr>
        <w:t>What do you recommend or need?</w:t>
      </w:r>
    </w:p>
    <w:p w:rsidR="00AF1BDE" w:rsidRPr="0035130A" w:rsidRDefault="00AF1BDE" w:rsidP="00AF1BDE">
      <w:pPr>
        <w:numPr>
          <w:ilvl w:val="0"/>
          <w:numId w:val="13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Suggested Action(s):</w: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AF1BDE" w:rsidRPr="0035130A" w:rsidRDefault="00AF1BDE" w:rsidP="00AF1BDE">
      <w:pPr>
        <w:numPr>
          <w:ilvl w:val="0"/>
          <w:numId w:val="13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Is Immediate Action Required?</w:t>
      </w:r>
      <w:r w:rsidRPr="0035130A">
        <w:rPr>
          <w:rFonts w:eastAsia="Times New Roman" w:cstheme="majorHAnsi"/>
          <w:sz w:val="24"/>
          <w:szCs w:val="24"/>
        </w:rPr>
        <w:br/>
      </w:r>
      <w:r w:rsidRPr="0035130A">
        <w:rPr>
          <w:rFonts w:eastAsia="MS Mincho" w:hAnsi="MS Mincho" w:cstheme="majorHAnsi"/>
          <w:sz w:val="24"/>
          <w:szCs w:val="24"/>
        </w:rPr>
        <w:t>☐</w:t>
      </w:r>
      <w:r w:rsidRPr="0035130A">
        <w:rPr>
          <w:rFonts w:eastAsia="Times New Roman" w:cstheme="majorHAnsi"/>
          <w:sz w:val="24"/>
          <w:szCs w:val="24"/>
        </w:rPr>
        <w:t xml:space="preserve"> Yes </w:t>
      </w:r>
      <w:r w:rsidRPr="0035130A">
        <w:rPr>
          <w:rFonts w:eastAsia="MS Mincho" w:hAnsi="MS Mincho" w:cstheme="majorHAnsi"/>
          <w:sz w:val="24"/>
          <w:szCs w:val="24"/>
        </w:rPr>
        <w:t>☐</w:t>
      </w:r>
      <w:r w:rsidRPr="0035130A">
        <w:rPr>
          <w:rFonts w:eastAsia="Times New Roman" w:cstheme="majorHAnsi"/>
          <w:sz w:val="24"/>
          <w:szCs w:val="24"/>
        </w:rPr>
        <w:t xml:space="preserve"> No</w:t>
      </w:r>
    </w:p>
    <w:p w:rsidR="00AF1BDE" w:rsidRPr="0035130A" w:rsidRDefault="00AF1BDE" w:rsidP="00AF1BDE">
      <w:pPr>
        <w:numPr>
          <w:ilvl w:val="0"/>
          <w:numId w:val="13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Do you need a response or follow-up?</w:t>
      </w:r>
      <w:r w:rsidRPr="0035130A">
        <w:rPr>
          <w:rFonts w:eastAsia="Times New Roman" w:cstheme="majorHAnsi"/>
          <w:sz w:val="24"/>
          <w:szCs w:val="24"/>
        </w:rPr>
        <w:br/>
      </w:r>
      <w:r w:rsidRPr="0035130A">
        <w:rPr>
          <w:rFonts w:eastAsia="MS Mincho" w:hAnsi="MS Mincho" w:cstheme="majorHAnsi"/>
          <w:sz w:val="24"/>
          <w:szCs w:val="24"/>
        </w:rPr>
        <w:t>☐</w:t>
      </w:r>
      <w:r w:rsidRPr="0035130A">
        <w:rPr>
          <w:rFonts w:eastAsia="Times New Roman" w:cstheme="majorHAnsi"/>
          <w:sz w:val="24"/>
          <w:szCs w:val="24"/>
        </w:rPr>
        <w:t xml:space="preserve"> Yes </w:t>
      </w:r>
      <w:r w:rsidRPr="0035130A">
        <w:rPr>
          <w:rFonts w:eastAsia="MS Mincho" w:hAnsi="MS Mincho" w:cstheme="majorHAnsi"/>
          <w:sz w:val="24"/>
          <w:szCs w:val="24"/>
        </w:rPr>
        <w:t>☐</w:t>
      </w:r>
      <w:r w:rsidRPr="0035130A">
        <w:rPr>
          <w:rFonts w:eastAsia="Times New Roman" w:cstheme="majorHAnsi"/>
          <w:sz w:val="24"/>
          <w:szCs w:val="24"/>
        </w:rPr>
        <w:t xml:space="preserve"> No</w:t>
      </w:r>
    </w:p>
    <w:p w:rsidR="00AF1BDE" w:rsidRPr="0035130A" w:rsidRDefault="00AF1BDE" w:rsidP="00AF1BDE">
      <w:pPr>
        <w:numPr>
          <w:ilvl w:val="0"/>
          <w:numId w:val="13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Name of Person Informed/Receiving Information:</w:t>
      </w:r>
    </w:p>
    <w:p w:rsidR="00AF1BDE" w:rsidRPr="0035130A" w:rsidRDefault="006E2F4D" w:rsidP="00AF1BDE">
      <w:pPr>
        <w:spacing w:after="0" w:line="240" w:lineRule="auto"/>
        <w:ind w:left="720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AF1BDE" w:rsidRPr="0035130A" w:rsidRDefault="00AF1BDE" w:rsidP="00AF1BDE">
      <w:pPr>
        <w:numPr>
          <w:ilvl w:val="0"/>
          <w:numId w:val="13"/>
        </w:num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t>Time of Communication: __________________________</w:t>
      </w:r>
    </w:p>
    <w:p w:rsidR="00AF1BDE" w:rsidRPr="0035130A" w:rsidRDefault="0035130A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  <w:r>
        <w:rPr>
          <w:rFonts w:eastAsia="Times New Roman" w:cstheme="maj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-1299796</wp:posOffset>
            </wp:positionH>
            <wp:positionV relativeFrom="paragraph">
              <wp:posOffset>171499</wp:posOffset>
            </wp:positionV>
            <wp:extent cx="8061081" cy="1565030"/>
            <wp:effectExtent l="19050" t="0" r="0" b="0"/>
            <wp:wrapNone/>
            <wp:docPr id="2" name="Picture 29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61081" cy="156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DE" w:rsidRPr="0035130A" w:rsidRDefault="00AF1BDE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b/>
          <w:bCs/>
          <w:sz w:val="24"/>
          <w:szCs w:val="24"/>
        </w:rPr>
        <w:t>Notes:</w:t>
      </w:r>
    </w:p>
    <w:p w:rsidR="00AF1BDE" w:rsidRPr="0035130A" w:rsidRDefault="006E2F4D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AF1BDE" w:rsidRPr="0035130A" w:rsidRDefault="006E2F4D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F74045" w:rsidRPr="0035130A" w:rsidRDefault="006E2F4D" w:rsidP="00AF1BDE">
      <w:pPr>
        <w:spacing w:after="0" w:line="240" w:lineRule="auto"/>
        <w:rPr>
          <w:rFonts w:eastAsia="Times New Roman" w:cstheme="majorHAnsi"/>
          <w:sz w:val="24"/>
          <w:szCs w:val="24"/>
        </w:rPr>
      </w:pPr>
      <w:r w:rsidRPr="0035130A">
        <w:rPr>
          <w:rFonts w:eastAsia="Times New Roman" w:cstheme="majorHAnsi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9.1pt;margin-top:18.8pt;width:172.8pt;height:31.25pt;z-index:251662336;mso-width-percent:400;mso-height-percent:200;mso-width-percent:400;mso-height-percent:200;mso-width-relative:margin;mso-height-relative:margin" filled="f" stroked="f" strokecolor="blue">
            <v:textbox style="mso-fit-shape-to-text:t">
              <w:txbxContent>
                <w:p w:rsidR="0005732A" w:rsidRPr="0005732A" w:rsidRDefault="0005732A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573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zellatemplate.com</w:t>
                  </w:r>
                </w:p>
              </w:txbxContent>
            </v:textbox>
          </v:shape>
        </w:pict>
      </w:r>
      <w:r w:rsidRPr="0035130A">
        <w:rPr>
          <w:rFonts w:eastAsia="Times New Roman" w:cstheme="majorHAnsi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sectPr w:rsidR="00F74045" w:rsidRPr="0035130A" w:rsidSect="00AF53F9">
      <w:pgSz w:w="12240" w:h="15840"/>
      <w:pgMar w:top="851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3F87C95"/>
    <w:multiLevelType w:val="multilevel"/>
    <w:tmpl w:val="552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372B7"/>
    <w:multiLevelType w:val="multilevel"/>
    <w:tmpl w:val="3B20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73FEE"/>
    <w:multiLevelType w:val="multilevel"/>
    <w:tmpl w:val="B858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A201F"/>
    <w:multiLevelType w:val="multilevel"/>
    <w:tmpl w:val="F512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5732A"/>
    <w:rsid w:val="0006063C"/>
    <w:rsid w:val="0015074B"/>
    <w:rsid w:val="001A53C6"/>
    <w:rsid w:val="0025387A"/>
    <w:rsid w:val="00265FB8"/>
    <w:rsid w:val="0029639D"/>
    <w:rsid w:val="00326F90"/>
    <w:rsid w:val="0035130A"/>
    <w:rsid w:val="005266F2"/>
    <w:rsid w:val="006E2F4D"/>
    <w:rsid w:val="0073790F"/>
    <w:rsid w:val="008F3F81"/>
    <w:rsid w:val="00AA1D8D"/>
    <w:rsid w:val="00AF1BDE"/>
    <w:rsid w:val="00AF53F9"/>
    <w:rsid w:val="00B47730"/>
    <w:rsid w:val="00BC20BD"/>
    <w:rsid w:val="00CB0664"/>
    <w:rsid w:val="00CB4A99"/>
    <w:rsid w:val="00DA394B"/>
    <w:rsid w:val="00DD1A5F"/>
    <w:rsid w:val="00E84F4A"/>
    <w:rsid w:val="00F7404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F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SBAR Communication Template</dc:title>
  <dc:creator>ZellaTemplate.com</dc:creator>
  <cp:keywords>SBAR Communication Template</cp:keywords>
  <dc:description>generated by python-docx</dc:description>
  <cp:lastModifiedBy>user</cp:lastModifiedBy>
  <cp:revision>3</cp:revision>
  <dcterms:created xsi:type="dcterms:W3CDTF">2025-08-08T03:56:00Z</dcterms:created>
  <dcterms:modified xsi:type="dcterms:W3CDTF">2025-08-18T03:13:00Z</dcterms:modified>
</cp:coreProperties>
</file>