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DE" w:rsidRPr="00AF1BDE" w:rsidRDefault="008F3F81" w:rsidP="00AF53F9">
      <w:pPr>
        <w:spacing w:after="0" w:line="240" w:lineRule="auto"/>
        <w:rPr>
          <w:rFonts w:asciiTheme="majorHAnsi" w:eastAsia="Times New Roman" w:hAnsiTheme="majorHAnsi" w:cstheme="majorHAnsi"/>
          <w:sz w:val="32"/>
          <w:szCs w:val="32"/>
          <w:u w:val="single"/>
        </w:rPr>
      </w:pPr>
      <w:r>
        <w:rPr>
          <w:rFonts w:asciiTheme="majorHAnsi" w:eastAsia="Times New Roman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-1160292</wp:posOffset>
            </wp:positionH>
            <wp:positionV relativeFrom="paragraph">
              <wp:posOffset>-1138262</wp:posOffset>
            </wp:positionV>
            <wp:extent cx="7912784" cy="7807569"/>
            <wp:effectExtent l="19050" t="0" r="0" b="0"/>
            <wp:wrapNone/>
            <wp:docPr id="96" name="Picture 9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84" cy="78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BDE" w:rsidRPr="00AF1BDE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S</w:t>
      </w:r>
      <w:r w:rsidR="00AF1BDE" w:rsidRPr="00AF1BDE">
        <w:rPr>
          <w:rFonts w:asciiTheme="majorHAnsi" w:eastAsia="Times New Roman" w:hAnsiTheme="majorHAnsi" w:cstheme="majorHAnsi"/>
          <w:sz w:val="32"/>
          <w:szCs w:val="32"/>
          <w:u w:val="single"/>
        </w:rPr>
        <w:t xml:space="preserve"> – </w:t>
      </w:r>
      <w:r w:rsidR="00AF1BDE" w:rsidRPr="00AF1BDE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Situation</w: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i/>
          <w:iCs/>
          <w:sz w:val="24"/>
          <w:szCs w:val="24"/>
        </w:rPr>
        <w:t>What is happening right now?</w:t>
      </w:r>
    </w:p>
    <w:p w:rsidR="00AF1BDE" w:rsidRPr="00AF1BDE" w:rsidRDefault="00AF1BDE" w:rsidP="00AF1BD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Patient Name: __________________________________________</w:t>
      </w:r>
    </w:p>
    <w:p w:rsidR="00AF1BDE" w:rsidRPr="00AF1BDE" w:rsidRDefault="00AF1BDE" w:rsidP="00AF1BD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Date/Time: _____________________________________________</w:t>
      </w:r>
    </w:p>
    <w:p w:rsidR="00AF1BDE" w:rsidRPr="00AF1BDE" w:rsidRDefault="00AF1BDE" w:rsidP="00AF1BD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Unit/Location: __________________________________________</w:t>
      </w:r>
    </w:p>
    <w:p w:rsidR="00AF1BDE" w:rsidRPr="00AF1BDE" w:rsidRDefault="00AF1BDE" w:rsidP="00AF1BD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Your Name/Role: ________________________________________</w:t>
      </w:r>
    </w:p>
    <w:p w:rsidR="00AF1BDE" w:rsidRPr="00AF1BDE" w:rsidRDefault="00AF1BDE" w:rsidP="00AF1BD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Brief Summary of the Situation:</w: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b/>
          <w:sz w:val="32"/>
          <w:szCs w:val="32"/>
          <w:u w:val="single"/>
        </w:rPr>
      </w:pPr>
      <w:r w:rsidRPr="00AF1BDE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B</w:t>
      </w:r>
      <w:r w:rsidRPr="00AF1BDE">
        <w:rPr>
          <w:rFonts w:asciiTheme="majorHAnsi" w:eastAsia="Times New Roman" w:hAnsiTheme="majorHAnsi" w:cstheme="majorHAnsi"/>
          <w:b/>
          <w:sz w:val="32"/>
          <w:szCs w:val="32"/>
          <w:u w:val="single"/>
        </w:rPr>
        <w:t xml:space="preserve"> – </w:t>
      </w:r>
      <w:r w:rsidRPr="00AF1BDE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Background</w: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i/>
          <w:iCs/>
          <w:sz w:val="24"/>
          <w:szCs w:val="24"/>
        </w:rPr>
        <w:t>What is the relevant clinical background/context?</w:t>
      </w:r>
    </w:p>
    <w:p w:rsidR="00AF1BDE" w:rsidRPr="00AF1BDE" w:rsidRDefault="00AF1BDE" w:rsidP="00AF1BDE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Admission Date/Diagnosis: _______________________________</w:t>
      </w:r>
    </w:p>
    <w:p w:rsidR="00AF1BDE" w:rsidRPr="00AF1BDE" w:rsidRDefault="00AF1BDE" w:rsidP="00AF1BDE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Relevant Medical History:</w: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F1BDE" w:rsidRPr="00AF1BDE" w:rsidRDefault="00AF1BDE" w:rsidP="00AF1BDE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Current Medications:</w: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AF1BDE" w:rsidRPr="00AF1BDE" w:rsidRDefault="00AF1BDE" w:rsidP="00AF1BDE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Allergies: _____________________________________________</w:t>
      </w:r>
    </w:p>
    <w:p w:rsidR="00AF1BDE" w:rsidRPr="00AF1BDE" w:rsidRDefault="00AF1BDE" w:rsidP="00AF1BDE">
      <w:pPr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Recent Vital Signs or Test Results (as applicable):</w: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b/>
          <w:sz w:val="32"/>
          <w:szCs w:val="32"/>
          <w:u w:val="single"/>
        </w:rPr>
      </w:pPr>
      <w:r w:rsidRPr="00BC20BD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A</w:t>
      </w:r>
      <w:r w:rsidRPr="00AF1BDE">
        <w:rPr>
          <w:rFonts w:asciiTheme="majorHAnsi" w:eastAsia="Times New Roman" w:hAnsiTheme="majorHAnsi" w:cstheme="majorHAnsi"/>
          <w:b/>
          <w:sz w:val="32"/>
          <w:szCs w:val="32"/>
          <w:u w:val="single"/>
        </w:rPr>
        <w:t xml:space="preserve"> – </w:t>
      </w:r>
      <w:r w:rsidRPr="00BC20BD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Assessment</w: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i/>
          <w:iCs/>
          <w:sz w:val="24"/>
          <w:szCs w:val="24"/>
        </w:rPr>
        <w:t>What do you think the problem is?</w:t>
      </w:r>
    </w:p>
    <w:p w:rsidR="00AF1BDE" w:rsidRPr="00AF1BDE" w:rsidRDefault="00AF1BDE" w:rsidP="00AF1BDE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Clinical Impression:</w: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AF1BDE" w:rsidRPr="00AF1BDE" w:rsidRDefault="00AF1BDE" w:rsidP="00AF1BDE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Severity/Urgency (if applicable):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br/>
      </w:r>
      <w:r w:rsidRPr="00AF1BDE">
        <w:rPr>
          <w:rFonts w:asciiTheme="majorHAnsi" w:eastAsia="MS Mincho" w:hAnsi="MS Mincho" w:cstheme="majorHAnsi"/>
          <w:sz w:val="24"/>
          <w:szCs w:val="24"/>
        </w:rPr>
        <w:t>☐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t xml:space="preserve"> Critical </w:t>
      </w:r>
      <w:r w:rsidRPr="00AF1BDE">
        <w:rPr>
          <w:rFonts w:asciiTheme="majorHAnsi" w:eastAsia="MS Mincho" w:hAnsi="MS Mincho" w:cstheme="majorHAnsi"/>
          <w:sz w:val="24"/>
          <w:szCs w:val="24"/>
        </w:rPr>
        <w:t>☐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t xml:space="preserve"> Urgent </w:t>
      </w:r>
      <w:r w:rsidRPr="00AF1BDE">
        <w:rPr>
          <w:rFonts w:asciiTheme="majorHAnsi" w:eastAsia="MS Mincho" w:hAnsi="MS Mincho" w:cstheme="majorHAnsi"/>
          <w:sz w:val="24"/>
          <w:szCs w:val="24"/>
        </w:rPr>
        <w:t>☐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t xml:space="preserve"> Non-urgent</w: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b/>
          <w:sz w:val="32"/>
          <w:szCs w:val="32"/>
          <w:u w:val="single"/>
        </w:rPr>
      </w:pPr>
      <w:r w:rsidRPr="00BC20BD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R</w:t>
      </w:r>
      <w:r w:rsidRPr="00AF1BDE">
        <w:rPr>
          <w:rFonts w:asciiTheme="majorHAnsi" w:eastAsia="Times New Roman" w:hAnsiTheme="majorHAnsi" w:cstheme="majorHAnsi"/>
          <w:b/>
          <w:sz w:val="32"/>
          <w:szCs w:val="32"/>
          <w:u w:val="single"/>
        </w:rPr>
        <w:t xml:space="preserve"> – </w:t>
      </w:r>
      <w:r w:rsidRPr="00BC20BD">
        <w:rPr>
          <w:rFonts w:asciiTheme="majorHAnsi" w:eastAsia="Times New Roman" w:hAnsiTheme="majorHAnsi" w:cstheme="majorHAnsi"/>
          <w:b/>
          <w:bCs/>
          <w:sz w:val="32"/>
          <w:szCs w:val="32"/>
          <w:u w:val="single"/>
        </w:rPr>
        <w:t>Recommendation</w: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i/>
          <w:iCs/>
          <w:sz w:val="24"/>
          <w:szCs w:val="24"/>
        </w:rPr>
        <w:t>What do you recommend or need?</w:t>
      </w:r>
    </w:p>
    <w:p w:rsidR="00AF1BDE" w:rsidRPr="00AF1BDE" w:rsidRDefault="00AF1BDE" w:rsidP="00AF1BDE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Suggested Action(s):</w: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AF1BDE" w:rsidRPr="00AF1BDE" w:rsidRDefault="00AF1BDE" w:rsidP="00AF1BDE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Is Immediate Action Required?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br/>
      </w:r>
      <w:r w:rsidRPr="00AF1BDE">
        <w:rPr>
          <w:rFonts w:asciiTheme="majorHAnsi" w:eastAsia="MS Mincho" w:hAnsi="MS Mincho" w:cstheme="majorHAnsi"/>
          <w:sz w:val="24"/>
          <w:szCs w:val="24"/>
        </w:rPr>
        <w:t>☐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AF1BDE">
        <w:rPr>
          <w:rFonts w:asciiTheme="majorHAnsi" w:eastAsia="MS Mincho" w:hAnsi="MS Mincho" w:cstheme="majorHAnsi"/>
          <w:sz w:val="24"/>
          <w:szCs w:val="24"/>
        </w:rPr>
        <w:t>☐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</w:p>
    <w:p w:rsidR="00AF1BDE" w:rsidRPr="00AF1BDE" w:rsidRDefault="00AF1BDE" w:rsidP="00AF1BDE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Do you need a response or follow-up?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br/>
      </w:r>
      <w:r w:rsidRPr="00AF1BDE">
        <w:rPr>
          <w:rFonts w:asciiTheme="majorHAnsi" w:eastAsia="MS Mincho" w:hAnsi="MS Mincho" w:cstheme="majorHAnsi"/>
          <w:sz w:val="24"/>
          <w:szCs w:val="24"/>
        </w:rPr>
        <w:t>☐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t xml:space="preserve"> Yes </w:t>
      </w:r>
      <w:r w:rsidRPr="00AF1BDE">
        <w:rPr>
          <w:rFonts w:asciiTheme="majorHAnsi" w:eastAsia="MS Mincho" w:hAnsi="MS Mincho" w:cstheme="majorHAnsi"/>
          <w:sz w:val="24"/>
          <w:szCs w:val="24"/>
        </w:rPr>
        <w:t>☐</w:t>
      </w:r>
      <w:r w:rsidRPr="00AF1BDE">
        <w:rPr>
          <w:rFonts w:asciiTheme="majorHAnsi" w:eastAsia="Times New Roman" w:hAnsiTheme="majorHAnsi" w:cstheme="majorHAnsi"/>
          <w:sz w:val="24"/>
          <w:szCs w:val="24"/>
        </w:rPr>
        <w:t xml:space="preserve"> No</w:t>
      </w:r>
    </w:p>
    <w:p w:rsidR="00AF1BDE" w:rsidRPr="00AF1BDE" w:rsidRDefault="00AF1BDE" w:rsidP="00AF1BDE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Name of Person Informed/Receiving Information:</w:t>
      </w:r>
    </w:p>
    <w:p w:rsidR="00AF1BDE" w:rsidRPr="00AF1BDE" w:rsidRDefault="001A53C6" w:rsidP="00AF1BDE">
      <w:pPr>
        <w:spacing w:after="0" w:line="240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AF1BDE" w:rsidRPr="00AF1BDE" w:rsidRDefault="00AF1BDE" w:rsidP="00AF1BDE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sz w:val="24"/>
          <w:szCs w:val="24"/>
        </w:rPr>
        <w:t>Time of Communication: __________________________</w:t>
      </w: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AF1BDE" w:rsidRPr="00AF1BDE" w:rsidRDefault="00AF1BDE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F1BDE">
        <w:rPr>
          <w:rFonts w:asciiTheme="majorHAnsi" w:eastAsia="Times New Roman" w:hAnsiTheme="majorHAnsi" w:cstheme="majorHAnsi"/>
          <w:b/>
          <w:bCs/>
          <w:sz w:val="24"/>
          <w:szCs w:val="24"/>
        </w:rPr>
        <w:t>Notes:</w:t>
      </w:r>
    </w:p>
    <w:p w:rsidR="00AF1BDE" w:rsidRPr="00AF1BDE" w:rsidRDefault="001A53C6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AF1BDE" w:rsidRPr="00AF1BDE" w:rsidRDefault="00AF53F9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-1273175</wp:posOffset>
            </wp:positionH>
            <wp:positionV relativeFrom="paragraph">
              <wp:posOffset>19050</wp:posOffset>
            </wp:positionV>
            <wp:extent cx="8025765" cy="7992110"/>
            <wp:effectExtent l="19050" t="0" r="0" b="0"/>
            <wp:wrapNone/>
            <wp:docPr id="1" name="Picture 96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765" cy="799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3C6"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F74045" w:rsidRPr="00AF1BDE" w:rsidRDefault="001A53C6" w:rsidP="00AF1BD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A53C6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12.65pt;width:172.75pt;height:31.25pt;z-index:251662336;mso-width-percent:400;mso-height-percent:200;mso-width-percent:400;mso-height-percent:200;mso-width-relative:margin;mso-height-relative:margin" filled="f" stroked="f" strokecolor="blue">
            <v:textbox style="mso-fit-shape-to-text:t">
              <w:txbxContent>
                <w:p w:rsidR="0005732A" w:rsidRPr="0005732A" w:rsidRDefault="0005732A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573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zellatemplate.com</w:t>
                  </w:r>
                </w:p>
              </w:txbxContent>
            </v:textbox>
          </v:shape>
        </w:pict>
      </w:r>
      <w:r w:rsidRPr="001A53C6">
        <w:rPr>
          <w:rFonts w:asciiTheme="majorHAnsi" w:eastAsia="Times New Roman" w:hAnsiTheme="majorHAnsi" w:cstheme="majorHAnsi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sectPr w:rsidR="00F74045" w:rsidRPr="00AF1BDE" w:rsidSect="00AF53F9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F87C95"/>
    <w:multiLevelType w:val="multilevel"/>
    <w:tmpl w:val="552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372B7"/>
    <w:multiLevelType w:val="multilevel"/>
    <w:tmpl w:val="3B2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73FEE"/>
    <w:multiLevelType w:val="multilevel"/>
    <w:tmpl w:val="B85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A201F"/>
    <w:multiLevelType w:val="multilevel"/>
    <w:tmpl w:val="F512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>
    <w:useFELayout/>
  </w:compat>
  <w:rsids>
    <w:rsidRoot w:val="00B47730"/>
    <w:rsid w:val="00034616"/>
    <w:rsid w:val="0005732A"/>
    <w:rsid w:val="0006063C"/>
    <w:rsid w:val="0015074B"/>
    <w:rsid w:val="001A53C6"/>
    <w:rsid w:val="0025387A"/>
    <w:rsid w:val="00265FB8"/>
    <w:rsid w:val="0029639D"/>
    <w:rsid w:val="00326F90"/>
    <w:rsid w:val="005266F2"/>
    <w:rsid w:val="0073790F"/>
    <w:rsid w:val="008F3F81"/>
    <w:rsid w:val="00AA1D8D"/>
    <w:rsid w:val="00AF1BDE"/>
    <w:rsid w:val="00AF53F9"/>
    <w:rsid w:val="00B47730"/>
    <w:rsid w:val="00BC20BD"/>
    <w:rsid w:val="00CB0664"/>
    <w:rsid w:val="00CB4A99"/>
    <w:rsid w:val="00DA394B"/>
    <w:rsid w:val="00DD1A5F"/>
    <w:rsid w:val="00F7404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F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SBAR Communication Template</dc:title>
  <dc:creator>ZellaTemplate.com</dc:creator>
  <cp:keywords>SBAR Communication Template</cp:keywords>
  <dc:description>generated by python-docx</dc:description>
  <cp:lastModifiedBy>user</cp:lastModifiedBy>
  <cp:revision>2</cp:revision>
  <dcterms:created xsi:type="dcterms:W3CDTF">2025-08-08T03:56:00Z</dcterms:created>
  <dcterms:modified xsi:type="dcterms:W3CDTF">2025-08-08T03:56:00Z</dcterms:modified>
</cp:coreProperties>
</file>