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CF" w:rsidRPr="00DB4137" w:rsidRDefault="0060499A" w:rsidP="00DB4137">
      <w:pPr>
        <w:pStyle w:val="Title"/>
        <w:shd w:val="clear" w:color="auto" w:fill="FFFFFF" w:themeFill="background1"/>
        <w:rPr>
          <w:color w:val="1F497D" w:themeColor="text2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1.45pt;margin-top:17.8pt;width:115.7pt;height:22.05pt;z-index:251660288;mso-height-percent:200;mso-height-percent:200;mso-width-relative:margin;mso-height-relative:margin" filled="f" stroked="f">
            <v:textbox style="mso-fit-shape-to-text:t">
              <w:txbxContent>
                <w:p w:rsidR="0060499A" w:rsidRPr="00572000" w:rsidRDefault="0060499A" w:rsidP="0060499A">
                  <w:pPr>
                    <w:spacing w:after="0"/>
                    <w:rPr>
                      <w:rFonts w:asciiTheme="majorHAnsi" w:hAnsiTheme="majorHAnsi" w:cstheme="majorHAnsi"/>
                      <w:i/>
                    </w:rPr>
                  </w:pPr>
                  <w:r w:rsidRPr="00572000">
                    <w:rPr>
                      <w:rFonts w:asciiTheme="majorHAnsi" w:hAnsiTheme="majorHAnsi" w:cstheme="majorHAnsi"/>
                      <w:i/>
                    </w:rPr>
                    <w:t>ZellaTemplate.com</w:t>
                  </w:r>
                </w:p>
              </w:txbxContent>
            </v:textbox>
          </v:shape>
        </w:pict>
      </w:r>
      <w:r w:rsidR="000054A7" w:rsidRPr="00DB4137">
        <w:rPr>
          <w:color w:val="1F497D" w:themeColor="text2"/>
        </w:rPr>
        <w:t>SOAP Note</w:t>
      </w:r>
    </w:p>
    <w:tbl>
      <w:tblPr>
        <w:tblStyle w:val="MediumGrid1-Accent1"/>
        <w:tblW w:w="0" w:type="auto"/>
        <w:tblLook w:val="04A0"/>
      </w:tblPr>
      <w:tblGrid>
        <w:gridCol w:w="2160"/>
        <w:gridCol w:w="2626"/>
        <w:gridCol w:w="2160"/>
        <w:gridCol w:w="2559"/>
      </w:tblGrid>
      <w:tr w:rsidR="003B09CF" w:rsidTr="00A329C9">
        <w:trPr>
          <w:cnfStyle w:val="100000000000"/>
        </w:trPr>
        <w:tc>
          <w:tcPr>
            <w:cnfStyle w:val="001000000000"/>
            <w:tcW w:w="2160" w:type="dxa"/>
          </w:tcPr>
          <w:p w:rsidR="003B09CF" w:rsidRPr="00A329C9" w:rsidRDefault="005F0237">
            <w:pPr>
              <w:rPr>
                <w:b w:val="0"/>
              </w:rPr>
            </w:pPr>
            <w:r w:rsidRPr="00A329C9">
              <w:rPr>
                <w:b w:val="0"/>
              </w:rPr>
              <w:t>Patient Name:</w:t>
            </w:r>
          </w:p>
        </w:tc>
        <w:tc>
          <w:tcPr>
            <w:tcW w:w="2626" w:type="dxa"/>
          </w:tcPr>
          <w:p w:rsidR="003B09CF" w:rsidRPr="00A329C9" w:rsidRDefault="003B09CF">
            <w:pPr>
              <w:cnfStyle w:val="100000000000"/>
              <w:rPr>
                <w:b w:val="0"/>
              </w:rPr>
            </w:pPr>
          </w:p>
        </w:tc>
        <w:tc>
          <w:tcPr>
            <w:tcW w:w="2160" w:type="dxa"/>
          </w:tcPr>
          <w:p w:rsidR="003B09CF" w:rsidRPr="00A329C9" w:rsidRDefault="005F0237">
            <w:pPr>
              <w:cnfStyle w:val="100000000000"/>
              <w:rPr>
                <w:b w:val="0"/>
              </w:rPr>
            </w:pPr>
            <w:r w:rsidRPr="00A329C9">
              <w:rPr>
                <w:b w:val="0"/>
              </w:rPr>
              <w:t>Date of Visit:</w:t>
            </w:r>
          </w:p>
        </w:tc>
        <w:tc>
          <w:tcPr>
            <w:tcW w:w="2559" w:type="dxa"/>
          </w:tcPr>
          <w:p w:rsidR="003B09CF" w:rsidRDefault="003B09CF">
            <w:pPr>
              <w:cnfStyle w:val="100000000000"/>
            </w:pPr>
          </w:p>
        </w:tc>
      </w:tr>
      <w:tr w:rsidR="003B09CF" w:rsidTr="00A329C9">
        <w:trPr>
          <w:cnfStyle w:val="000000100000"/>
        </w:trPr>
        <w:tc>
          <w:tcPr>
            <w:cnfStyle w:val="001000000000"/>
            <w:tcW w:w="2160" w:type="dxa"/>
          </w:tcPr>
          <w:p w:rsidR="003B09CF" w:rsidRPr="00A329C9" w:rsidRDefault="005F0237">
            <w:pPr>
              <w:rPr>
                <w:b w:val="0"/>
              </w:rPr>
            </w:pPr>
            <w:r w:rsidRPr="00A329C9">
              <w:rPr>
                <w:b w:val="0"/>
              </w:rPr>
              <w:t>Date of Birth:</w:t>
            </w:r>
          </w:p>
        </w:tc>
        <w:tc>
          <w:tcPr>
            <w:tcW w:w="2626" w:type="dxa"/>
          </w:tcPr>
          <w:p w:rsidR="003B09CF" w:rsidRPr="00A329C9" w:rsidRDefault="003B09CF">
            <w:pPr>
              <w:cnfStyle w:val="000000100000"/>
            </w:pPr>
          </w:p>
        </w:tc>
        <w:tc>
          <w:tcPr>
            <w:tcW w:w="2160" w:type="dxa"/>
          </w:tcPr>
          <w:p w:rsidR="003B09CF" w:rsidRPr="00A329C9" w:rsidRDefault="005F0237">
            <w:pPr>
              <w:cnfStyle w:val="000000100000"/>
            </w:pPr>
            <w:r w:rsidRPr="00A329C9">
              <w:t>Medical Record #:</w:t>
            </w:r>
          </w:p>
        </w:tc>
        <w:tc>
          <w:tcPr>
            <w:tcW w:w="2559" w:type="dxa"/>
          </w:tcPr>
          <w:p w:rsidR="003B09CF" w:rsidRDefault="003B09CF">
            <w:pPr>
              <w:cnfStyle w:val="000000100000"/>
            </w:pPr>
          </w:p>
        </w:tc>
      </w:tr>
    </w:tbl>
    <w:p w:rsidR="003B09CF" w:rsidRDefault="005F0237" w:rsidP="000C704A">
      <w:pPr>
        <w:spacing w:before="240"/>
      </w:pPr>
      <w:r>
        <w:t xml:space="preserve">Provider Name: ___________________________    Visit Type: </w:t>
      </w:r>
      <w:r w:rsidR="00C55165">
        <w:sym w:font="Symbol" w:char="F0FF"/>
      </w:r>
      <w:r>
        <w:t xml:space="preserve"> New   </w:t>
      </w:r>
      <w:r w:rsidR="00C55165">
        <w:sym w:font="Symbol" w:char="F0FF"/>
      </w:r>
      <w:r>
        <w:t xml:space="preserve"> Follow-Up</w:t>
      </w:r>
    </w:p>
    <w:p w:rsidR="003B09CF" w:rsidRPr="000054A7" w:rsidRDefault="005F0237" w:rsidP="000054A7">
      <w:pPr>
        <w:pStyle w:val="Heading1"/>
        <w:shd w:val="clear" w:color="auto" w:fill="1F497D" w:themeFill="text2"/>
        <w:spacing w:after="120" w:line="240" w:lineRule="auto"/>
        <w:rPr>
          <w:color w:val="FFFFFF" w:themeColor="background1"/>
        </w:rPr>
      </w:pPr>
      <w:r w:rsidRPr="000054A7">
        <w:rPr>
          <w:color w:val="FFFFFF" w:themeColor="background1"/>
        </w:rPr>
        <w:t>S – Subjective</w:t>
      </w:r>
    </w:p>
    <w:p w:rsidR="003B09CF" w:rsidRDefault="005F0237">
      <w:r>
        <w:t xml:space="preserve">Document the patient's current condition in narrative form using their </w:t>
      </w:r>
      <w:r>
        <w:t>own words when possible. Focus on the chief complaint and the history of the present illness (HPI).</w:t>
      </w:r>
    </w:p>
    <w:p w:rsidR="003B09CF" w:rsidRDefault="005F0237">
      <w:r>
        <w:t>Chief Complaint (CC): “______________________________________________________________”</w:t>
      </w:r>
    </w:p>
    <w:p w:rsidR="003B09CF" w:rsidRDefault="005F0237">
      <w:r>
        <w:t>History of Present Illness (HPI):</w:t>
      </w:r>
      <w:r>
        <w:br/>
        <w:t>• Onset:</w:t>
      </w:r>
      <w:r>
        <w:br/>
        <w:t>• Chronology:</w:t>
      </w:r>
      <w:r>
        <w:br/>
        <w:t>• Location:</w:t>
      </w:r>
      <w:r>
        <w:br/>
      </w:r>
      <w:r>
        <w:t>• Description:</w:t>
      </w:r>
      <w:r>
        <w:br/>
        <w:t>• Modifying Factors:</w:t>
      </w:r>
      <w:r>
        <w:br/>
        <w:t>• Associated Symptoms:</w:t>
      </w:r>
      <w:r>
        <w:br/>
        <w:t>• Previous Treatments/Consults:</w:t>
      </w:r>
      <w:r>
        <w:br/>
        <w:t>• Medication History:</w:t>
      </w:r>
    </w:p>
    <w:p w:rsidR="003B09CF" w:rsidRDefault="005F0237">
      <w:r>
        <w:t>Past Medical History:</w:t>
      </w:r>
      <w:r>
        <w:br/>
        <w:t>• Allergies:</w:t>
      </w:r>
      <w:r>
        <w:br/>
        <w:t>• Medications:</w:t>
      </w:r>
      <w:r>
        <w:br/>
        <w:t>• Surgical History:</w:t>
      </w:r>
      <w:r>
        <w:br/>
        <w:t>• Family History:</w:t>
      </w:r>
      <w:r>
        <w:br/>
        <w:t>• Social History (Tobacco, Alcohol, Drugs, etc.):</w:t>
      </w:r>
    </w:p>
    <w:p w:rsidR="003B09CF" w:rsidRPr="000054A7" w:rsidRDefault="005F0237" w:rsidP="000054A7">
      <w:pPr>
        <w:pStyle w:val="Heading1"/>
        <w:shd w:val="clear" w:color="auto" w:fill="1F497D" w:themeFill="text2"/>
        <w:spacing w:after="120" w:line="240" w:lineRule="auto"/>
        <w:rPr>
          <w:color w:val="FFFFFF" w:themeColor="background1"/>
        </w:rPr>
      </w:pPr>
      <w:r w:rsidRPr="000054A7">
        <w:rPr>
          <w:color w:val="FFFFFF" w:themeColor="background1"/>
        </w:rPr>
        <w:t>O – O</w:t>
      </w:r>
      <w:r w:rsidRPr="000054A7">
        <w:rPr>
          <w:color w:val="FFFFFF" w:themeColor="background1"/>
        </w:rPr>
        <w:t>bjective</w:t>
      </w:r>
    </w:p>
    <w:p w:rsidR="003B09CF" w:rsidRDefault="005F0237">
      <w:r>
        <w:t>Record measurable and observed data.</w:t>
      </w:r>
    </w:p>
    <w:p w:rsidR="003B09CF" w:rsidRDefault="005F0237">
      <w:r>
        <w:t>Vital Signs:</w:t>
      </w:r>
      <w:r>
        <w:br/>
        <w:t>• Temperature:</w:t>
      </w:r>
      <w:r>
        <w:br/>
        <w:t>• Blood Pressure:</w:t>
      </w:r>
      <w:r>
        <w:br/>
        <w:t>• Heart Rate:</w:t>
      </w:r>
      <w:r>
        <w:br/>
        <w:t>• Respiratory Rate:</w:t>
      </w:r>
      <w:r>
        <w:br/>
        <w:t>• Oxygen Saturation:</w:t>
      </w:r>
      <w:r>
        <w:br/>
        <w:t>• Weight:</w:t>
      </w:r>
      <w:r>
        <w:br/>
        <w:t>• Height:</w:t>
      </w:r>
      <w:r>
        <w:br/>
        <w:t>• BMI:</w:t>
      </w:r>
    </w:p>
    <w:p w:rsidR="003B09CF" w:rsidRDefault="005F0237">
      <w:r>
        <w:lastRenderedPageBreak/>
        <w:t>Physical Examination Findings:</w:t>
      </w:r>
      <w:r>
        <w:br/>
        <w:t>• General Appearance</w:t>
      </w:r>
      <w:r>
        <w:br/>
        <w:t>• HEENT</w:t>
      </w:r>
      <w:r>
        <w:br/>
        <w:t>• Respiratory</w:t>
      </w:r>
      <w:r>
        <w:br/>
        <w:t>• Cardio</w:t>
      </w:r>
      <w:r>
        <w:t>vascular</w:t>
      </w:r>
      <w:r>
        <w:br/>
        <w:t>• Gastrointestinal</w:t>
      </w:r>
      <w:r>
        <w:br/>
        <w:t>• Musculoskeletal</w:t>
      </w:r>
      <w:r>
        <w:br/>
        <w:t>• Neurological</w:t>
      </w:r>
      <w:r>
        <w:br/>
        <w:t>• Skin</w:t>
      </w:r>
      <w:r>
        <w:br/>
        <w:t>• Psychiatric/Mental Status</w:t>
      </w:r>
    </w:p>
    <w:p w:rsidR="003B09CF" w:rsidRDefault="005F0237">
      <w:r>
        <w:t>Laboratory/Diagnostic Results:</w:t>
      </w:r>
      <w:r>
        <w:br/>
        <w:t>• Blood work</w:t>
      </w:r>
      <w:r>
        <w:br/>
        <w:t>• Urinalysis</w:t>
      </w:r>
      <w:r>
        <w:br/>
        <w:t>• Imaging results</w:t>
      </w:r>
      <w:r>
        <w:br/>
        <w:t>• Other tests</w:t>
      </w:r>
    </w:p>
    <w:p w:rsidR="003B09CF" w:rsidRDefault="005F0237">
      <w:r>
        <w:t>Provider Observations: (e.g., behavior, responses, signs of discomfort)</w:t>
      </w:r>
    </w:p>
    <w:p w:rsidR="003B09CF" w:rsidRPr="000054A7" w:rsidRDefault="005F0237" w:rsidP="000054A7">
      <w:pPr>
        <w:pStyle w:val="Heading1"/>
        <w:shd w:val="clear" w:color="auto" w:fill="1F497D" w:themeFill="text2"/>
        <w:spacing w:after="120" w:line="240" w:lineRule="auto"/>
        <w:rPr>
          <w:color w:val="FFFFFF" w:themeColor="background1"/>
        </w:rPr>
      </w:pPr>
      <w:r w:rsidRPr="000054A7">
        <w:rPr>
          <w:color w:val="FFFFFF" w:themeColor="background1"/>
        </w:rPr>
        <w:t>A – Assessment</w:t>
      </w:r>
    </w:p>
    <w:p w:rsidR="003B09CF" w:rsidRDefault="005F0237">
      <w:r>
        <w:t>Summarize findings and provide diagnoses.</w:t>
      </w:r>
    </w:p>
    <w:p w:rsidR="003B09CF" w:rsidRDefault="005F0237">
      <w:r>
        <w:t>Primary Diagnosis: ______________________      ICD-10 Code: ____________</w:t>
      </w:r>
    </w:p>
    <w:p w:rsidR="003B09CF" w:rsidRDefault="005F0237">
      <w:r>
        <w:t>Differential Diagnoses:</w:t>
      </w:r>
      <w:r>
        <w:br/>
        <w:t>1. Most likely diagnosis</w:t>
      </w:r>
      <w:r>
        <w:br/>
        <w:t>2. Second most likely</w:t>
      </w:r>
      <w:r>
        <w:br/>
        <w:t>3. Least likely</w:t>
      </w:r>
    </w:p>
    <w:p w:rsidR="003B09CF" w:rsidRDefault="005F0237">
      <w:r>
        <w:t>Clinical Justification: Include reason</w:t>
      </w:r>
      <w:r>
        <w:t>ing for diagnosis, drug-related problems, therapy considerations, and patient progress from previous visits if applicable.</w:t>
      </w:r>
    </w:p>
    <w:p w:rsidR="003B09CF" w:rsidRPr="000054A7" w:rsidRDefault="005F0237" w:rsidP="000054A7">
      <w:pPr>
        <w:pStyle w:val="Heading1"/>
        <w:shd w:val="clear" w:color="auto" w:fill="1F497D" w:themeFill="text2"/>
        <w:spacing w:after="120" w:line="240" w:lineRule="auto"/>
        <w:rPr>
          <w:color w:val="FFFFFF" w:themeColor="background1"/>
        </w:rPr>
      </w:pPr>
      <w:r w:rsidRPr="000054A7">
        <w:rPr>
          <w:color w:val="FFFFFF" w:themeColor="background1"/>
        </w:rPr>
        <w:t>P – Plan</w:t>
      </w:r>
    </w:p>
    <w:p w:rsidR="003B09CF" w:rsidRDefault="005F0237">
      <w:r>
        <w:t>Describe treatment strategy and follow-up.</w:t>
      </w:r>
    </w:p>
    <w:p w:rsidR="003B09CF" w:rsidRDefault="005F0237">
      <w:r>
        <w:t>Management Plan:</w:t>
      </w:r>
      <w:r>
        <w:br/>
        <w:t>• Medications prescribed and instructions</w:t>
      </w:r>
      <w:r>
        <w:br/>
        <w:t>• Additional lab/imagi</w:t>
      </w:r>
      <w:r>
        <w:t>ng ordered</w:t>
      </w:r>
      <w:r>
        <w:br/>
        <w:t>• Specialist referrals (if any)</w:t>
      </w:r>
      <w:r>
        <w:br/>
        <w:t>• Procedures performed/planned</w:t>
      </w:r>
      <w:r>
        <w:br/>
        <w:t>• Non-pharmacologic therapies</w:t>
      </w:r>
      <w:r>
        <w:br/>
        <w:t>• Patient education provided</w:t>
      </w:r>
      <w:r>
        <w:br/>
        <w:t>• Follow-up schedule</w:t>
      </w:r>
    </w:p>
    <w:p w:rsidR="003B09CF" w:rsidRDefault="005F0237">
      <w:r>
        <w:t>Therapy Plan (if applicable):</w:t>
      </w:r>
      <w:r>
        <w:br/>
        <w:t>• Type of therapy and duration</w:t>
      </w:r>
      <w:r>
        <w:br/>
        <w:t>• Goals of therapy</w:t>
      </w:r>
      <w:r>
        <w:br/>
        <w:t>• Medications during t</w:t>
      </w:r>
      <w:r>
        <w:t>herapy</w:t>
      </w:r>
    </w:p>
    <w:p w:rsidR="003B09CF" w:rsidRDefault="005F0237">
      <w:r>
        <w:t>Plan for Each Problem in Assessment:</w:t>
      </w:r>
      <w:r>
        <w:br/>
        <w:t>1. Problem: ____________________________</w:t>
      </w:r>
      <w:r>
        <w:br/>
        <w:t xml:space="preserve">   Plan: _______________________________</w:t>
      </w:r>
      <w:r>
        <w:br/>
        <w:t>2. Problem: ____________________________</w:t>
      </w:r>
      <w:r>
        <w:br/>
        <w:t xml:space="preserve">   Plan: _______________________________</w:t>
      </w:r>
    </w:p>
    <w:p w:rsidR="003B09CF" w:rsidRDefault="005F0237">
      <w:r>
        <w:br/>
        <w:t xml:space="preserve">Provider Signature: ______________________     </w:t>
      </w:r>
      <w:r>
        <w:t xml:space="preserve">   Date: ____________</w:t>
      </w:r>
    </w:p>
    <w:sectPr w:rsidR="003B09CF" w:rsidSect="00D10A29">
      <w:footerReference w:type="default" r:id="rId8"/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237" w:rsidRDefault="005F0237" w:rsidP="0060499A">
      <w:pPr>
        <w:spacing w:after="0" w:line="240" w:lineRule="auto"/>
      </w:pPr>
      <w:r>
        <w:separator/>
      </w:r>
    </w:p>
  </w:endnote>
  <w:endnote w:type="continuationSeparator" w:id="1">
    <w:p w:rsidR="005F0237" w:rsidRDefault="005F0237" w:rsidP="0060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79001"/>
      <w:docPartObj>
        <w:docPartGallery w:val="Page Numbers (Bottom of Page)"/>
        <w:docPartUnique/>
      </w:docPartObj>
    </w:sdtPr>
    <w:sdtContent>
      <w:p w:rsidR="0060499A" w:rsidRDefault="0060499A">
        <w:pPr>
          <w:pStyle w:val="Footer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49" type="#_x0000_t5" style="position:absolute;margin-left:1019.7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2049">
                <w:txbxContent>
                  <w:p w:rsidR="0060499A" w:rsidRDefault="0060499A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5F0237" w:rsidRPr="005F0237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237" w:rsidRDefault="005F0237" w:rsidP="0060499A">
      <w:pPr>
        <w:spacing w:after="0" w:line="240" w:lineRule="auto"/>
      </w:pPr>
      <w:r>
        <w:separator/>
      </w:r>
    </w:p>
  </w:footnote>
  <w:footnote w:type="continuationSeparator" w:id="1">
    <w:p w:rsidR="005F0237" w:rsidRDefault="005F0237" w:rsidP="0060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054A7"/>
    <w:rsid w:val="00034616"/>
    <w:rsid w:val="0006063C"/>
    <w:rsid w:val="000C704A"/>
    <w:rsid w:val="0015074B"/>
    <w:rsid w:val="0029639D"/>
    <w:rsid w:val="00326F90"/>
    <w:rsid w:val="003B09CF"/>
    <w:rsid w:val="00572000"/>
    <w:rsid w:val="005F0237"/>
    <w:rsid w:val="0060499A"/>
    <w:rsid w:val="007806DD"/>
    <w:rsid w:val="009715ED"/>
    <w:rsid w:val="00A329C9"/>
    <w:rsid w:val="00AA1D8D"/>
    <w:rsid w:val="00B47730"/>
    <w:rsid w:val="00C55165"/>
    <w:rsid w:val="00CB0664"/>
    <w:rsid w:val="00D10A29"/>
    <w:rsid w:val="00DB4137"/>
    <w:rsid w:val="00F94CCF"/>
    <w:rsid w:val="00FC693F"/>
    <w:rsid w:val="00FF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31E24"/>
    <w:rsid w:val="00731E24"/>
    <w:rsid w:val="00E4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8DBDF4C33244CBA61E238823DCCEAC">
    <w:name w:val="FE8DBDF4C33244CBA61E238823DCCEAC"/>
    <w:rsid w:val="00731E2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SOAP Note Template</dc:title>
  <dc:creator>ZellaTemplate.com</dc:creator>
  <cp:keywords>SOAP Note Template</cp:keywords>
  <dc:description>generated by python-docx</dc:description>
  <cp:lastModifiedBy>user</cp:lastModifiedBy>
  <cp:revision>14</cp:revision>
  <dcterms:created xsi:type="dcterms:W3CDTF">2025-07-10T04:22:00Z</dcterms:created>
  <dcterms:modified xsi:type="dcterms:W3CDTF">2025-07-10T04:29:00Z</dcterms:modified>
</cp:coreProperties>
</file>