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60" w:rsidRPr="009E18C5" w:rsidRDefault="0094555E" w:rsidP="0041091C">
      <w:pPr>
        <w:pStyle w:val="Title"/>
        <w:spacing w:after="0"/>
        <w:rPr>
          <w:rFonts w:cstheme="majorHAnsi"/>
        </w:rPr>
      </w:pPr>
      <w:r>
        <w:rPr>
          <w:rFonts w:cstheme="maj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2581151</wp:posOffset>
            </wp:positionH>
            <wp:positionV relativeFrom="paragraph">
              <wp:posOffset>-902005</wp:posOffset>
            </wp:positionV>
            <wp:extent cx="4041676" cy="7362701"/>
            <wp:effectExtent l="19050" t="0" r="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676" cy="7362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A8A" w:rsidRPr="009E18C5">
        <w:rPr>
          <w:rFonts w:cstheme="majorHAnsi"/>
        </w:rPr>
        <w:t>Roommate Agreement</w:t>
      </w:r>
      <w:r w:rsidR="00BF5A89">
        <w:rPr>
          <w:rFonts w:cstheme="majorHAnsi"/>
        </w:rPr>
        <w:t xml:space="preserve"> Template</w:t>
      </w:r>
    </w:p>
    <w:p w:rsidR="0041091C" w:rsidRPr="009E18C5" w:rsidRDefault="0041091C" w:rsidP="00896908">
      <w:pPr>
        <w:spacing w:after="0"/>
        <w:rPr>
          <w:rFonts w:asciiTheme="majorHAnsi" w:hAnsiTheme="majorHAnsi" w:cstheme="majorHAnsi"/>
        </w:rPr>
      </w:pPr>
    </w:p>
    <w:p w:rsidR="008E0560" w:rsidRPr="00BF5A89" w:rsidRDefault="00051A8A" w:rsidP="0089690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F5A89">
        <w:rPr>
          <w:rFonts w:asciiTheme="majorHAnsi" w:hAnsiTheme="majorHAnsi" w:cstheme="majorHAnsi"/>
          <w:sz w:val="24"/>
          <w:szCs w:val="24"/>
        </w:rPr>
        <w:t>This Roommate Agreement is made and entered into by the individuals listed below to establish clear expectations and guidelines for living together in a shared residence. This agreement is intended to promote a harmonious living environment and to prevent potential conflicts.</w:t>
      </w:r>
    </w:p>
    <w:p w:rsidR="00896908" w:rsidRPr="009E18C5" w:rsidRDefault="00896908" w:rsidP="00896908">
      <w:pPr>
        <w:spacing w:after="0"/>
        <w:rPr>
          <w:rFonts w:asciiTheme="majorHAnsi" w:hAnsiTheme="majorHAnsi" w:cstheme="majorHAnsi"/>
        </w:rPr>
      </w:pPr>
    </w:p>
    <w:p w:rsidR="008E0560" w:rsidRPr="009E18C5" w:rsidRDefault="00051A8A" w:rsidP="00896908">
      <w:pPr>
        <w:pStyle w:val="Heading1"/>
        <w:spacing w:before="0"/>
        <w:rPr>
          <w:rFonts w:cstheme="majorHAnsi"/>
        </w:rPr>
      </w:pPr>
      <w:r w:rsidRPr="009E18C5">
        <w:rPr>
          <w:rFonts w:cstheme="majorHAnsi"/>
        </w:rPr>
        <w:t>1. Basic Information</w:t>
      </w:r>
    </w:p>
    <w:p w:rsidR="008E0560" w:rsidRPr="00BF5A89" w:rsidRDefault="00051A8A" w:rsidP="0089690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F5A89">
        <w:rPr>
          <w:rFonts w:asciiTheme="majorHAnsi" w:hAnsiTheme="majorHAnsi" w:cstheme="majorHAnsi"/>
          <w:sz w:val="24"/>
          <w:szCs w:val="24"/>
        </w:rPr>
        <w:t>- Names of Roommates: [</w:t>
      </w:r>
      <w:r w:rsidRPr="00BF5A89">
        <w:rPr>
          <w:rFonts w:asciiTheme="majorHAnsi" w:hAnsiTheme="majorHAnsi" w:cstheme="majorHAnsi"/>
          <w:sz w:val="24"/>
          <w:szCs w:val="24"/>
          <w:shd w:val="clear" w:color="auto" w:fill="DCBFB6" w:themeFill="accent2" w:themeFillTint="66"/>
        </w:rPr>
        <w:t>Roommate 1</w:t>
      </w:r>
      <w:r w:rsidRPr="00BF5A89">
        <w:rPr>
          <w:rFonts w:asciiTheme="majorHAnsi" w:hAnsiTheme="majorHAnsi" w:cstheme="majorHAnsi"/>
          <w:sz w:val="24"/>
          <w:szCs w:val="24"/>
        </w:rPr>
        <w:t>], [</w:t>
      </w:r>
      <w:r w:rsidRPr="00BF5A89">
        <w:rPr>
          <w:rFonts w:asciiTheme="majorHAnsi" w:hAnsiTheme="majorHAnsi" w:cstheme="majorHAnsi"/>
          <w:sz w:val="24"/>
          <w:szCs w:val="24"/>
          <w:shd w:val="clear" w:color="auto" w:fill="DCBFB6" w:themeFill="accent2" w:themeFillTint="66"/>
        </w:rPr>
        <w:t>Roommate 2</w:t>
      </w:r>
      <w:r w:rsidRPr="00BF5A89">
        <w:rPr>
          <w:rFonts w:asciiTheme="majorHAnsi" w:hAnsiTheme="majorHAnsi" w:cstheme="majorHAnsi"/>
          <w:sz w:val="24"/>
          <w:szCs w:val="24"/>
        </w:rPr>
        <w:t>], [</w:t>
      </w:r>
      <w:r w:rsidRPr="00BF5A89">
        <w:rPr>
          <w:rFonts w:asciiTheme="majorHAnsi" w:hAnsiTheme="majorHAnsi" w:cstheme="majorHAnsi"/>
          <w:sz w:val="24"/>
          <w:szCs w:val="24"/>
          <w:shd w:val="clear" w:color="auto" w:fill="DCBFB6" w:themeFill="accent2" w:themeFillTint="66"/>
        </w:rPr>
        <w:t>Roommate 3</w:t>
      </w:r>
      <w:r w:rsidRPr="00BF5A89">
        <w:rPr>
          <w:rFonts w:asciiTheme="majorHAnsi" w:hAnsiTheme="majorHAnsi" w:cstheme="majorHAnsi"/>
          <w:sz w:val="24"/>
          <w:szCs w:val="24"/>
        </w:rPr>
        <w:t>]</w:t>
      </w:r>
    </w:p>
    <w:p w:rsidR="008E0560" w:rsidRPr="00BF5A89" w:rsidRDefault="00051A8A" w:rsidP="0089690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F5A89">
        <w:rPr>
          <w:rFonts w:asciiTheme="majorHAnsi" w:hAnsiTheme="majorHAnsi" w:cstheme="majorHAnsi"/>
          <w:sz w:val="24"/>
          <w:szCs w:val="24"/>
        </w:rPr>
        <w:t>- Name of Landlord: [</w:t>
      </w:r>
      <w:r w:rsidRPr="00BF5A89">
        <w:rPr>
          <w:rFonts w:asciiTheme="majorHAnsi" w:hAnsiTheme="majorHAnsi" w:cstheme="majorHAnsi"/>
          <w:sz w:val="24"/>
          <w:szCs w:val="24"/>
          <w:shd w:val="clear" w:color="auto" w:fill="DCBFB6" w:themeFill="accent2" w:themeFillTint="66"/>
        </w:rPr>
        <w:t>Landlord Name</w:t>
      </w:r>
      <w:r w:rsidRPr="00BF5A89">
        <w:rPr>
          <w:rFonts w:asciiTheme="majorHAnsi" w:hAnsiTheme="majorHAnsi" w:cstheme="majorHAnsi"/>
          <w:sz w:val="24"/>
          <w:szCs w:val="24"/>
        </w:rPr>
        <w:t>]</w:t>
      </w:r>
    </w:p>
    <w:p w:rsidR="008E0560" w:rsidRPr="00BF5A89" w:rsidRDefault="00051A8A" w:rsidP="0089690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F5A89">
        <w:rPr>
          <w:rFonts w:asciiTheme="majorHAnsi" w:hAnsiTheme="majorHAnsi" w:cstheme="majorHAnsi"/>
          <w:sz w:val="24"/>
          <w:szCs w:val="24"/>
        </w:rPr>
        <w:t>- Property Address: [</w:t>
      </w:r>
      <w:r w:rsidRPr="00BF5A89">
        <w:rPr>
          <w:rFonts w:asciiTheme="majorHAnsi" w:hAnsiTheme="majorHAnsi" w:cstheme="majorHAnsi"/>
          <w:sz w:val="24"/>
          <w:szCs w:val="24"/>
          <w:shd w:val="clear" w:color="auto" w:fill="DCBFB6" w:themeFill="accent2" w:themeFillTint="66"/>
        </w:rPr>
        <w:t>Full Address</w:t>
      </w:r>
      <w:r w:rsidRPr="00BF5A89">
        <w:rPr>
          <w:rFonts w:asciiTheme="majorHAnsi" w:hAnsiTheme="majorHAnsi" w:cstheme="majorHAnsi"/>
          <w:sz w:val="24"/>
          <w:szCs w:val="24"/>
        </w:rPr>
        <w:t>]</w:t>
      </w:r>
    </w:p>
    <w:p w:rsidR="008E0560" w:rsidRPr="00BF5A89" w:rsidRDefault="00051A8A" w:rsidP="0089690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F5A89">
        <w:rPr>
          <w:rFonts w:asciiTheme="majorHAnsi" w:hAnsiTheme="majorHAnsi" w:cstheme="majorHAnsi"/>
          <w:sz w:val="24"/>
          <w:szCs w:val="24"/>
        </w:rPr>
        <w:t>- Agreement Start Date: [</w:t>
      </w:r>
      <w:r w:rsidRPr="00BF5A89">
        <w:rPr>
          <w:rFonts w:asciiTheme="majorHAnsi" w:hAnsiTheme="majorHAnsi" w:cstheme="majorHAnsi"/>
          <w:sz w:val="24"/>
          <w:szCs w:val="24"/>
          <w:shd w:val="clear" w:color="auto" w:fill="DCBFB6" w:themeFill="accent2" w:themeFillTint="66"/>
        </w:rPr>
        <w:t>Start Date</w:t>
      </w:r>
      <w:r w:rsidRPr="00BF5A89">
        <w:rPr>
          <w:rFonts w:asciiTheme="majorHAnsi" w:hAnsiTheme="majorHAnsi" w:cstheme="majorHAnsi"/>
          <w:sz w:val="24"/>
          <w:szCs w:val="24"/>
        </w:rPr>
        <w:t>]</w:t>
      </w:r>
    </w:p>
    <w:p w:rsidR="008E0560" w:rsidRPr="00BF5A89" w:rsidRDefault="00051A8A" w:rsidP="0089690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F5A89">
        <w:rPr>
          <w:rFonts w:asciiTheme="majorHAnsi" w:hAnsiTheme="majorHAnsi" w:cstheme="majorHAnsi"/>
          <w:sz w:val="24"/>
          <w:szCs w:val="24"/>
        </w:rPr>
        <w:t>- Agreement End Date: [</w:t>
      </w:r>
      <w:r w:rsidRPr="00BF5A89">
        <w:rPr>
          <w:rFonts w:asciiTheme="majorHAnsi" w:hAnsiTheme="majorHAnsi" w:cstheme="majorHAnsi"/>
          <w:sz w:val="24"/>
          <w:szCs w:val="24"/>
          <w:shd w:val="clear" w:color="auto" w:fill="DCBFB6" w:themeFill="accent2" w:themeFillTint="66"/>
        </w:rPr>
        <w:t>End Date</w:t>
      </w:r>
      <w:r w:rsidRPr="00BF5A89">
        <w:rPr>
          <w:rFonts w:asciiTheme="majorHAnsi" w:hAnsiTheme="majorHAnsi" w:cstheme="majorHAnsi"/>
          <w:sz w:val="24"/>
          <w:szCs w:val="24"/>
        </w:rPr>
        <w:t>]</w:t>
      </w:r>
    </w:p>
    <w:p w:rsidR="00896908" w:rsidRPr="009E18C5" w:rsidRDefault="00896908" w:rsidP="00896908">
      <w:pPr>
        <w:spacing w:after="0"/>
        <w:rPr>
          <w:rFonts w:asciiTheme="majorHAnsi" w:hAnsiTheme="majorHAnsi" w:cstheme="majorHAnsi"/>
        </w:rPr>
      </w:pPr>
    </w:p>
    <w:p w:rsidR="008E0560" w:rsidRPr="009E18C5" w:rsidRDefault="00051A8A" w:rsidP="00896908">
      <w:pPr>
        <w:pStyle w:val="Heading1"/>
        <w:spacing w:before="0"/>
        <w:rPr>
          <w:rFonts w:cstheme="majorHAnsi"/>
        </w:rPr>
      </w:pPr>
      <w:r w:rsidRPr="009E18C5">
        <w:rPr>
          <w:rFonts w:cstheme="majorHAnsi"/>
        </w:rPr>
        <w:t>2. Financial Obligations</w:t>
      </w:r>
    </w:p>
    <w:p w:rsidR="008E0560" w:rsidRPr="00BF5A89" w:rsidRDefault="00051A8A" w:rsidP="0089690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F5A89">
        <w:rPr>
          <w:rFonts w:asciiTheme="majorHAnsi" w:hAnsiTheme="majorHAnsi" w:cstheme="majorHAnsi"/>
          <w:sz w:val="24"/>
          <w:szCs w:val="24"/>
        </w:rPr>
        <w:t>- Rent Amount per Roommate: $[</w:t>
      </w:r>
      <w:r w:rsidRPr="00BF5A89">
        <w:rPr>
          <w:rFonts w:asciiTheme="majorHAnsi" w:hAnsiTheme="majorHAnsi" w:cstheme="majorHAnsi"/>
          <w:sz w:val="24"/>
          <w:szCs w:val="24"/>
          <w:shd w:val="clear" w:color="auto" w:fill="DCBFB6" w:themeFill="accent2" w:themeFillTint="66"/>
        </w:rPr>
        <w:t>Amount</w:t>
      </w:r>
      <w:r w:rsidRPr="00BF5A89">
        <w:rPr>
          <w:rFonts w:asciiTheme="majorHAnsi" w:hAnsiTheme="majorHAnsi" w:cstheme="majorHAnsi"/>
          <w:sz w:val="24"/>
          <w:szCs w:val="24"/>
        </w:rPr>
        <w:t>]</w:t>
      </w:r>
    </w:p>
    <w:p w:rsidR="008E0560" w:rsidRPr="00BF5A89" w:rsidRDefault="00051A8A" w:rsidP="0089690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F5A89">
        <w:rPr>
          <w:rFonts w:asciiTheme="majorHAnsi" w:hAnsiTheme="majorHAnsi" w:cstheme="majorHAnsi"/>
          <w:sz w:val="24"/>
          <w:szCs w:val="24"/>
        </w:rPr>
        <w:t>- Rent Due Date: [</w:t>
      </w:r>
      <w:r w:rsidRPr="00BF5A89">
        <w:rPr>
          <w:rFonts w:asciiTheme="majorHAnsi" w:hAnsiTheme="majorHAnsi" w:cstheme="majorHAnsi"/>
          <w:sz w:val="24"/>
          <w:szCs w:val="24"/>
          <w:shd w:val="clear" w:color="auto" w:fill="DCBFB6" w:themeFill="accent2" w:themeFillTint="66"/>
        </w:rPr>
        <w:t>e.g., 1st of each month</w:t>
      </w:r>
      <w:r w:rsidRPr="00BF5A89">
        <w:rPr>
          <w:rFonts w:asciiTheme="majorHAnsi" w:hAnsiTheme="majorHAnsi" w:cstheme="majorHAnsi"/>
          <w:sz w:val="24"/>
          <w:szCs w:val="24"/>
        </w:rPr>
        <w:t>]</w:t>
      </w:r>
    </w:p>
    <w:p w:rsidR="008E0560" w:rsidRPr="00BF5A89" w:rsidRDefault="00051A8A" w:rsidP="0089690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F5A89">
        <w:rPr>
          <w:rFonts w:asciiTheme="majorHAnsi" w:hAnsiTheme="majorHAnsi" w:cstheme="majorHAnsi"/>
          <w:sz w:val="24"/>
          <w:szCs w:val="24"/>
        </w:rPr>
        <w:t>- Security Deposit: $[</w:t>
      </w:r>
      <w:r w:rsidRPr="00BF5A89">
        <w:rPr>
          <w:rFonts w:asciiTheme="majorHAnsi" w:hAnsiTheme="majorHAnsi" w:cstheme="majorHAnsi"/>
          <w:sz w:val="24"/>
          <w:szCs w:val="24"/>
          <w:shd w:val="clear" w:color="auto" w:fill="DCBFB6" w:themeFill="accent2" w:themeFillTint="66"/>
        </w:rPr>
        <w:t>Total Amount</w:t>
      </w:r>
      <w:r w:rsidRPr="00BF5A89">
        <w:rPr>
          <w:rFonts w:asciiTheme="majorHAnsi" w:hAnsiTheme="majorHAnsi" w:cstheme="majorHAnsi"/>
          <w:sz w:val="24"/>
          <w:szCs w:val="24"/>
        </w:rPr>
        <w:t>] (to be split equally unless otherwise stated)</w:t>
      </w:r>
    </w:p>
    <w:p w:rsidR="008E0560" w:rsidRPr="00BF5A89" w:rsidRDefault="00051A8A" w:rsidP="0089690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F5A89">
        <w:rPr>
          <w:rFonts w:asciiTheme="majorHAnsi" w:hAnsiTheme="majorHAnsi" w:cstheme="majorHAnsi"/>
          <w:sz w:val="24"/>
          <w:szCs w:val="24"/>
        </w:rPr>
        <w:t>- Utility Payments: [</w:t>
      </w:r>
      <w:r w:rsidRPr="00BF5A89">
        <w:rPr>
          <w:rFonts w:asciiTheme="majorHAnsi" w:hAnsiTheme="majorHAnsi" w:cstheme="majorHAnsi"/>
          <w:sz w:val="24"/>
          <w:szCs w:val="24"/>
          <w:shd w:val="clear" w:color="auto" w:fill="DCBFB6" w:themeFill="accent2" w:themeFillTint="66"/>
        </w:rPr>
        <w:t>List of utilities and how they are split</w:t>
      </w:r>
      <w:r w:rsidRPr="00BF5A89">
        <w:rPr>
          <w:rFonts w:asciiTheme="majorHAnsi" w:hAnsiTheme="majorHAnsi" w:cstheme="majorHAnsi"/>
          <w:sz w:val="24"/>
          <w:szCs w:val="24"/>
        </w:rPr>
        <w:t>]</w:t>
      </w:r>
    </w:p>
    <w:p w:rsidR="008E0560" w:rsidRPr="00BF5A89" w:rsidRDefault="00051A8A" w:rsidP="0089690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F5A89">
        <w:rPr>
          <w:rFonts w:asciiTheme="majorHAnsi" w:hAnsiTheme="majorHAnsi" w:cstheme="majorHAnsi"/>
          <w:sz w:val="24"/>
          <w:szCs w:val="24"/>
        </w:rPr>
        <w:t>- Other Shared Expenses: [</w:t>
      </w:r>
      <w:r w:rsidRPr="00BF5A89">
        <w:rPr>
          <w:rFonts w:asciiTheme="majorHAnsi" w:hAnsiTheme="majorHAnsi" w:cstheme="majorHAnsi"/>
          <w:sz w:val="24"/>
          <w:szCs w:val="24"/>
          <w:shd w:val="clear" w:color="auto" w:fill="DCBFB6" w:themeFill="accent2" w:themeFillTint="66"/>
        </w:rPr>
        <w:t>Groceries, household supplies, etc.</w:t>
      </w:r>
      <w:r w:rsidRPr="00BF5A89">
        <w:rPr>
          <w:rFonts w:asciiTheme="majorHAnsi" w:hAnsiTheme="majorHAnsi" w:cstheme="majorHAnsi"/>
          <w:sz w:val="24"/>
          <w:szCs w:val="24"/>
        </w:rPr>
        <w:t>]</w:t>
      </w:r>
    </w:p>
    <w:p w:rsidR="00896908" w:rsidRPr="009E18C5" w:rsidRDefault="00896908" w:rsidP="00896908">
      <w:pPr>
        <w:spacing w:after="0"/>
        <w:rPr>
          <w:rFonts w:asciiTheme="majorHAnsi" w:hAnsiTheme="majorHAnsi" w:cstheme="majorHAnsi"/>
        </w:rPr>
      </w:pPr>
    </w:p>
    <w:p w:rsidR="008E0560" w:rsidRPr="009E18C5" w:rsidRDefault="00051A8A" w:rsidP="00896908">
      <w:pPr>
        <w:pStyle w:val="Heading1"/>
        <w:spacing w:before="0"/>
        <w:rPr>
          <w:rFonts w:cstheme="majorHAnsi"/>
        </w:rPr>
      </w:pPr>
      <w:r w:rsidRPr="009E18C5">
        <w:rPr>
          <w:rFonts w:cstheme="majorHAnsi"/>
        </w:rPr>
        <w:t>3. House Rules and Responsibilities</w:t>
      </w:r>
    </w:p>
    <w:p w:rsidR="008E0560" w:rsidRPr="00BF5A89" w:rsidRDefault="00051A8A" w:rsidP="0089690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F5A89">
        <w:rPr>
          <w:rFonts w:asciiTheme="majorHAnsi" w:hAnsiTheme="majorHAnsi" w:cstheme="majorHAnsi"/>
          <w:sz w:val="24"/>
          <w:szCs w:val="24"/>
        </w:rPr>
        <w:t>- Cleaning Schedule: [</w:t>
      </w:r>
      <w:r w:rsidRPr="00BF5A89">
        <w:rPr>
          <w:rFonts w:asciiTheme="majorHAnsi" w:hAnsiTheme="majorHAnsi" w:cstheme="majorHAnsi"/>
          <w:sz w:val="24"/>
          <w:szCs w:val="24"/>
          <w:shd w:val="clear" w:color="auto" w:fill="DCBFB6" w:themeFill="accent2" w:themeFillTint="66"/>
        </w:rPr>
        <w:t>Details of weekly or rotating duties</w:t>
      </w:r>
      <w:r w:rsidRPr="00BF5A89">
        <w:rPr>
          <w:rFonts w:asciiTheme="majorHAnsi" w:hAnsiTheme="majorHAnsi" w:cstheme="majorHAnsi"/>
          <w:sz w:val="24"/>
          <w:szCs w:val="24"/>
        </w:rPr>
        <w:t>]</w:t>
      </w:r>
    </w:p>
    <w:p w:rsidR="008E0560" w:rsidRPr="00BF5A89" w:rsidRDefault="00051A8A" w:rsidP="0089690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F5A89">
        <w:rPr>
          <w:rFonts w:asciiTheme="majorHAnsi" w:hAnsiTheme="majorHAnsi" w:cstheme="majorHAnsi"/>
          <w:sz w:val="24"/>
          <w:szCs w:val="24"/>
        </w:rPr>
        <w:t>- Guest Policy: [</w:t>
      </w:r>
      <w:r w:rsidRPr="00BF5A89">
        <w:rPr>
          <w:rFonts w:asciiTheme="majorHAnsi" w:hAnsiTheme="majorHAnsi" w:cstheme="majorHAnsi"/>
          <w:sz w:val="24"/>
          <w:szCs w:val="24"/>
          <w:shd w:val="clear" w:color="auto" w:fill="DCBFB6" w:themeFill="accent2" w:themeFillTint="66"/>
        </w:rPr>
        <w:t>Rules about guests and overnight stays</w:t>
      </w:r>
      <w:r w:rsidRPr="00BF5A89">
        <w:rPr>
          <w:rFonts w:asciiTheme="majorHAnsi" w:hAnsiTheme="majorHAnsi" w:cstheme="majorHAnsi"/>
          <w:sz w:val="24"/>
          <w:szCs w:val="24"/>
        </w:rPr>
        <w:t>]</w:t>
      </w:r>
    </w:p>
    <w:p w:rsidR="008E0560" w:rsidRPr="00BF5A89" w:rsidRDefault="00051A8A" w:rsidP="0089690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F5A89">
        <w:rPr>
          <w:rFonts w:asciiTheme="majorHAnsi" w:hAnsiTheme="majorHAnsi" w:cstheme="majorHAnsi"/>
          <w:sz w:val="24"/>
          <w:szCs w:val="24"/>
        </w:rPr>
        <w:t>- Noise Levels and Quiet Hours: [</w:t>
      </w:r>
      <w:r w:rsidRPr="00BF5A89">
        <w:rPr>
          <w:rFonts w:asciiTheme="majorHAnsi" w:hAnsiTheme="majorHAnsi" w:cstheme="majorHAnsi"/>
          <w:sz w:val="24"/>
          <w:szCs w:val="24"/>
          <w:shd w:val="clear" w:color="auto" w:fill="DCBFB6" w:themeFill="accent2" w:themeFillTint="66"/>
        </w:rPr>
        <w:t>e.g., Quiet hours from 10 PM to 7 AM</w:t>
      </w:r>
      <w:r w:rsidRPr="00BF5A89">
        <w:rPr>
          <w:rFonts w:asciiTheme="majorHAnsi" w:hAnsiTheme="majorHAnsi" w:cstheme="majorHAnsi"/>
          <w:sz w:val="24"/>
          <w:szCs w:val="24"/>
        </w:rPr>
        <w:t>]</w:t>
      </w:r>
    </w:p>
    <w:p w:rsidR="008E0560" w:rsidRPr="00BF5A89" w:rsidRDefault="00051A8A" w:rsidP="0089690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F5A89">
        <w:rPr>
          <w:rFonts w:asciiTheme="majorHAnsi" w:hAnsiTheme="majorHAnsi" w:cstheme="majorHAnsi"/>
          <w:sz w:val="24"/>
          <w:szCs w:val="24"/>
        </w:rPr>
        <w:t>- Personal Belongings: [</w:t>
      </w:r>
      <w:r w:rsidRPr="00BF5A89">
        <w:rPr>
          <w:rFonts w:asciiTheme="majorHAnsi" w:hAnsiTheme="majorHAnsi" w:cstheme="majorHAnsi"/>
          <w:sz w:val="24"/>
          <w:szCs w:val="24"/>
          <w:shd w:val="clear" w:color="auto" w:fill="DCBFB6" w:themeFill="accent2" w:themeFillTint="66"/>
        </w:rPr>
        <w:t>Rules on sharing/respecting others’ property</w:t>
      </w:r>
      <w:r w:rsidRPr="00BF5A89">
        <w:rPr>
          <w:rFonts w:asciiTheme="majorHAnsi" w:hAnsiTheme="majorHAnsi" w:cstheme="majorHAnsi"/>
          <w:sz w:val="24"/>
          <w:szCs w:val="24"/>
        </w:rPr>
        <w:t>]</w:t>
      </w:r>
    </w:p>
    <w:p w:rsidR="008E0560" w:rsidRPr="00BF5A89" w:rsidRDefault="00051A8A" w:rsidP="0089690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F5A89">
        <w:rPr>
          <w:rFonts w:asciiTheme="majorHAnsi" w:hAnsiTheme="majorHAnsi" w:cstheme="majorHAnsi"/>
          <w:sz w:val="24"/>
          <w:szCs w:val="24"/>
        </w:rPr>
        <w:t>- Conflict Resolution: [</w:t>
      </w:r>
      <w:r w:rsidRPr="00BF5A89">
        <w:rPr>
          <w:rFonts w:asciiTheme="majorHAnsi" w:hAnsiTheme="majorHAnsi" w:cstheme="majorHAnsi"/>
          <w:sz w:val="24"/>
          <w:szCs w:val="24"/>
          <w:shd w:val="clear" w:color="auto" w:fill="DCBFB6" w:themeFill="accent2" w:themeFillTint="66"/>
        </w:rPr>
        <w:t>e.g., House meetings, mediation, etc.</w:t>
      </w:r>
      <w:r w:rsidRPr="00BF5A89">
        <w:rPr>
          <w:rFonts w:asciiTheme="majorHAnsi" w:hAnsiTheme="majorHAnsi" w:cstheme="majorHAnsi"/>
          <w:sz w:val="24"/>
          <w:szCs w:val="24"/>
        </w:rPr>
        <w:t>]</w:t>
      </w:r>
    </w:p>
    <w:p w:rsidR="008E0560" w:rsidRPr="00BF5A89" w:rsidRDefault="00051A8A" w:rsidP="0089690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F5A89">
        <w:rPr>
          <w:rFonts w:asciiTheme="majorHAnsi" w:hAnsiTheme="majorHAnsi" w:cstheme="majorHAnsi"/>
          <w:sz w:val="24"/>
          <w:szCs w:val="24"/>
        </w:rPr>
        <w:t>- Pets: [</w:t>
      </w:r>
      <w:r w:rsidRPr="00BF5A89">
        <w:rPr>
          <w:rFonts w:asciiTheme="majorHAnsi" w:hAnsiTheme="majorHAnsi" w:cstheme="majorHAnsi"/>
          <w:sz w:val="24"/>
          <w:szCs w:val="24"/>
          <w:shd w:val="clear" w:color="auto" w:fill="DCBFB6" w:themeFill="accent2" w:themeFillTint="66"/>
        </w:rPr>
        <w:t>Allowed/not allowed, pet owner responsibilities</w:t>
      </w:r>
      <w:r w:rsidRPr="00BF5A89">
        <w:rPr>
          <w:rFonts w:asciiTheme="majorHAnsi" w:hAnsiTheme="majorHAnsi" w:cstheme="majorHAnsi"/>
          <w:sz w:val="24"/>
          <w:szCs w:val="24"/>
        </w:rPr>
        <w:t>]</w:t>
      </w:r>
    </w:p>
    <w:p w:rsidR="00896908" w:rsidRPr="009E18C5" w:rsidRDefault="00896908" w:rsidP="00896908">
      <w:pPr>
        <w:spacing w:after="0"/>
        <w:rPr>
          <w:rFonts w:asciiTheme="majorHAnsi" w:hAnsiTheme="majorHAnsi" w:cstheme="majorHAnsi"/>
        </w:rPr>
      </w:pPr>
    </w:p>
    <w:p w:rsidR="008E0560" w:rsidRPr="009E18C5" w:rsidRDefault="00051A8A" w:rsidP="00896908">
      <w:pPr>
        <w:pStyle w:val="Heading1"/>
        <w:spacing w:before="0"/>
        <w:rPr>
          <w:rFonts w:cstheme="majorHAnsi"/>
        </w:rPr>
      </w:pPr>
      <w:r w:rsidRPr="009E18C5">
        <w:rPr>
          <w:rFonts w:cstheme="majorHAnsi"/>
        </w:rPr>
        <w:t>4. Lease Terms</w:t>
      </w:r>
    </w:p>
    <w:p w:rsidR="008E0560" w:rsidRPr="00BF5A89" w:rsidRDefault="00051A8A" w:rsidP="0089690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F5A89">
        <w:rPr>
          <w:rFonts w:asciiTheme="majorHAnsi" w:hAnsiTheme="majorHAnsi" w:cstheme="majorHAnsi"/>
          <w:sz w:val="24"/>
          <w:szCs w:val="24"/>
        </w:rPr>
        <w:t>- Lease Start Date: [</w:t>
      </w:r>
      <w:r w:rsidRPr="00BF5A89">
        <w:rPr>
          <w:rFonts w:asciiTheme="majorHAnsi" w:hAnsiTheme="majorHAnsi" w:cstheme="majorHAnsi"/>
          <w:sz w:val="24"/>
          <w:szCs w:val="24"/>
          <w:shd w:val="clear" w:color="auto" w:fill="DCBFB6" w:themeFill="accent2" w:themeFillTint="66"/>
        </w:rPr>
        <w:t>Start Date</w:t>
      </w:r>
      <w:r w:rsidRPr="00BF5A89">
        <w:rPr>
          <w:rFonts w:asciiTheme="majorHAnsi" w:hAnsiTheme="majorHAnsi" w:cstheme="majorHAnsi"/>
          <w:sz w:val="24"/>
          <w:szCs w:val="24"/>
        </w:rPr>
        <w:t>]</w:t>
      </w:r>
    </w:p>
    <w:p w:rsidR="008E0560" w:rsidRPr="00BF5A89" w:rsidRDefault="00051A8A" w:rsidP="0089690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F5A89">
        <w:rPr>
          <w:rFonts w:asciiTheme="majorHAnsi" w:hAnsiTheme="majorHAnsi" w:cstheme="majorHAnsi"/>
          <w:sz w:val="24"/>
          <w:szCs w:val="24"/>
        </w:rPr>
        <w:t>- Lease End Date: [</w:t>
      </w:r>
      <w:r w:rsidRPr="00BF5A89">
        <w:rPr>
          <w:rFonts w:asciiTheme="majorHAnsi" w:hAnsiTheme="majorHAnsi" w:cstheme="majorHAnsi"/>
          <w:sz w:val="24"/>
          <w:szCs w:val="24"/>
          <w:shd w:val="clear" w:color="auto" w:fill="DCBFB6" w:themeFill="accent2" w:themeFillTint="66"/>
        </w:rPr>
        <w:t>End Date</w:t>
      </w:r>
      <w:r w:rsidRPr="00BF5A89">
        <w:rPr>
          <w:rFonts w:asciiTheme="majorHAnsi" w:hAnsiTheme="majorHAnsi" w:cstheme="majorHAnsi"/>
          <w:sz w:val="24"/>
          <w:szCs w:val="24"/>
        </w:rPr>
        <w:t>]</w:t>
      </w:r>
    </w:p>
    <w:p w:rsidR="008E0560" w:rsidRPr="00BF5A89" w:rsidRDefault="00051A8A" w:rsidP="0089690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F5A89">
        <w:rPr>
          <w:rFonts w:asciiTheme="majorHAnsi" w:hAnsiTheme="majorHAnsi" w:cstheme="majorHAnsi"/>
          <w:sz w:val="24"/>
          <w:szCs w:val="24"/>
        </w:rPr>
        <w:t>- Termination Conditions: [</w:t>
      </w:r>
      <w:r w:rsidRPr="00BF5A89">
        <w:rPr>
          <w:rFonts w:asciiTheme="majorHAnsi" w:hAnsiTheme="majorHAnsi" w:cstheme="majorHAnsi"/>
          <w:sz w:val="24"/>
          <w:szCs w:val="24"/>
          <w:shd w:val="clear" w:color="auto" w:fill="DCBFB6" w:themeFill="accent2" w:themeFillTint="66"/>
        </w:rPr>
        <w:t>Notice period, conditions for breaking lease</w:t>
      </w:r>
      <w:r w:rsidRPr="00BF5A89">
        <w:rPr>
          <w:rFonts w:asciiTheme="majorHAnsi" w:hAnsiTheme="majorHAnsi" w:cstheme="majorHAnsi"/>
          <w:sz w:val="24"/>
          <w:szCs w:val="24"/>
        </w:rPr>
        <w:t>]</w:t>
      </w:r>
    </w:p>
    <w:p w:rsidR="00896908" w:rsidRPr="009E18C5" w:rsidRDefault="00896908" w:rsidP="00896908">
      <w:pPr>
        <w:spacing w:after="0"/>
        <w:rPr>
          <w:rFonts w:asciiTheme="majorHAnsi" w:hAnsiTheme="majorHAnsi" w:cstheme="majorHAnsi"/>
        </w:rPr>
      </w:pPr>
    </w:p>
    <w:p w:rsidR="008E0560" w:rsidRPr="009E18C5" w:rsidRDefault="00051A8A" w:rsidP="00896908">
      <w:pPr>
        <w:pStyle w:val="Heading1"/>
        <w:spacing w:before="0"/>
        <w:rPr>
          <w:rFonts w:cstheme="majorHAnsi"/>
        </w:rPr>
      </w:pPr>
      <w:r w:rsidRPr="009E18C5">
        <w:rPr>
          <w:rFonts w:cstheme="majorHAnsi"/>
        </w:rPr>
        <w:lastRenderedPageBreak/>
        <w:t>5. Additional Considerations</w:t>
      </w:r>
    </w:p>
    <w:p w:rsidR="008E0560" w:rsidRPr="00BF5A89" w:rsidRDefault="00051A8A" w:rsidP="0089690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F5A89">
        <w:rPr>
          <w:rFonts w:asciiTheme="majorHAnsi" w:hAnsiTheme="majorHAnsi" w:cstheme="majorHAnsi"/>
          <w:sz w:val="24"/>
          <w:szCs w:val="24"/>
        </w:rPr>
        <w:t>- Space Allocation: [</w:t>
      </w:r>
      <w:r w:rsidRPr="00BF5A89">
        <w:rPr>
          <w:rFonts w:asciiTheme="majorHAnsi" w:hAnsiTheme="majorHAnsi" w:cstheme="majorHAnsi"/>
          <w:sz w:val="24"/>
          <w:szCs w:val="24"/>
          <w:shd w:val="clear" w:color="auto" w:fill="DCBFB6" w:themeFill="accent2" w:themeFillTint="66"/>
        </w:rPr>
        <w:t>Room assignments</w:t>
      </w:r>
      <w:r w:rsidRPr="00BF5A89">
        <w:rPr>
          <w:rFonts w:asciiTheme="majorHAnsi" w:hAnsiTheme="majorHAnsi" w:cstheme="majorHAnsi"/>
          <w:sz w:val="24"/>
          <w:szCs w:val="24"/>
        </w:rPr>
        <w:t>]</w:t>
      </w:r>
    </w:p>
    <w:p w:rsidR="008E0560" w:rsidRPr="00BF5A89" w:rsidRDefault="00051A8A" w:rsidP="0089690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F5A89">
        <w:rPr>
          <w:rFonts w:asciiTheme="majorHAnsi" w:hAnsiTheme="majorHAnsi" w:cstheme="majorHAnsi"/>
          <w:sz w:val="24"/>
          <w:szCs w:val="24"/>
        </w:rPr>
        <w:t>- Food Sharing: [</w:t>
      </w:r>
      <w:r w:rsidRPr="00BF5A89">
        <w:rPr>
          <w:rFonts w:asciiTheme="majorHAnsi" w:hAnsiTheme="majorHAnsi" w:cstheme="majorHAnsi"/>
          <w:sz w:val="24"/>
          <w:szCs w:val="24"/>
          <w:shd w:val="clear" w:color="auto" w:fill="DCBFB6" w:themeFill="accent2" w:themeFillTint="66"/>
        </w:rPr>
        <w:t>How groceries and meals are handled</w:t>
      </w:r>
      <w:r w:rsidRPr="00BF5A89">
        <w:rPr>
          <w:rFonts w:asciiTheme="majorHAnsi" w:hAnsiTheme="majorHAnsi" w:cstheme="majorHAnsi"/>
          <w:sz w:val="24"/>
          <w:szCs w:val="24"/>
        </w:rPr>
        <w:t>]</w:t>
      </w:r>
    </w:p>
    <w:p w:rsidR="008E0560" w:rsidRPr="00BF5A89" w:rsidRDefault="00051A8A" w:rsidP="0089690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F5A89">
        <w:rPr>
          <w:rFonts w:asciiTheme="majorHAnsi" w:hAnsiTheme="majorHAnsi" w:cstheme="majorHAnsi"/>
          <w:sz w:val="24"/>
          <w:szCs w:val="24"/>
        </w:rPr>
        <w:t>- Communication Preferences: [</w:t>
      </w:r>
      <w:r w:rsidRPr="00BF5A89">
        <w:rPr>
          <w:rFonts w:asciiTheme="majorHAnsi" w:hAnsiTheme="majorHAnsi" w:cstheme="majorHAnsi"/>
          <w:sz w:val="24"/>
          <w:szCs w:val="24"/>
          <w:shd w:val="clear" w:color="auto" w:fill="DCBFB6" w:themeFill="accent2" w:themeFillTint="66"/>
        </w:rPr>
        <w:t>Group chat, meetings, etc.</w:t>
      </w:r>
      <w:r w:rsidRPr="00BF5A89">
        <w:rPr>
          <w:rFonts w:asciiTheme="majorHAnsi" w:hAnsiTheme="majorHAnsi" w:cstheme="majorHAnsi"/>
          <w:sz w:val="24"/>
          <w:szCs w:val="24"/>
        </w:rPr>
        <w:t>]</w:t>
      </w:r>
    </w:p>
    <w:p w:rsidR="008E0560" w:rsidRPr="00BF5A89" w:rsidRDefault="00051A8A" w:rsidP="0089690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F5A89">
        <w:rPr>
          <w:rFonts w:asciiTheme="majorHAnsi" w:hAnsiTheme="majorHAnsi" w:cstheme="majorHAnsi"/>
          <w:sz w:val="24"/>
          <w:szCs w:val="24"/>
        </w:rPr>
        <w:t>- Parking: [</w:t>
      </w:r>
      <w:r w:rsidRPr="00BF5A89">
        <w:rPr>
          <w:rFonts w:asciiTheme="majorHAnsi" w:hAnsiTheme="majorHAnsi" w:cstheme="majorHAnsi"/>
          <w:sz w:val="24"/>
          <w:szCs w:val="24"/>
          <w:shd w:val="clear" w:color="auto" w:fill="DCBFB6" w:themeFill="accent2" w:themeFillTint="66"/>
        </w:rPr>
        <w:t>Allocation of parking spots, if applicable</w:t>
      </w:r>
      <w:r w:rsidRPr="00BF5A89">
        <w:rPr>
          <w:rFonts w:asciiTheme="majorHAnsi" w:hAnsiTheme="majorHAnsi" w:cstheme="majorHAnsi"/>
          <w:sz w:val="24"/>
          <w:szCs w:val="24"/>
        </w:rPr>
        <w:t>]</w:t>
      </w:r>
    </w:p>
    <w:p w:rsidR="00BF5A89" w:rsidRDefault="00BF5A89" w:rsidP="00896908">
      <w:pPr>
        <w:pStyle w:val="Heading1"/>
        <w:spacing w:before="0"/>
        <w:rPr>
          <w:rFonts w:cstheme="majorHAnsi"/>
        </w:rPr>
      </w:pPr>
    </w:p>
    <w:p w:rsidR="008E0560" w:rsidRPr="009E18C5" w:rsidRDefault="00051A8A" w:rsidP="00896908">
      <w:pPr>
        <w:pStyle w:val="Heading1"/>
        <w:spacing w:before="0"/>
        <w:rPr>
          <w:rFonts w:cstheme="majorHAnsi"/>
        </w:rPr>
      </w:pPr>
      <w:r w:rsidRPr="009E18C5">
        <w:rPr>
          <w:rFonts w:cstheme="majorHAnsi"/>
        </w:rPr>
        <w:t>Signatures</w:t>
      </w:r>
      <w:r w:rsidR="0094555E" w:rsidRPr="0094555E">
        <w:rPr>
          <w:rFonts w:cstheme="majorHAn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2735531</wp:posOffset>
            </wp:positionH>
            <wp:positionV relativeFrom="paragraph">
              <wp:posOffset>-2102716</wp:posOffset>
            </wp:positionV>
            <wp:extent cx="4041676" cy="7362701"/>
            <wp:effectExtent l="19050" t="0" r="0" b="0"/>
            <wp:wrapNone/>
            <wp:docPr id="3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676" cy="7362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560" w:rsidRPr="009E18C5" w:rsidRDefault="00051A8A" w:rsidP="00896908">
      <w:pPr>
        <w:spacing w:after="0"/>
        <w:rPr>
          <w:rFonts w:asciiTheme="majorHAnsi" w:hAnsiTheme="majorHAnsi" w:cstheme="majorHAnsi"/>
        </w:rPr>
      </w:pPr>
      <w:r w:rsidRPr="009E18C5">
        <w:rPr>
          <w:rFonts w:asciiTheme="majorHAnsi" w:hAnsiTheme="majorHAnsi" w:cstheme="majorHAnsi"/>
        </w:rPr>
        <w:br/>
        <w:t>Roommate 1 Signature: ________________________  Date: __________</w:t>
      </w:r>
    </w:p>
    <w:p w:rsidR="00BF5A89" w:rsidRDefault="00051A8A" w:rsidP="00896908">
      <w:pPr>
        <w:spacing w:after="0"/>
        <w:rPr>
          <w:rFonts w:asciiTheme="majorHAnsi" w:hAnsiTheme="majorHAnsi" w:cstheme="majorHAnsi"/>
        </w:rPr>
      </w:pPr>
      <w:r w:rsidRPr="009E18C5">
        <w:rPr>
          <w:rFonts w:asciiTheme="majorHAnsi" w:hAnsiTheme="majorHAnsi" w:cstheme="majorHAnsi"/>
        </w:rPr>
        <w:br/>
      </w:r>
    </w:p>
    <w:p w:rsidR="008E0560" w:rsidRPr="009E18C5" w:rsidRDefault="00051A8A" w:rsidP="00896908">
      <w:pPr>
        <w:spacing w:after="0"/>
        <w:rPr>
          <w:rFonts w:asciiTheme="majorHAnsi" w:hAnsiTheme="majorHAnsi" w:cstheme="majorHAnsi"/>
        </w:rPr>
      </w:pPr>
      <w:r w:rsidRPr="009E18C5">
        <w:rPr>
          <w:rFonts w:asciiTheme="majorHAnsi" w:hAnsiTheme="majorHAnsi" w:cstheme="majorHAnsi"/>
        </w:rPr>
        <w:t>Roommate 2 Signature: ________________________  Date: __________</w:t>
      </w:r>
    </w:p>
    <w:p w:rsidR="00BF5A89" w:rsidRDefault="00051A8A" w:rsidP="00896908">
      <w:pPr>
        <w:spacing w:after="0"/>
        <w:rPr>
          <w:rFonts w:asciiTheme="majorHAnsi" w:hAnsiTheme="majorHAnsi" w:cstheme="majorHAnsi"/>
        </w:rPr>
      </w:pPr>
      <w:r w:rsidRPr="009E18C5">
        <w:rPr>
          <w:rFonts w:asciiTheme="majorHAnsi" w:hAnsiTheme="majorHAnsi" w:cstheme="majorHAnsi"/>
        </w:rPr>
        <w:br/>
      </w:r>
    </w:p>
    <w:p w:rsidR="008E0560" w:rsidRPr="009E18C5" w:rsidRDefault="00051A8A" w:rsidP="00896908">
      <w:pPr>
        <w:spacing w:after="0"/>
        <w:rPr>
          <w:rFonts w:asciiTheme="majorHAnsi" w:hAnsiTheme="majorHAnsi" w:cstheme="majorHAnsi"/>
        </w:rPr>
      </w:pPr>
      <w:r w:rsidRPr="009E18C5">
        <w:rPr>
          <w:rFonts w:asciiTheme="majorHAnsi" w:hAnsiTheme="majorHAnsi" w:cstheme="majorHAnsi"/>
        </w:rPr>
        <w:t>Roommate 3 Signature: ________________________  Date: __________</w:t>
      </w:r>
    </w:p>
    <w:p w:rsidR="00BF5A89" w:rsidRDefault="00051A8A" w:rsidP="00896908">
      <w:pPr>
        <w:spacing w:after="0"/>
        <w:rPr>
          <w:rFonts w:asciiTheme="majorHAnsi" w:hAnsiTheme="majorHAnsi" w:cstheme="majorHAnsi"/>
        </w:rPr>
      </w:pPr>
      <w:r w:rsidRPr="009E18C5">
        <w:rPr>
          <w:rFonts w:asciiTheme="majorHAnsi" w:hAnsiTheme="majorHAnsi" w:cstheme="majorHAnsi"/>
        </w:rPr>
        <w:br/>
      </w:r>
    </w:p>
    <w:p w:rsidR="008E0560" w:rsidRPr="009E18C5" w:rsidRDefault="00051A8A" w:rsidP="00896908">
      <w:pPr>
        <w:spacing w:after="0"/>
        <w:rPr>
          <w:rFonts w:asciiTheme="majorHAnsi" w:hAnsiTheme="majorHAnsi" w:cstheme="majorHAnsi"/>
        </w:rPr>
      </w:pPr>
      <w:r w:rsidRPr="009E18C5">
        <w:rPr>
          <w:rFonts w:asciiTheme="majorHAnsi" w:hAnsiTheme="majorHAnsi" w:cstheme="majorHAnsi"/>
        </w:rPr>
        <w:t>Landlord Signature (if applicable): ________________________  Date: __________</w:t>
      </w:r>
    </w:p>
    <w:sectPr w:rsidR="008E0560" w:rsidRPr="009E18C5" w:rsidSect="00BF5A89">
      <w:footerReference w:type="default" r:id="rId9"/>
      <w:pgSz w:w="12240" w:h="15840"/>
      <w:pgMar w:top="1701" w:right="1800" w:bottom="1560" w:left="1800" w:header="720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FEB" w:rsidRDefault="00EC5FEB" w:rsidP="00527581">
      <w:pPr>
        <w:spacing w:after="0" w:line="240" w:lineRule="auto"/>
      </w:pPr>
      <w:r>
        <w:separator/>
      </w:r>
    </w:p>
  </w:endnote>
  <w:endnote w:type="continuationSeparator" w:id="1">
    <w:p w:rsidR="00EC5FEB" w:rsidRDefault="00EC5FEB" w:rsidP="0052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</w:rPr>
      <w:alias w:val="Company"/>
      <w:id w:val="270665196"/>
      <w:placeholder>
        <w:docPart w:val="871674DDDD8D4FEA9BDCA40F4BC8FACB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527581" w:rsidRDefault="00527581">
        <w:pPr>
          <w:pStyle w:val="Footer"/>
          <w:pBdr>
            <w:top w:val="single" w:sz="24" w:space="5" w:color="B58B80" w:themeColor="accent3"/>
          </w:pBdr>
          <w:jc w:val="right"/>
          <w:rPr>
            <w:i/>
            <w:iCs/>
            <w:color w:val="8C8C8C" w:themeColor="background1" w:themeShade="8C"/>
          </w:rPr>
        </w:pPr>
        <w:r w:rsidRPr="00527581">
          <w:rPr>
            <w:i/>
          </w:rPr>
          <w:t>ZellaTemplate.com</w:t>
        </w:r>
      </w:p>
    </w:sdtContent>
  </w:sdt>
  <w:p w:rsidR="00527581" w:rsidRDefault="005275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FEB" w:rsidRDefault="00EC5FEB" w:rsidP="00527581">
      <w:pPr>
        <w:spacing w:after="0" w:line="240" w:lineRule="auto"/>
      </w:pPr>
      <w:r>
        <w:separator/>
      </w:r>
    </w:p>
  </w:footnote>
  <w:footnote w:type="continuationSeparator" w:id="1">
    <w:p w:rsidR="00EC5FEB" w:rsidRDefault="00EC5FEB" w:rsidP="00527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51A8A"/>
    <w:rsid w:val="0006063C"/>
    <w:rsid w:val="0012488F"/>
    <w:rsid w:val="0015074B"/>
    <w:rsid w:val="00211DBE"/>
    <w:rsid w:val="0029639D"/>
    <w:rsid w:val="002B79AA"/>
    <w:rsid w:val="00326F90"/>
    <w:rsid w:val="0041091C"/>
    <w:rsid w:val="0045330D"/>
    <w:rsid w:val="00527581"/>
    <w:rsid w:val="007A28A7"/>
    <w:rsid w:val="007C1FA0"/>
    <w:rsid w:val="00896908"/>
    <w:rsid w:val="008E0560"/>
    <w:rsid w:val="0094555E"/>
    <w:rsid w:val="009E18C5"/>
    <w:rsid w:val="00AA1D8D"/>
    <w:rsid w:val="00AC2E1B"/>
    <w:rsid w:val="00B47730"/>
    <w:rsid w:val="00BF5A89"/>
    <w:rsid w:val="00CB0664"/>
    <w:rsid w:val="00D45F26"/>
    <w:rsid w:val="00D7104E"/>
    <w:rsid w:val="00EC5FEB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22E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4520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A22E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F0A22E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84520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F0A22E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F0A22E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F0A22E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F0A22E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A5644E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A5644E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C77C0E" w:themeColor="accent1" w:themeShade="BF"/>
    </w:rPr>
    <w:tblPr>
      <w:tblStyleRowBandSize w:val="1"/>
      <w:tblStyleColBandSize w:val="1"/>
      <w:tblInd w:w="0" w:type="dxa"/>
      <w:tblBorders>
        <w:top w:val="single" w:sz="8" w:space="0" w:color="F0A22E" w:themeColor="accent1"/>
        <w:bottom w:val="single" w:sz="8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7B4A3A" w:themeColor="accent2" w:themeShade="BF"/>
    </w:rPr>
    <w:tblPr>
      <w:tblStyleRowBandSize w:val="1"/>
      <w:tblStyleColBandSize w:val="1"/>
      <w:tblInd w:w="0" w:type="dxa"/>
      <w:tblBorders>
        <w:top w:val="single" w:sz="8" w:space="0" w:color="A5644E" w:themeColor="accent2"/>
        <w:bottom w:val="single" w:sz="8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926155" w:themeColor="accent3" w:themeShade="BF"/>
    </w:rPr>
    <w:tblPr>
      <w:tblStyleRowBandSize w:val="1"/>
      <w:tblStyleColBandSize w:val="1"/>
      <w:tblInd w:w="0" w:type="dxa"/>
      <w:tblBorders>
        <w:top w:val="single" w:sz="8" w:space="0" w:color="B58B80" w:themeColor="accent3"/>
        <w:bottom w:val="single" w:sz="8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A17142" w:themeColor="accent4" w:themeShade="BF"/>
    </w:rPr>
    <w:tblPr>
      <w:tblStyleRowBandSize w:val="1"/>
      <w:tblStyleColBandSize w:val="1"/>
      <w:tblInd w:w="0" w:type="dxa"/>
      <w:tblBorders>
        <w:top w:val="single" w:sz="8" w:space="0" w:color="C3986D" w:themeColor="accent4"/>
        <w:bottom w:val="single" w:sz="8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B7053" w:themeColor="accent5" w:themeShade="BF"/>
    </w:rPr>
    <w:tblPr>
      <w:tblStyleRowBandSize w:val="1"/>
      <w:tblStyleColBandSize w:val="1"/>
      <w:tblInd w:w="0" w:type="dxa"/>
      <w:tblBorders>
        <w:top w:val="single" w:sz="8" w:space="0" w:color="A19574" w:themeColor="accent5"/>
        <w:bottom w:val="single" w:sz="8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90571E" w:themeColor="accent6" w:themeShade="BF"/>
    </w:rPr>
    <w:tblPr>
      <w:tblStyleRowBandSize w:val="1"/>
      <w:tblStyleColBandSize w:val="1"/>
      <w:tblInd w:w="0" w:type="dxa"/>
      <w:tblBorders>
        <w:top w:val="single" w:sz="8" w:space="0" w:color="C17529" w:themeColor="accent6"/>
        <w:bottom w:val="single" w:sz="8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1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  <w:shd w:val="clear" w:color="auto" w:fill="FBE7CB" w:themeFill="accent1" w:themeFillTint="3F"/>
      </w:tcPr>
    </w:tblStylePr>
    <w:tblStylePr w:type="band2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1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  <w:shd w:val="clear" w:color="auto" w:fill="E9D8D2" w:themeFill="accent2" w:themeFillTint="3F"/>
      </w:tcPr>
    </w:tblStylePr>
    <w:tblStylePr w:type="band2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1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  <w:shd w:val="clear" w:color="auto" w:fill="ECE2DF" w:themeFill="accent3" w:themeFillTint="3F"/>
      </w:tcPr>
    </w:tblStylePr>
    <w:tblStylePr w:type="band2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1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  <w:shd w:val="clear" w:color="auto" w:fill="F0E5DA" w:themeFill="accent4" w:themeFillTint="3F"/>
      </w:tcPr>
    </w:tblStylePr>
    <w:tblStylePr w:type="band2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1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  <w:shd w:val="clear" w:color="auto" w:fill="E7E4DC" w:themeFill="accent5" w:themeFillTint="3F"/>
      </w:tcPr>
    </w:tblStylePr>
    <w:tblStylePr w:type="band2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1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  <w:shd w:val="clear" w:color="auto" w:fill="F3DCC6" w:themeFill="accent6" w:themeFillTint="3F"/>
      </w:tcPr>
    </w:tblStylePr>
    <w:tblStylePr w:type="band2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7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D8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2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5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C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22E" w:themeColor="accent1"/>
        <w:bottom w:val="single" w:sz="8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22E" w:themeColor="accen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shd w:val="clear" w:color="auto" w:fill="FBE7CB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644E" w:themeColor="accent2"/>
        <w:bottom w:val="single" w:sz="8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644E" w:themeColor="accent2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shd w:val="clear" w:color="auto" w:fill="E9D8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58B80" w:themeColor="accent3"/>
        <w:bottom w:val="single" w:sz="8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8B80" w:themeColor="accent3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shd w:val="clear" w:color="auto" w:fill="ECE2DF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986D" w:themeColor="accent4"/>
        <w:bottom w:val="single" w:sz="8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986D" w:themeColor="accent4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shd w:val="clear" w:color="auto" w:fill="F0E5D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19574" w:themeColor="accent5"/>
        <w:bottom w:val="single" w:sz="8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9574" w:themeColor="accent5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shd w:val="clear" w:color="auto" w:fill="E7E4DC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17529" w:themeColor="accent6"/>
        <w:bottom w:val="single" w:sz="8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7529" w:themeColor="accent6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shd w:val="clear" w:color="auto" w:fill="F3DCC6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22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A22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22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22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7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644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644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644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D8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58B8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8B8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8B8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2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98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98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98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5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957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957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957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4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752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75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75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C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  <w:insideV w:val="single" w:sz="8" w:space="0" w:color="F3B86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7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86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  <w:insideV w:val="single" w:sz="8" w:space="0" w:color="BE897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D8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897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  <w:insideV w:val="single" w:sz="8" w:space="0" w:color="C7A79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2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A79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  <w:insideV w:val="single" w:sz="8" w:space="0" w:color="D2B19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5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B1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  <w:insideV w:val="single" w:sz="8" w:space="0" w:color="B8AF9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4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AF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  <w:insideV w:val="single" w:sz="8" w:space="0" w:color="DA975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C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975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7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5" w:themeFill="accent1" w:themeFillTint="33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tcBorders>
          <w:insideH w:val="single" w:sz="6" w:space="0" w:color="F0A22E" w:themeColor="accent1"/>
          <w:insideV w:val="single" w:sz="6" w:space="0" w:color="F0A22E" w:themeColor="accent1"/>
        </w:tcBorders>
        <w:shd w:val="clear" w:color="auto" w:fill="F7D09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D8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FDA" w:themeFill="accent2" w:themeFillTint="33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tcBorders>
          <w:insideH w:val="single" w:sz="6" w:space="0" w:color="A5644E" w:themeColor="accent2"/>
          <w:insideV w:val="single" w:sz="6" w:space="0" w:color="A5644E" w:themeColor="accent2"/>
        </w:tcBorders>
        <w:shd w:val="clear" w:color="auto" w:fill="D4B0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2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3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7E5" w:themeFill="accent3" w:themeFillTint="33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tcBorders>
          <w:insideH w:val="single" w:sz="6" w:space="0" w:color="B58B80" w:themeColor="accent3"/>
          <w:insideV w:val="single" w:sz="6" w:space="0" w:color="B58B80" w:themeColor="accent3"/>
        </w:tcBorders>
        <w:shd w:val="clear" w:color="auto" w:fill="DAC4B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5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AE1" w:themeFill="accent4" w:themeFillTint="33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tcBorders>
          <w:insideH w:val="single" w:sz="6" w:space="0" w:color="C3986D" w:themeColor="accent4"/>
          <w:insideV w:val="single" w:sz="6" w:space="0" w:color="C3986D" w:themeColor="accent4"/>
        </w:tcBorders>
        <w:shd w:val="clear" w:color="auto" w:fill="E1CB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4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9E3" w:themeFill="accent5" w:themeFillTint="33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tcBorders>
          <w:insideH w:val="single" w:sz="6" w:space="0" w:color="A19574" w:themeColor="accent5"/>
          <w:insideV w:val="single" w:sz="6" w:space="0" w:color="A19574" w:themeColor="accent5"/>
        </w:tcBorders>
        <w:shd w:val="clear" w:color="auto" w:fill="D0CA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C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3D1" w:themeFill="accent6" w:themeFillTint="33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tcBorders>
          <w:insideH w:val="single" w:sz="6" w:space="0" w:color="C17529" w:themeColor="accent6"/>
          <w:insideV w:val="single" w:sz="6" w:space="0" w:color="C17529" w:themeColor="accent6"/>
        </w:tcBorders>
        <w:shd w:val="clear" w:color="auto" w:fill="E7B98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7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09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09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D8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B0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B0A4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2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C4B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C4B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5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C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CBB6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4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A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AB9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C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B98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B98D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52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7C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312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A3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40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615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4B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71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A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0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3A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57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644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644E" w:themeColor="accent2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5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630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630B" w:themeColor="accent1" w:themeShade="99"/>
          <w:insideV w:val="nil"/>
        </w:tcBorders>
        <w:shd w:val="clear" w:color="auto" w:fill="9F630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630B" w:themeFill="accent1" w:themeFillShade="99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7D09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EF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B2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B2E" w:themeColor="accent2" w:themeShade="99"/>
          <w:insideV w:val="nil"/>
        </w:tcBorders>
        <w:shd w:val="clear" w:color="auto" w:fill="623B2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B2E" w:themeFill="accent2" w:themeFillShade="99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4B0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3986D" w:themeColor="accent4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3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4E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4E44" w:themeColor="accent3" w:themeShade="99"/>
          <w:insideV w:val="nil"/>
        </w:tcBorders>
        <w:shd w:val="clear" w:color="auto" w:fill="754E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4" w:themeFill="accent3" w:themeFillShade="99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58B80" w:themeColor="accent3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5B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5B35" w:themeColor="accent4" w:themeShade="99"/>
          <w:insideV w:val="nil"/>
        </w:tcBorders>
        <w:shd w:val="clear" w:color="auto" w:fill="815B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5B35" w:themeFill="accent4" w:themeFillShade="99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1CB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17529" w:themeColor="accent6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5A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5A43" w:themeColor="accent5" w:themeShade="99"/>
          <w:insideV w:val="nil"/>
        </w:tcBorders>
        <w:shd w:val="clear" w:color="auto" w:fill="635A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A43" w:themeFill="accent5" w:themeFillShade="99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0CA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19574" w:themeColor="accent5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45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4518" w:themeColor="accent6" w:themeShade="99"/>
          <w:insideV w:val="nil"/>
        </w:tcBorders>
        <w:shd w:val="clear" w:color="auto" w:fill="7345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4518" w:themeFill="accent6" w:themeFillShade="99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7B98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5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EF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3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7947" w:themeFill="accent4" w:themeFillShade="CC"/>
      </w:tcPr>
    </w:tblStylePr>
    <w:tblStylePr w:type="lastRow">
      <w:rPr>
        <w:b/>
        <w:bCs/>
        <w:color w:val="AC79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685B" w:themeFill="accent3" w:themeFillShade="CC"/>
      </w:tcPr>
    </w:tblStylePr>
    <w:tblStylePr w:type="lastRow">
      <w:rPr>
        <w:b/>
        <w:bCs/>
        <w:color w:val="9C68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5D20" w:themeFill="accent6" w:themeFillShade="CC"/>
      </w:tcPr>
    </w:tblStylePr>
    <w:tblStylePr w:type="lastRow">
      <w:rPr>
        <w:b/>
        <w:bCs/>
        <w:color w:val="9A5D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7859" w:themeFill="accent5" w:themeFillShade="CC"/>
      </w:tcPr>
    </w:tblStylePr>
    <w:tblStylePr w:type="lastRow">
      <w:rPr>
        <w:b/>
        <w:bCs/>
        <w:color w:val="8478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D5" w:themeFill="accent1" w:themeFillTint="33"/>
    </w:tcPr>
    <w:tblStylePr w:type="firstRow">
      <w:rPr>
        <w:b/>
        <w:bCs/>
      </w:rPr>
      <w:tblPr/>
      <w:tcPr>
        <w:shd w:val="clear" w:color="auto" w:fill="F9D9A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9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DFDA" w:themeFill="accent2" w:themeFillTint="33"/>
    </w:tcPr>
    <w:tblStylePr w:type="firstRow">
      <w:rPr>
        <w:b/>
        <w:bCs/>
      </w:rPr>
      <w:tblPr/>
      <w:tcPr>
        <w:shd w:val="clear" w:color="auto" w:fill="DCBF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BF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7E5" w:themeFill="accent3" w:themeFillTint="33"/>
    </w:tcPr>
    <w:tblStylePr w:type="firstRow">
      <w:rPr>
        <w:b/>
        <w:bCs/>
      </w:rPr>
      <w:tblPr/>
      <w:tcPr>
        <w:shd w:val="clear" w:color="auto" w:fill="E1D0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0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AE1" w:themeFill="accent4" w:themeFillTint="33"/>
    </w:tcPr>
    <w:tblStylePr w:type="firstRow">
      <w:rPr>
        <w:b/>
        <w:bCs/>
      </w:rPr>
      <w:tblPr/>
      <w:tcPr>
        <w:shd w:val="clear" w:color="auto" w:fill="E7D5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D5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9E3" w:themeFill="accent5" w:themeFillTint="33"/>
    </w:tcPr>
    <w:tblStylePr w:type="firstRow">
      <w:rPr>
        <w:b/>
        <w:bCs/>
      </w:rPr>
      <w:tblPr/>
      <w:tcPr>
        <w:shd w:val="clear" w:color="auto" w:fill="D9D4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4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3D1" w:themeFill="accent6" w:themeFillTint="33"/>
    </w:tcPr>
    <w:tblStylePr w:type="firstRow">
      <w:rPr>
        <w:b/>
        <w:bCs/>
      </w:rPr>
      <w:tblPr/>
      <w:tcPr>
        <w:shd w:val="clear" w:color="auto" w:fill="EBC7A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7A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1674DDDD8D4FEA9BDCA40F4BC8F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13E4B-DCAC-4538-B993-D12A09F8972A}"/>
      </w:docPartPr>
      <w:docPartBody>
        <w:p w:rsidR="006C616E" w:rsidRDefault="00070FF1" w:rsidP="00070FF1">
          <w:pPr>
            <w:pStyle w:val="871674DDDD8D4FEA9BDCA40F4BC8FACB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70FF1"/>
    <w:rsid w:val="00070FF1"/>
    <w:rsid w:val="000A4E67"/>
    <w:rsid w:val="006C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1674DDDD8D4FEA9BDCA40F4BC8FACB">
    <w:name w:val="871674DDDD8D4FEA9BDCA40F4BC8FACB"/>
    <w:rsid w:val="00070F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ZellaTemplate.com</Company>
  <LinksUpToDate>false</LinksUpToDate>
  <CharactersWithSpaces>1943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Roommate Agreement Template</dc:title>
  <dc:creator>ZellaTemplate.com</dc:creator>
  <cp:keywords>Roommate Agreement Template</cp:keywords>
  <dc:description>generated by python-docx</dc:description>
  <cp:lastModifiedBy>user</cp:lastModifiedBy>
  <cp:revision>5</cp:revision>
  <dcterms:created xsi:type="dcterms:W3CDTF">2025-07-10T01:59:00Z</dcterms:created>
  <dcterms:modified xsi:type="dcterms:W3CDTF">2025-07-10T02:03:00Z</dcterms:modified>
</cp:coreProperties>
</file>