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13" w:rsidRDefault="00F03580">
      <w:pPr>
        <w:jc w:val="center"/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-942975</wp:posOffset>
            </wp:positionV>
            <wp:extent cx="7848600" cy="10095386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0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5D5">
        <w:rPr>
          <w:b/>
          <w:sz w:val="36"/>
        </w:rPr>
        <w:t>STOCK CERTIFICATE</w:t>
      </w:r>
    </w:p>
    <w:p w:rsidR="00CE7F13" w:rsidRDefault="00CE7F13"/>
    <w:p w:rsidR="00CE7F13" w:rsidRDefault="00BA15D5">
      <w:pPr>
        <w:jc w:val="center"/>
      </w:pPr>
      <w:r>
        <w:rPr>
          <w:b/>
          <w:sz w:val="28"/>
        </w:rPr>
        <w:t>COMPANY NAME</w:t>
      </w:r>
    </w:p>
    <w:p w:rsidR="00CE7F13" w:rsidRDefault="00BA15D5">
      <w:pPr>
        <w:jc w:val="center"/>
      </w:pPr>
      <w:r>
        <w:t>Incorporated under the laws of [State/Country]</w:t>
      </w:r>
    </w:p>
    <w:p w:rsidR="00CE7F13" w:rsidRDefault="00CE7F13"/>
    <w:tbl>
      <w:tblPr>
        <w:tblStyle w:val="TableGrid"/>
        <w:tblW w:w="100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709"/>
      </w:tblGrid>
      <w:tr w:rsidR="00CE7F13" w:rsidTr="00F03580">
        <w:tc>
          <w:tcPr>
            <w:tcW w:w="9322" w:type="dxa"/>
          </w:tcPr>
          <w:p w:rsidR="00CE7F13" w:rsidRDefault="00BA15D5" w:rsidP="00F03580">
            <w:pPr>
              <w:spacing w:line="360" w:lineRule="auto"/>
            </w:pPr>
            <w:r>
              <w:t>Certificate Number:</w:t>
            </w:r>
            <w:r w:rsidR="004342AA">
              <w:t xml:space="preserve"> _____________________________________________________________________________</w:t>
            </w:r>
          </w:p>
        </w:tc>
        <w:tc>
          <w:tcPr>
            <w:tcW w:w="709" w:type="dxa"/>
          </w:tcPr>
          <w:p w:rsidR="00CE7F13" w:rsidRDefault="00CE7F13"/>
        </w:tc>
      </w:tr>
      <w:tr w:rsidR="00CE7F13" w:rsidTr="00F03580">
        <w:tc>
          <w:tcPr>
            <w:tcW w:w="9322" w:type="dxa"/>
          </w:tcPr>
          <w:p w:rsidR="00CE7F13" w:rsidRDefault="00BA15D5" w:rsidP="00F03580">
            <w:r>
              <w:t>CUSIP Number:</w:t>
            </w:r>
            <w:r w:rsidR="004342AA">
              <w:t xml:space="preserve"> __________________________________________________________________________________</w:t>
            </w:r>
          </w:p>
        </w:tc>
        <w:tc>
          <w:tcPr>
            <w:tcW w:w="709" w:type="dxa"/>
          </w:tcPr>
          <w:p w:rsidR="00CE7F13" w:rsidRDefault="00CE7F13"/>
        </w:tc>
      </w:tr>
    </w:tbl>
    <w:p w:rsidR="00CE7F13" w:rsidRDefault="00CE7F13"/>
    <w:p w:rsidR="00CE7F13" w:rsidRDefault="00BA15D5">
      <w:pPr>
        <w:jc w:val="center"/>
      </w:pPr>
      <w:r>
        <w:t>This certifies that</w:t>
      </w:r>
    </w:p>
    <w:p w:rsidR="00CE7F13" w:rsidRDefault="00BA15D5">
      <w:pPr>
        <w:jc w:val="center"/>
      </w:pPr>
      <w:r>
        <w:rPr>
          <w:b/>
          <w:sz w:val="28"/>
        </w:rPr>
        <w:t>[Shareholder Name]</w:t>
      </w:r>
    </w:p>
    <w:p w:rsidR="00CE7F13" w:rsidRDefault="00BA15D5">
      <w:pPr>
        <w:jc w:val="center"/>
      </w:pPr>
      <w:r>
        <w:t>is the owner of</w:t>
      </w:r>
    </w:p>
    <w:p w:rsidR="00CE7F13" w:rsidRDefault="00BA15D5">
      <w:pPr>
        <w:jc w:val="center"/>
      </w:pPr>
      <w:r>
        <w:rPr>
          <w:b/>
        </w:rPr>
        <w:t>________ (Number) Shares</w:t>
      </w:r>
    </w:p>
    <w:p w:rsidR="00CE7F13" w:rsidRDefault="00BA15D5">
      <w:pPr>
        <w:jc w:val="center"/>
      </w:pPr>
      <w:r>
        <w:t>of the [Class of Stock] of</w:t>
      </w:r>
    </w:p>
    <w:p w:rsidR="00CE7F13" w:rsidRDefault="00BA15D5">
      <w:pPr>
        <w:jc w:val="center"/>
      </w:pPr>
      <w:r>
        <w:rPr>
          <w:b/>
        </w:rPr>
        <w:t>[Company Name]</w:t>
      </w:r>
    </w:p>
    <w:p w:rsidR="00CE7F13" w:rsidRDefault="00BA15D5">
      <w:pPr>
        <w:jc w:val="center"/>
      </w:pPr>
      <w:r>
        <w:t>transferable only on the books of the Corporation by the holder hereof in person or by duly authorized attorney upon surrender of this Certificate properly endorsed.</w:t>
      </w:r>
    </w:p>
    <w:p w:rsidR="00CE7F13" w:rsidRDefault="00CE7F13"/>
    <w:p w:rsidR="00CE7F13" w:rsidRDefault="00BA15D5">
      <w:pPr>
        <w:jc w:val="center"/>
      </w:pPr>
      <w:r>
        <w:t>Issued this ___ day of __________, 20___</w:t>
      </w:r>
    </w:p>
    <w:p w:rsidR="00CE7F13" w:rsidRDefault="00CE7F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4680"/>
      </w:tblGrid>
      <w:tr w:rsidR="00CE7F13" w:rsidTr="004342AA">
        <w:tc>
          <w:tcPr>
            <w:tcW w:w="4680" w:type="dxa"/>
          </w:tcPr>
          <w:p w:rsidR="00CE7F13" w:rsidRDefault="00BA15D5" w:rsidP="00D77396">
            <w:pPr>
              <w:jc w:val="center"/>
            </w:pPr>
            <w:r>
              <w:t>__________________________</w:t>
            </w:r>
          </w:p>
        </w:tc>
        <w:tc>
          <w:tcPr>
            <w:tcW w:w="4680" w:type="dxa"/>
          </w:tcPr>
          <w:p w:rsidR="00CE7F13" w:rsidRDefault="00BA15D5" w:rsidP="00D77396">
            <w:pPr>
              <w:jc w:val="center"/>
            </w:pPr>
            <w:r>
              <w:t>__________________________</w:t>
            </w:r>
          </w:p>
        </w:tc>
      </w:tr>
      <w:tr w:rsidR="00CE7F13" w:rsidTr="004342AA">
        <w:tc>
          <w:tcPr>
            <w:tcW w:w="4680" w:type="dxa"/>
          </w:tcPr>
          <w:p w:rsidR="00CE7F13" w:rsidRDefault="00BA15D5" w:rsidP="00D77396">
            <w:pPr>
              <w:jc w:val="center"/>
            </w:pPr>
            <w:r>
              <w:t>Authorized Company Officer</w:t>
            </w:r>
          </w:p>
        </w:tc>
        <w:tc>
          <w:tcPr>
            <w:tcW w:w="4680" w:type="dxa"/>
          </w:tcPr>
          <w:p w:rsidR="00CE7F13" w:rsidRDefault="00BA15D5" w:rsidP="00D77396">
            <w:pPr>
              <w:jc w:val="center"/>
            </w:pPr>
            <w:r>
              <w:t>Registrar / Transfer Agent</w:t>
            </w:r>
          </w:p>
        </w:tc>
      </w:tr>
    </w:tbl>
    <w:p w:rsidR="00CE7F13" w:rsidRDefault="00CE7F13"/>
    <w:p w:rsidR="00F03580" w:rsidRDefault="00F03580">
      <w:pPr>
        <w:jc w:val="center"/>
        <w:rPr>
          <w:i/>
        </w:rPr>
      </w:pPr>
    </w:p>
    <w:p w:rsidR="00CE7F13" w:rsidRDefault="00BA15D5">
      <w:pPr>
        <w:jc w:val="center"/>
        <w:rPr>
          <w:i/>
        </w:rPr>
      </w:pPr>
      <w:r>
        <w:rPr>
          <w:i/>
        </w:rPr>
        <w:t>COMPANY SEAL</w:t>
      </w:r>
    </w:p>
    <w:p w:rsidR="00C9634B" w:rsidRDefault="00C9634B">
      <w:pPr>
        <w:jc w:val="center"/>
        <w:rPr>
          <w:i/>
        </w:rPr>
      </w:pPr>
    </w:p>
    <w:p w:rsidR="00C9634B" w:rsidRDefault="00C9634B">
      <w:pPr>
        <w:jc w:val="center"/>
        <w:rPr>
          <w:i/>
        </w:rPr>
      </w:pPr>
    </w:p>
    <w:p w:rsidR="00C9634B" w:rsidRDefault="00C9634B">
      <w:pPr>
        <w:jc w:val="center"/>
        <w:rPr>
          <w:i/>
        </w:rPr>
      </w:pPr>
    </w:p>
    <w:p w:rsidR="00C9634B" w:rsidRDefault="00C9634B">
      <w:pPr>
        <w:jc w:val="center"/>
        <w:rPr>
          <w:i/>
        </w:rPr>
      </w:pPr>
    </w:p>
    <w:p w:rsidR="00C9634B" w:rsidRDefault="00C9634B" w:rsidP="00C9634B">
      <w:r>
        <w:rPr>
          <w:i/>
        </w:rPr>
        <w:t>ZellaTemplate.com</w:t>
      </w:r>
    </w:p>
    <w:sectPr w:rsidR="00C9634B" w:rsidSect="00BA15D5">
      <w:pgSz w:w="12240" w:h="15840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4342AA"/>
    <w:rsid w:val="00744D4B"/>
    <w:rsid w:val="00AA1D8D"/>
    <w:rsid w:val="00B47730"/>
    <w:rsid w:val="00BA15D5"/>
    <w:rsid w:val="00C9634B"/>
    <w:rsid w:val="00CB0664"/>
    <w:rsid w:val="00CE7F13"/>
    <w:rsid w:val="00D77396"/>
    <w:rsid w:val="00F0358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93497-1E9F-4707-8CA9-ADDEF0CF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 Certificate Template</dc:title>
  <dc:creator>ZellaTemplate.com</dc:creator>
  <cp:keywords>Stock Certificate Template</cp:keywords>
  <dc:description>generated by python-docx</dc:description>
  <cp:lastModifiedBy>user</cp:lastModifiedBy>
  <cp:revision>7</cp:revision>
  <dcterms:created xsi:type="dcterms:W3CDTF">2025-08-21T13:33:00Z</dcterms:created>
  <dcterms:modified xsi:type="dcterms:W3CDTF">2025-08-21T13:38:00Z</dcterms:modified>
</cp:coreProperties>
</file>