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C8" w:rsidRPr="00557578" w:rsidRDefault="00816333" w:rsidP="00421ABD">
      <w:pPr>
        <w:pStyle w:val="Heading1"/>
        <w:spacing w:before="0"/>
        <w:jc w:val="center"/>
        <w:rPr>
          <w:rFonts w:cstheme="majorHAnsi"/>
          <w:color w:val="auto"/>
          <w:sz w:val="40"/>
          <w:szCs w:val="40"/>
        </w:rPr>
      </w:pPr>
      <w:r>
        <w:rPr>
          <w:rFonts w:cstheme="majorHAnsi"/>
          <w:noProof/>
          <w:color w:val="auto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-966602</wp:posOffset>
            </wp:positionH>
            <wp:positionV relativeFrom="paragraph">
              <wp:posOffset>-1021278</wp:posOffset>
            </wp:positionV>
            <wp:extent cx="7889916" cy="1127525"/>
            <wp:effectExtent l="19050" t="0" r="0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1559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3CEF" w:rsidRPr="00557578">
        <w:rPr>
          <w:rFonts w:cstheme="majorHAnsi"/>
          <w:color w:val="auto"/>
          <w:sz w:val="40"/>
          <w:szCs w:val="40"/>
        </w:rPr>
        <w:t>Temperature Log Sheet</w:t>
      </w:r>
    </w:p>
    <w:p w:rsidR="00421ABD" w:rsidRDefault="00421ABD" w:rsidP="00421ABD">
      <w:pPr>
        <w:spacing w:after="0"/>
        <w:rPr>
          <w:rFonts w:asciiTheme="majorHAnsi" w:hAnsiTheme="majorHAnsi" w:cstheme="majorHAnsi"/>
        </w:rPr>
      </w:pPr>
    </w:p>
    <w:p w:rsidR="006C6BC8" w:rsidRPr="00421ABD" w:rsidRDefault="003E3CEF" w:rsidP="00421ABD">
      <w:pPr>
        <w:spacing w:after="0"/>
        <w:rPr>
          <w:rFonts w:asciiTheme="majorHAnsi" w:hAnsiTheme="majorHAnsi" w:cstheme="majorHAnsi"/>
        </w:rPr>
      </w:pPr>
      <w:r w:rsidRPr="00421ABD">
        <w:rPr>
          <w:rFonts w:asciiTheme="majorHAnsi" w:hAnsiTheme="majorHAnsi" w:cstheme="majorHAnsi"/>
        </w:rPr>
        <w:t>Location/Facility: __________________________</w:t>
      </w:r>
    </w:p>
    <w:p w:rsidR="006C6BC8" w:rsidRPr="00421ABD" w:rsidRDefault="003E3CEF" w:rsidP="00421ABD">
      <w:pPr>
        <w:spacing w:after="0"/>
        <w:rPr>
          <w:rFonts w:asciiTheme="majorHAnsi" w:hAnsiTheme="majorHAnsi" w:cstheme="majorHAnsi"/>
        </w:rPr>
      </w:pPr>
      <w:r w:rsidRPr="00421ABD">
        <w:rPr>
          <w:rFonts w:asciiTheme="majorHAnsi" w:hAnsiTheme="majorHAnsi" w:cstheme="majorHAnsi"/>
        </w:rPr>
        <w:t>Department/Area: __________________________</w:t>
      </w:r>
    </w:p>
    <w:p w:rsidR="006C6BC8" w:rsidRPr="00421ABD" w:rsidRDefault="003E3CEF" w:rsidP="00421ABD">
      <w:pPr>
        <w:spacing w:after="0"/>
        <w:rPr>
          <w:rFonts w:asciiTheme="majorHAnsi" w:hAnsiTheme="majorHAnsi" w:cstheme="majorHAnsi"/>
        </w:rPr>
      </w:pPr>
      <w:r w:rsidRPr="00421ABD">
        <w:rPr>
          <w:rFonts w:asciiTheme="majorHAnsi" w:hAnsiTheme="majorHAnsi" w:cstheme="majorHAnsi"/>
        </w:rPr>
        <w:t>Supervisor: ________________________________</w:t>
      </w:r>
    </w:p>
    <w:p w:rsidR="006C6BC8" w:rsidRPr="00421ABD" w:rsidRDefault="003E3CEF" w:rsidP="00421ABD">
      <w:pPr>
        <w:spacing w:after="0"/>
        <w:rPr>
          <w:rFonts w:asciiTheme="majorHAnsi" w:hAnsiTheme="majorHAnsi" w:cstheme="majorHAnsi"/>
        </w:rPr>
      </w:pPr>
      <w:r w:rsidRPr="00421ABD">
        <w:rPr>
          <w:rFonts w:asciiTheme="majorHAnsi" w:hAnsiTheme="majorHAnsi" w:cstheme="majorHAnsi"/>
        </w:rPr>
        <w:t xml:space="preserve">Date Range: From __________ </w:t>
      </w:r>
      <w:proofErr w:type="gramStart"/>
      <w:r w:rsidRPr="00421ABD">
        <w:rPr>
          <w:rFonts w:asciiTheme="majorHAnsi" w:hAnsiTheme="majorHAnsi" w:cstheme="majorHAnsi"/>
        </w:rPr>
        <w:t>To</w:t>
      </w:r>
      <w:proofErr w:type="gramEnd"/>
      <w:r w:rsidRPr="00421ABD">
        <w:rPr>
          <w:rFonts w:asciiTheme="majorHAnsi" w:hAnsiTheme="majorHAnsi" w:cstheme="majorHAnsi"/>
        </w:rPr>
        <w:t xml:space="preserve"> __________</w:t>
      </w:r>
    </w:p>
    <w:p w:rsidR="006C6BC8" w:rsidRPr="00421ABD" w:rsidRDefault="006C6BC8" w:rsidP="00421ABD">
      <w:pPr>
        <w:spacing w:after="0"/>
        <w:rPr>
          <w:rFonts w:asciiTheme="majorHAnsi" w:hAnsiTheme="majorHAnsi" w:cstheme="majorHAnsi"/>
        </w:rPr>
      </w:pPr>
    </w:p>
    <w:p w:rsidR="006C6BC8" w:rsidRPr="00421ABD" w:rsidRDefault="003E3CEF" w:rsidP="00421ABD">
      <w:pPr>
        <w:pStyle w:val="Heading2"/>
        <w:spacing w:before="0"/>
        <w:rPr>
          <w:rFonts w:cstheme="majorHAnsi"/>
          <w:color w:val="auto"/>
        </w:rPr>
      </w:pPr>
      <w:r w:rsidRPr="00421ABD">
        <w:rPr>
          <w:rFonts w:cstheme="majorHAnsi"/>
          <w:color w:val="auto"/>
        </w:rPr>
        <w:t>Storage/Equipment Details</w:t>
      </w:r>
    </w:p>
    <w:p w:rsidR="006C6BC8" w:rsidRPr="00421ABD" w:rsidRDefault="003E3CEF" w:rsidP="00421ABD">
      <w:pPr>
        <w:spacing w:after="0"/>
        <w:rPr>
          <w:rFonts w:asciiTheme="majorHAnsi" w:hAnsiTheme="majorHAnsi" w:cstheme="majorHAnsi"/>
        </w:rPr>
      </w:pPr>
      <w:r w:rsidRPr="00421ABD">
        <w:rPr>
          <w:rFonts w:asciiTheme="majorHAnsi" w:hAnsiTheme="majorHAnsi" w:cstheme="majorHAnsi"/>
        </w:rPr>
        <w:t xml:space="preserve">• Equipment Type </w:t>
      </w:r>
      <w:r w:rsidRPr="00421ABD">
        <w:rPr>
          <w:rFonts w:asciiTheme="majorHAnsi" w:hAnsiTheme="majorHAnsi" w:cstheme="majorHAnsi"/>
        </w:rPr>
        <w:t>(Fridge/Freezer/Storage Room): __________________________</w:t>
      </w:r>
    </w:p>
    <w:p w:rsidR="006C6BC8" w:rsidRPr="00421ABD" w:rsidRDefault="003E3CEF" w:rsidP="00421ABD">
      <w:pPr>
        <w:spacing w:after="0"/>
        <w:rPr>
          <w:rFonts w:asciiTheme="majorHAnsi" w:hAnsiTheme="majorHAnsi" w:cstheme="majorHAnsi"/>
        </w:rPr>
      </w:pPr>
      <w:r w:rsidRPr="00421ABD">
        <w:rPr>
          <w:rFonts w:asciiTheme="majorHAnsi" w:hAnsiTheme="majorHAnsi" w:cstheme="majorHAnsi"/>
        </w:rPr>
        <w:t>• Equipment ID/Label: __________________________</w:t>
      </w:r>
    </w:p>
    <w:p w:rsidR="006C6BC8" w:rsidRPr="00421ABD" w:rsidRDefault="003E3CEF" w:rsidP="00421ABD">
      <w:pPr>
        <w:spacing w:after="0"/>
        <w:rPr>
          <w:rFonts w:asciiTheme="majorHAnsi" w:hAnsiTheme="majorHAnsi" w:cstheme="majorHAnsi"/>
        </w:rPr>
      </w:pPr>
      <w:r w:rsidRPr="00421ABD">
        <w:rPr>
          <w:rFonts w:asciiTheme="majorHAnsi" w:hAnsiTheme="majorHAnsi" w:cstheme="majorHAnsi"/>
        </w:rPr>
        <w:t>• Required Temperature Range: __________________________</w:t>
      </w:r>
    </w:p>
    <w:p w:rsidR="006C6BC8" w:rsidRPr="00421ABD" w:rsidRDefault="006C6BC8" w:rsidP="00421ABD">
      <w:pPr>
        <w:spacing w:after="0"/>
        <w:rPr>
          <w:rFonts w:asciiTheme="majorHAnsi" w:hAnsiTheme="majorHAnsi" w:cstheme="majorHAnsi"/>
        </w:rPr>
      </w:pPr>
    </w:p>
    <w:p w:rsidR="006C6BC8" w:rsidRPr="00421ABD" w:rsidRDefault="003E3CEF" w:rsidP="00421ABD">
      <w:pPr>
        <w:pStyle w:val="Heading2"/>
        <w:spacing w:before="0"/>
        <w:rPr>
          <w:rFonts w:cstheme="majorHAnsi"/>
          <w:color w:val="auto"/>
        </w:rPr>
      </w:pPr>
      <w:r w:rsidRPr="00421ABD">
        <w:rPr>
          <w:rFonts w:cstheme="majorHAnsi"/>
          <w:color w:val="auto"/>
        </w:rPr>
        <w:t>Temperature Record Table</w:t>
      </w:r>
    </w:p>
    <w:tbl>
      <w:tblPr>
        <w:tblStyle w:val="TableGrid"/>
        <w:tblW w:w="0" w:type="auto"/>
        <w:tblLook w:val="04A0"/>
      </w:tblPr>
      <w:tblGrid>
        <w:gridCol w:w="1668"/>
        <w:gridCol w:w="1440"/>
        <w:gridCol w:w="1440"/>
        <w:gridCol w:w="1656"/>
        <w:gridCol w:w="1701"/>
        <w:gridCol w:w="1559"/>
      </w:tblGrid>
      <w:tr w:rsidR="006C6BC8" w:rsidRPr="00421ABD" w:rsidTr="00421ABD">
        <w:tc>
          <w:tcPr>
            <w:tcW w:w="1668" w:type="dxa"/>
          </w:tcPr>
          <w:p w:rsidR="006C6BC8" w:rsidRPr="00421ABD" w:rsidRDefault="003E3CEF" w:rsidP="00421ABD">
            <w:pPr>
              <w:rPr>
                <w:rFonts w:asciiTheme="majorHAnsi" w:hAnsiTheme="majorHAnsi" w:cstheme="majorHAnsi"/>
              </w:rPr>
            </w:pPr>
            <w:r w:rsidRPr="00421ABD">
              <w:rPr>
                <w:rFonts w:asciiTheme="majorHAnsi" w:hAnsiTheme="majorHAnsi" w:cstheme="majorHAnsi"/>
              </w:rPr>
              <w:t>Date</w:t>
            </w:r>
          </w:p>
        </w:tc>
        <w:tc>
          <w:tcPr>
            <w:tcW w:w="1440" w:type="dxa"/>
          </w:tcPr>
          <w:p w:rsidR="006C6BC8" w:rsidRPr="00421ABD" w:rsidRDefault="003E3CEF" w:rsidP="00421ABD">
            <w:pPr>
              <w:rPr>
                <w:rFonts w:asciiTheme="majorHAnsi" w:hAnsiTheme="majorHAnsi" w:cstheme="majorHAnsi"/>
              </w:rPr>
            </w:pPr>
            <w:r w:rsidRPr="00421ABD">
              <w:rPr>
                <w:rFonts w:asciiTheme="majorHAnsi" w:hAnsiTheme="majorHAnsi" w:cstheme="majorHAnsi"/>
              </w:rPr>
              <w:t>Time</w:t>
            </w:r>
          </w:p>
        </w:tc>
        <w:tc>
          <w:tcPr>
            <w:tcW w:w="1440" w:type="dxa"/>
          </w:tcPr>
          <w:p w:rsidR="006C6BC8" w:rsidRPr="00421ABD" w:rsidRDefault="003E3CEF" w:rsidP="00421ABD">
            <w:pPr>
              <w:rPr>
                <w:rFonts w:asciiTheme="majorHAnsi" w:hAnsiTheme="majorHAnsi" w:cstheme="majorHAnsi"/>
              </w:rPr>
            </w:pPr>
            <w:r w:rsidRPr="00421ABD">
              <w:rPr>
                <w:rFonts w:asciiTheme="majorHAnsi" w:hAnsiTheme="majorHAnsi" w:cstheme="majorHAnsi"/>
              </w:rPr>
              <w:t>Temperature Reading (°C/°F)</w:t>
            </w:r>
          </w:p>
        </w:tc>
        <w:tc>
          <w:tcPr>
            <w:tcW w:w="1656" w:type="dxa"/>
          </w:tcPr>
          <w:p w:rsidR="006C6BC8" w:rsidRPr="00421ABD" w:rsidRDefault="003E3CEF" w:rsidP="00421ABD">
            <w:pPr>
              <w:rPr>
                <w:rFonts w:asciiTheme="majorHAnsi" w:hAnsiTheme="majorHAnsi" w:cstheme="majorHAnsi"/>
              </w:rPr>
            </w:pPr>
            <w:r w:rsidRPr="00421ABD">
              <w:rPr>
                <w:rFonts w:asciiTheme="majorHAnsi" w:hAnsiTheme="majorHAnsi" w:cstheme="majorHAnsi"/>
              </w:rPr>
              <w:t>Initials</w:t>
            </w:r>
          </w:p>
        </w:tc>
        <w:tc>
          <w:tcPr>
            <w:tcW w:w="1701" w:type="dxa"/>
          </w:tcPr>
          <w:p w:rsidR="006C6BC8" w:rsidRPr="00421ABD" w:rsidRDefault="003E3CEF" w:rsidP="00421ABD">
            <w:pPr>
              <w:rPr>
                <w:rFonts w:asciiTheme="majorHAnsi" w:hAnsiTheme="majorHAnsi" w:cstheme="majorHAnsi"/>
              </w:rPr>
            </w:pPr>
            <w:r w:rsidRPr="00421ABD">
              <w:rPr>
                <w:rFonts w:asciiTheme="majorHAnsi" w:hAnsiTheme="majorHAnsi" w:cstheme="majorHAnsi"/>
              </w:rPr>
              <w:t>Corrective Action (</w:t>
            </w:r>
            <w:r w:rsidRPr="00421ABD">
              <w:rPr>
                <w:rFonts w:asciiTheme="majorHAnsi" w:hAnsiTheme="majorHAnsi" w:cstheme="majorHAnsi"/>
              </w:rPr>
              <w:t>if out of range)</w:t>
            </w:r>
          </w:p>
        </w:tc>
        <w:tc>
          <w:tcPr>
            <w:tcW w:w="1559" w:type="dxa"/>
          </w:tcPr>
          <w:p w:rsidR="006C6BC8" w:rsidRPr="00421ABD" w:rsidRDefault="003E3CEF" w:rsidP="00421ABD">
            <w:pPr>
              <w:rPr>
                <w:rFonts w:asciiTheme="majorHAnsi" w:hAnsiTheme="majorHAnsi" w:cstheme="majorHAnsi"/>
              </w:rPr>
            </w:pPr>
            <w:r w:rsidRPr="00421ABD">
              <w:rPr>
                <w:rFonts w:asciiTheme="majorHAnsi" w:hAnsiTheme="majorHAnsi" w:cstheme="majorHAnsi"/>
              </w:rPr>
              <w:t>Supervisor Verification</w:t>
            </w:r>
          </w:p>
        </w:tc>
      </w:tr>
      <w:tr w:rsidR="006C6BC8" w:rsidRPr="00421ABD" w:rsidTr="00421ABD">
        <w:tc>
          <w:tcPr>
            <w:tcW w:w="1668" w:type="dxa"/>
          </w:tcPr>
          <w:p w:rsidR="006C6BC8" w:rsidRPr="00421ABD" w:rsidRDefault="006C6BC8" w:rsidP="00421A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6C6BC8" w:rsidRPr="00421ABD" w:rsidRDefault="006C6BC8" w:rsidP="00421A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6C6BC8" w:rsidRPr="00421ABD" w:rsidRDefault="006C6BC8" w:rsidP="00421A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56" w:type="dxa"/>
          </w:tcPr>
          <w:p w:rsidR="006C6BC8" w:rsidRPr="00421ABD" w:rsidRDefault="006C6BC8" w:rsidP="00421A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6C6BC8" w:rsidRPr="00421ABD" w:rsidRDefault="006C6BC8" w:rsidP="00421A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6C6BC8" w:rsidRPr="00421ABD" w:rsidRDefault="006C6BC8" w:rsidP="00421ABD">
            <w:pPr>
              <w:rPr>
                <w:rFonts w:asciiTheme="majorHAnsi" w:hAnsiTheme="majorHAnsi" w:cstheme="majorHAnsi"/>
              </w:rPr>
            </w:pPr>
          </w:p>
        </w:tc>
      </w:tr>
      <w:tr w:rsidR="006C6BC8" w:rsidRPr="00421ABD" w:rsidTr="00421ABD">
        <w:tc>
          <w:tcPr>
            <w:tcW w:w="1668" w:type="dxa"/>
          </w:tcPr>
          <w:p w:rsidR="006C6BC8" w:rsidRPr="00421ABD" w:rsidRDefault="006C6BC8" w:rsidP="00421A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6C6BC8" w:rsidRPr="00421ABD" w:rsidRDefault="006C6BC8" w:rsidP="00421A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6C6BC8" w:rsidRPr="00421ABD" w:rsidRDefault="006C6BC8" w:rsidP="00421A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56" w:type="dxa"/>
          </w:tcPr>
          <w:p w:rsidR="006C6BC8" w:rsidRPr="00421ABD" w:rsidRDefault="006C6BC8" w:rsidP="00421A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6C6BC8" w:rsidRPr="00421ABD" w:rsidRDefault="006C6BC8" w:rsidP="00421A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6C6BC8" w:rsidRPr="00421ABD" w:rsidRDefault="006C6BC8" w:rsidP="00421ABD">
            <w:pPr>
              <w:rPr>
                <w:rFonts w:asciiTheme="majorHAnsi" w:hAnsiTheme="majorHAnsi" w:cstheme="majorHAnsi"/>
              </w:rPr>
            </w:pPr>
          </w:p>
        </w:tc>
      </w:tr>
      <w:tr w:rsidR="006C6BC8" w:rsidRPr="00421ABD" w:rsidTr="00421ABD">
        <w:tc>
          <w:tcPr>
            <w:tcW w:w="1668" w:type="dxa"/>
          </w:tcPr>
          <w:p w:rsidR="006C6BC8" w:rsidRPr="00421ABD" w:rsidRDefault="006C6BC8" w:rsidP="00421A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6C6BC8" w:rsidRPr="00421ABD" w:rsidRDefault="006C6BC8" w:rsidP="00421A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6C6BC8" w:rsidRPr="00421ABD" w:rsidRDefault="006C6BC8" w:rsidP="00421A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56" w:type="dxa"/>
          </w:tcPr>
          <w:p w:rsidR="006C6BC8" w:rsidRPr="00421ABD" w:rsidRDefault="006C6BC8" w:rsidP="00421A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6C6BC8" w:rsidRPr="00421ABD" w:rsidRDefault="006C6BC8" w:rsidP="00421A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6C6BC8" w:rsidRPr="00421ABD" w:rsidRDefault="006C6BC8" w:rsidP="00421ABD">
            <w:pPr>
              <w:rPr>
                <w:rFonts w:asciiTheme="majorHAnsi" w:hAnsiTheme="majorHAnsi" w:cstheme="majorHAnsi"/>
              </w:rPr>
            </w:pPr>
          </w:p>
        </w:tc>
      </w:tr>
      <w:tr w:rsidR="006C6BC8" w:rsidRPr="00421ABD" w:rsidTr="00421ABD">
        <w:tc>
          <w:tcPr>
            <w:tcW w:w="1668" w:type="dxa"/>
          </w:tcPr>
          <w:p w:rsidR="006C6BC8" w:rsidRPr="00421ABD" w:rsidRDefault="006C6BC8" w:rsidP="00421A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6C6BC8" w:rsidRPr="00421ABD" w:rsidRDefault="006C6BC8" w:rsidP="00421A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6C6BC8" w:rsidRPr="00421ABD" w:rsidRDefault="006C6BC8" w:rsidP="00421A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56" w:type="dxa"/>
          </w:tcPr>
          <w:p w:rsidR="006C6BC8" w:rsidRPr="00421ABD" w:rsidRDefault="006C6BC8" w:rsidP="00421A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6C6BC8" w:rsidRPr="00421ABD" w:rsidRDefault="006C6BC8" w:rsidP="00421A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6C6BC8" w:rsidRPr="00421ABD" w:rsidRDefault="006C6BC8" w:rsidP="00421ABD">
            <w:pPr>
              <w:rPr>
                <w:rFonts w:asciiTheme="majorHAnsi" w:hAnsiTheme="majorHAnsi" w:cstheme="majorHAnsi"/>
              </w:rPr>
            </w:pPr>
          </w:p>
        </w:tc>
      </w:tr>
      <w:tr w:rsidR="006C6BC8" w:rsidRPr="00421ABD" w:rsidTr="00421ABD">
        <w:tc>
          <w:tcPr>
            <w:tcW w:w="1668" w:type="dxa"/>
          </w:tcPr>
          <w:p w:rsidR="006C6BC8" w:rsidRPr="00421ABD" w:rsidRDefault="006C6BC8" w:rsidP="00421A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6C6BC8" w:rsidRPr="00421ABD" w:rsidRDefault="006C6BC8" w:rsidP="00421A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6C6BC8" w:rsidRPr="00421ABD" w:rsidRDefault="006C6BC8" w:rsidP="00421A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56" w:type="dxa"/>
          </w:tcPr>
          <w:p w:rsidR="006C6BC8" w:rsidRPr="00421ABD" w:rsidRDefault="006C6BC8" w:rsidP="00421A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6C6BC8" w:rsidRPr="00421ABD" w:rsidRDefault="006C6BC8" w:rsidP="00421A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6C6BC8" w:rsidRPr="00421ABD" w:rsidRDefault="006C6BC8" w:rsidP="00421ABD">
            <w:pPr>
              <w:rPr>
                <w:rFonts w:asciiTheme="majorHAnsi" w:hAnsiTheme="majorHAnsi" w:cstheme="majorHAnsi"/>
              </w:rPr>
            </w:pPr>
          </w:p>
        </w:tc>
      </w:tr>
      <w:tr w:rsidR="006C6BC8" w:rsidRPr="00421ABD" w:rsidTr="00421ABD">
        <w:tc>
          <w:tcPr>
            <w:tcW w:w="1668" w:type="dxa"/>
          </w:tcPr>
          <w:p w:rsidR="006C6BC8" w:rsidRPr="00421ABD" w:rsidRDefault="006C6BC8" w:rsidP="00421A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6C6BC8" w:rsidRPr="00421ABD" w:rsidRDefault="006C6BC8" w:rsidP="00421A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6C6BC8" w:rsidRPr="00421ABD" w:rsidRDefault="006C6BC8" w:rsidP="00421A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56" w:type="dxa"/>
          </w:tcPr>
          <w:p w:rsidR="006C6BC8" w:rsidRPr="00421ABD" w:rsidRDefault="006C6BC8" w:rsidP="00421A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6C6BC8" w:rsidRPr="00421ABD" w:rsidRDefault="006C6BC8" w:rsidP="00421A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6C6BC8" w:rsidRPr="00421ABD" w:rsidRDefault="006C6BC8" w:rsidP="00421ABD">
            <w:pPr>
              <w:rPr>
                <w:rFonts w:asciiTheme="majorHAnsi" w:hAnsiTheme="majorHAnsi" w:cstheme="majorHAnsi"/>
              </w:rPr>
            </w:pPr>
          </w:p>
        </w:tc>
      </w:tr>
    </w:tbl>
    <w:p w:rsidR="006C6BC8" w:rsidRPr="00421ABD" w:rsidRDefault="006C6BC8" w:rsidP="00421ABD">
      <w:pPr>
        <w:spacing w:after="0"/>
        <w:rPr>
          <w:rFonts w:asciiTheme="majorHAnsi" w:hAnsiTheme="majorHAnsi" w:cstheme="majorHAnsi"/>
        </w:rPr>
      </w:pPr>
    </w:p>
    <w:p w:rsidR="006C6BC8" w:rsidRPr="00421ABD" w:rsidRDefault="003E3CEF" w:rsidP="00421ABD">
      <w:pPr>
        <w:pStyle w:val="Heading2"/>
        <w:spacing w:before="0"/>
        <w:rPr>
          <w:rFonts w:cstheme="majorHAnsi"/>
          <w:color w:val="auto"/>
        </w:rPr>
      </w:pPr>
      <w:r w:rsidRPr="00421ABD">
        <w:rPr>
          <w:rFonts w:cstheme="majorHAnsi"/>
          <w:color w:val="auto"/>
        </w:rPr>
        <w:t>Corrective Actions Key</w:t>
      </w:r>
    </w:p>
    <w:p w:rsidR="006C6BC8" w:rsidRPr="00421ABD" w:rsidRDefault="003E3CEF" w:rsidP="00421ABD">
      <w:pPr>
        <w:spacing w:after="0"/>
        <w:rPr>
          <w:rFonts w:asciiTheme="majorHAnsi" w:hAnsiTheme="majorHAnsi" w:cstheme="majorHAnsi"/>
        </w:rPr>
      </w:pPr>
      <w:r w:rsidRPr="00421ABD">
        <w:rPr>
          <w:rFonts w:asciiTheme="majorHAnsi" w:hAnsiTheme="majorHAnsi" w:cstheme="majorHAnsi"/>
        </w:rPr>
        <w:t>• Adjust thermostat</w:t>
      </w:r>
    </w:p>
    <w:p w:rsidR="006C6BC8" w:rsidRPr="00421ABD" w:rsidRDefault="003E3CEF" w:rsidP="00421ABD">
      <w:pPr>
        <w:spacing w:after="0"/>
        <w:rPr>
          <w:rFonts w:asciiTheme="majorHAnsi" w:hAnsiTheme="majorHAnsi" w:cstheme="majorHAnsi"/>
        </w:rPr>
      </w:pPr>
      <w:r w:rsidRPr="00421ABD">
        <w:rPr>
          <w:rFonts w:asciiTheme="majorHAnsi" w:hAnsiTheme="majorHAnsi" w:cstheme="majorHAnsi"/>
        </w:rPr>
        <w:t>• Move items to backup storage</w:t>
      </w:r>
    </w:p>
    <w:p w:rsidR="006C6BC8" w:rsidRPr="00421ABD" w:rsidRDefault="003E3CEF" w:rsidP="00421ABD">
      <w:pPr>
        <w:spacing w:after="0"/>
        <w:rPr>
          <w:rFonts w:asciiTheme="majorHAnsi" w:hAnsiTheme="majorHAnsi" w:cstheme="majorHAnsi"/>
        </w:rPr>
      </w:pPr>
      <w:r w:rsidRPr="00421ABD">
        <w:rPr>
          <w:rFonts w:asciiTheme="majorHAnsi" w:hAnsiTheme="majorHAnsi" w:cstheme="majorHAnsi"/>
        </w:rPr>
        <w:t>• Call maintenance/repair</w:t>
      </w:r>
    </w:p>
    <w:p w:rsidR="006C6BC8" w:rsidRPr="00421ABD" w:rsidRDefault="003E3CEF" w:rsidP="00421ABD">
      <w:pPr>
        <w:spacing w:after="0"/>
        <w:rPr>
          <w:rFonts w:asciiTheme="majorHAnsi" w:hAnsiTheme="majorHAnsi" w:cstheme="majorHAnsi"/>
        </w:rPr>
      </w:pPr>
      <w:r w:rsidRPr="00421ABD">
        <w:rPr>
          <w:rFonts w:asciiTheme="majorHAnsi" w:hAnsiTheme="majorHAnsi" w:cstheme="majorHAnsi"/>
        </w:rPr>
        <w:t>• Dispose of unsafe items</w:t>
      </w:r>
    </w:p>
    <w:p w:rsidR="006C6BC8" w:rsidRPr="00421ABD" w:rsidRDefault="003E3CEF" w:rsidP="00421ABD">
      <w:pPr>
        <w:spacing w:after="0"/>
        <w:rPr>
          <w:rFonts w:asciiTheme="majorHAnsi" w:hAnsiTheme="majorHAnsi" w:cstheme="majorHAnsi"/>
        </w:rPr>
      </w:pPr>
      <w:r w:rsidRPr="00421ABD">
        <w:rPr>
          <w:rFonts w:asciiTheme="majorHAnsi" w:hAnsiTheme="majorHAnsi" w:cstheme="majorHAnsi"/>
        </w:rPr>
        <w:t>• Other: ____________________</w:t>
      </w:r>
    </w:p>
    <w:p w:rsidR="006C6BC8" w:rsidRPr="00421ABD" w:rsidRDefault="006C6BC8" w:rsidP="00421ABD">
      <w:pPr>
        <w:spacing w:after="0"/>
        <w:rPr>
          <w:rFonts w:asciiTheme="majorHAnsi" w:hAnsiTheme="majorHAnsi" w:cstheme="majorHAnsi"/>
        </w:rPr>
      </w:pPr>
    </w:p>
    <w:p w:rsidR="006C6BC8" w:rsidRPr="00421ABD" w:rsidRDefault="003E3CEF" w:rsidP="00421ABD">
      <w:pPr>
        <w:pStyle w:val="Heading2"/>
        <w:spacing w:before="0"/>
        <w:rPr>
          <w:rFonts w:cstheme="majorHAnsi"/>
          <w:color w:val="auto"/>
        </w:rPr>
      </w:pPr>
      <w:r w:rsidRPr="00421ABD">
        <w:rPr>
          <w:rFonts w:cstheme="majorHAnsi"/>
          <w:color w:val="auto"/>
        </w:rPr>
        <w:t>Notes/Comments</w:t>
      </w:r>
    </w:p>
    <w:p w:rsidR="006C6BC8" w:rsidRPr="00421ABD" w:rsidRDefault="003E3CEF" w:rsidP="00CB510D">
      <w:pPr>
        <w:spacing w:after="0" w:line="360" w:lineRule="auto"/>
        <w:rPr>
          <w:rFonts w:asciiTheme="majorHAnsi" w:hAnsiTheme="majorHAnsi" w:cstheme="majorHAnsi"/>
        </w:rPr>
      </w:pPr>
      <w:r w:rsidRPr="00421ABD">
        <w:rPr>
          <w:rFonts w:asciiTheme="majorHAnsi" w:hAnsiTheme="majorHAnsi" w:cstheme="majorHAnsi"/>
        </w:rPr>
        <w:t>______________________________________________________________________________</w:t>
      </w:r>
    </w:p>
    <w:p w:rsidR="006C6BC8" w:rsidRPr="00421ABD" w:rsidRDefault="003E3CEF" w:rsidP="00421ABD">
      <w:pPr>
        <w:spacing w:after="0"/>
        <w:rPr>
          <w:rFonts w:asciiTheme="majorHAnsi" w:hAnsiTheme="majorHAnsi" w:cstheme="majorHAnsi"/>
        </w:rPr>
      </w:pPr>
      <w:r w:rsidRPr="00421ABD">
        <w:rPr>
          <w:rFonts w:asciiTheme="majorHAnsi" w:hAnsiTheme="majorHAnsi" w:cstheme="majorHAnsi"/>
        </w:rPr>
        <w:t>______________________________________________________________________________</w:t>
      </w:r>
    </w:p>
    <w:p w:rsidR="006C6BC8" w:rsidRPr="00421ABD" w:rsidRDefault="006C6BC8" w:rsidP="00421ABD">
      <w:pPr>
        <w:spacing w:after="0"/>
        <w:rPr>
          <w:rFonts w:asciiTheme="majorHAnsi" w:hAnsiTheme="majorHAnsi" w:cstheme="majorHAnsi"/>
        </w:rPr>
      </w:pPr>
    </w:p>
    <w:p w:rsidR="006C6BC8" w:rsidRPr="00421ABD" w:rsidRDefault="003E3CEF" w:rsidP="00CB510D">
      <w:pPr>
        <w:spacing w:after="0" w:line="360" w:lineRule="auto"/>
        <w:rPr>
          <w:rFonts w:asciiTheme="majorHAnsi" w:hAnsiTheme="majorHAnsi" w:cstheme="majorHAnsi"/>
        </w:rPr>
      </w:pPr>
      <w:r w:rsidRPr="00421ABD">
        <w:rPr>
          <w:rFonts w:asciiTheme="majorHAnsi" w:hAnsiTheme="majorHAnsi" w:cstheme="majorHAnsi"/>
        </w:rPr>
        <w:t>Employee Signature: _____________________</w:t>
      </w:r>
    </w:p>
    <w:p w:rsidR="006C6BC8" w:rsidRPr="00421ABD" w:rsidRDefault="00AF284F" w:rsidP="00421ABD">
      <w:pPr>
        <w:spacing w:after="0"/>
        <w:rPr>
          <w:rFonts w:asciiTheme="majorHAnsi" w:hAnsiTheme="majorHAnsi" w:cstheme="majorHAnsi"/>
        </w:rPr>
      </w:pPr>
      <w:r w:rsidRPr="00AF284F">
        <w:rPr>
          <w:rFonts w:asciiTheme="majorHAnsi" w:hAnsiTheme="majorHAnsi" w:cstheme="majorHAnsi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7.55pt;margin-top:119.35pt;width:187.15pt;height:32.65pt;z-index:251662336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AF284F" w:rsidRPr="00AF284F" w:rsidRDefault="00AF284F" w:rsidP="00AF284F">
                  <w:pPr>
                    <w:jc w:val="right"/>
                    <w:rPr>
                      <w:rFonts w:asciiTheme="majorHAnsi" w:hAnsiTheme="majorHAnsi" w:cstheme="majorHAnsi"/>
                    </w:rPr>
                  </w:pPr>
                  <w:r w:rsidRPr="00AF284F">
                    <w:rPr>
                      <w:rFonts w:asciiTheme="majorHAnsi" w:hAnsiTheme="majorHAnsi" w:cstheme="majorHAnsi"/>
                    </w:rPr>
                    <w:t>ZellaTemplate.com</w:t>
                  </w:r>
                </w:p>
              </w:txbxContent>
            </v:textbox>
          </v:shape>
        </w:pict>
      </w:r>
      <w:r w:rsidR="00816333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-919100</wp:posOffset>
            </wp:positionH>
            <wp:positionV relativeFrom="paragraph">
              <wp:posOffset>1134555</wp:posOffset>
            </wp:positionV>
            <wp:extent cx="7889916" cy="1128156"/>
            <wp:effectExtent l="19050" t="0" r="0" b="0"/>
            <wp:wrapNone/>
            <wp:docPr id="2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9916" cy="1128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3CEF" w:rsidRPr="00421ABD">
        <w:rPr>
          <w:rFonts w:asciiTheme="majorHAnsi" w:hAnsiTheme="majorHAnsi" w:cstheme="majorHAnsi"/>
        </w:rPr>
        <w:t>Supervisor Signature: _____________________</w:t>
      </w:r>
    </w:p>
    <w:sectPr w:rsidR="006C6BC8" w:rsidRPr="00421ABD" w:rsidSect="00AF284F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B47730"/>
    <w:rsid w:val="00034616"/>
    <w:rsid w:val="0006063C"/>
    <w:rsid w:val="0015074B"/>
    <w:rsid w:val="0029639D"/>
    <w:rsid w:val="00326F90"/>
    <w:rsid w:val="003E3CEF"/>
    <w:rsid w:val="00421ABD"/>
    <w:rsid w:val="00557578"/>
    <w:rsid w:val="006C6BC8"/>
    <w:rsid w:val="00816333"/>
    <w:rsid w:val="00A737C3"/>
    <w:rsid w:val="00AA1D8D"/>
    <w:rsid w:val="00AF284F"/>
    <w:rsid w:val="00B47730"/>
    <w:rsid w:val="00CB0664"/>
    <w:rsid w:val="00CB510D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1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Temperature Log Template</dc:title>
  <dc:creator>ZellaTemplate.com</dc:creator>
  <cp:keywords>Temperature Log Template</cp:keywords>
  <dc:description>generated by python-docx</dc:description>
  <cp:lastModifiedBy>user</cp:lastModifiedBy>
  <cp:revision>7</cp:revision>
  <dcterms:created xsi:type="dcterms:W3CDTF">2025-09-11T11:22:00Z</dcterms:created>
  <dcterms:modified xsi:type="dcterms:W3CDTF">2025-09-11T11:24:00Z</dcterms:modified>
</cp:coreProperties>
</file>