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747" w:rsidRPr="0029135F" w:rsidRDefault="00A07D5A" w:rsidP="00E505A3">
      <w:pPr>
        <w:pStyle w:val="Title"/>
        <w:spacing w:after="0"/>
        <w:rPr>
          <w:rFonts w:cstheme="majorHAnsi"/>
          <w:b/>
          <w:sz w:val="48"/>
          <w:szCs w:val="48"/>
        </w:rPr>
      </w:pPr>
      <w:r>
        <w:rPr>
          <w:rFonts w:cstheme="majorHAnsi"/>
          <w:b/>
          <w:noProof/>
          <w:sz w:val="48"/>
          <w:szCs w:val="48"/>
          <w:lang w:eastAsia="zh-TW"/>
        </w:rPr>
        <w:pict>
          <v:shapetype id="_x0000_t202" coordsize="21600,21600" o:spt="202" path="m,l,21600r21600,l21600,xe">
            <v:stroke joinstyle="miter"/>
            <v:path gradientshapeok="t" o:connecttype="rect"/>
          </v:shapetype>
          <v:shape id="_x0000_s1026" type="#_x0000_t202" style="position:absolute;margin-left:372.45pt;margin-top:31.55pt;width:112.95pt;height:22.65pt;z-index:251660288;mso-height-percent:200;mso-height-percent:200;mso-width-relative:margin;mso-height-relative:margin" filled="f" stroked="f">
            <v:textbox style="mso-fit-shape-to-text:t">
              <w:txbxContent>
                <w:p w:rsidR="00B278B1" w:rsidRPr="00B278B1" w:rsidRDefault="00B278B1" w:rsidP="00B278B1">
                  <w:pPr>
                    <w:spacing w:after="0"/>
                    <w:rPr>
                      <w:rFonts w:asciiTheme="majorHAnsi" w:hAnsiTheme="majorHAnsi" w:cstheme="majorHAnsi"/>
                      <w:i/>
                      <w:color w:val="4B734B" w:themeColor="accent2" w:themeShade="80"/>
                    </w:rPr>
                  </w:pPr>
                  <w:r w:rsidRPr="00B278B1">
                    <w:rPr>
                      <w:rFonts w:asciiTheme="majorHAnsi" w:hAnsiTheme="majorHAnsi" w:cstheme="majorHAnsi"/>
                      <w:i/>
                      <w:color w:val="4B734B" w:themeColor="accent2" w:themeShade="80"/>
                    </w:rPr>
                    <w:t>ZellaTemplate.com</w:t>
                  </w:r>
                </w:p>
              </w:txbxContent>
            </v:textbox>
          </v:shape>
        </w:pict>
      </w:r>
      <w:r w:rsidR="00447E15" w:rsidRPr="0029135F">
        <w:rPr>
          <w:rFonts w:cstheme="majorHAnsi"/>
          <w:b/>
          <w:sz w:val="48"/>
          <w:szCs w:val="48"/>
        </w:rPr>
        <w:t>TRAILER BILL OF SALE</w:t>
      </w:r>
    </w:p>
    <w:p w:rsidR="00A717EC" w:rsidRDefault="00A717EC" w:rsidP="00E505A3">
      <w:pPr>
        <w:pStyle w:val="Heading1"/>
        <w:spacing w:before="0"/>
        <w:rPr>
          <w:rFonts w:cstheme="majorHAnsi"/>
          <w:sz w:val="24"/>
          <w:szCs w:val="24"/>
        </w:rPr>
      </w:pPr>
    </w:p>
    <w:p w:rsidR="003E6747" w:rsidRPr="0029135F" w:rsidRDefault="00447E15" w:rsidP="00E505A3">
      <w:pPr>
        <w:pStyle w:val="Heading1"/>
        <w:spacing w:before="0"/>
        <w:rPr>
          <w:rFonts w:cstheme="majorHAnsi"/>
        </w:rPr>
      </w:pPr>
      <w:r w:rsidRPr="0029135F">
        <w:rPr>
          <w:rFonts w:cstheme="majorHAnsi"/>
        </w:rPr>
        <w:t>Date of Sale:</w:t>
      </w:r>
    </w:p>
    <w:p w:rsidR="003E6747" w:rsidRPr="00E505A3" w:rsidRDefault="00447E15" w:rsidP="00E505A3">
      <w:pPr>
        <w:spacing w:after="0"/>
        <w:rPr>
          <w:rFonts w:asciiTheme="majorHAnsi" w:hAnsiTheme="majorHAnsi" w:cstheme="majorHAnsi"/>
        </w:rPr>
      </w:pPr>
      <w:r w:rsidRPr="00E505A3">
        <w:rPr>
          <w:rFonts w:asciiTheme="majorHAnsi" w:hAnsiTheme="majorHAnsi" w:cstheme="majorHAnsi"/>
        </w:rPr>
        <w:t>___ / ___ / ______ (MM/DD/YYYY)</w:t>
      </w:r>
    </w:p>
    <w:p w:rsidR="00E505A3" w:rsidRPr="00E505A3" w:rsidRDefault="00E505A3" w:rsidP="00E505A3">
      <w:pPr>
        <w:pStyle w:val="Heading1"/>
        <w:spacing w:before="0"/>
        <w:rPr>
          <w:rFonts w:cstheme="majorHAnsi"/>
          <w:sz w:val="24"/>
          <w:szCs w:val="24"/>
        </w:rPr>
      </w:pPr>
    </w:p>
    <w:p w:rsidR="003E6747" w:rsidRPr="0029135F" w:rsidRDefault="00447E15" w:rsidP="00E505A3">
      <w:pPr>
        <w:pStyle w:val="Heading1"/>
        <w:spacing w:before="0"/>
        <w:rPr>
          <w:rFonts w:cstheme="majorHAnsi"/>
        </w:rPr>
      </w:pPr>
      <w:r w:rsidRPr="0029135F">
        <w:rPr>
          <w:rFonts w:cstheme="majorHAnsi"/>
        </w:rPr>
        <w:t>Seller Information:</w:t>
      </w:r>
    </w:p>
    <w:p w:rsidR="003E6747" w:rsidRPr="00E505A3" w:rsidRDefault="00447E15" w:rsidP="00E505A3">
      <w:pPr>
        <w:spacing w:after="0"/>
        <w:rPr>
          <w:rFonts w:asciiTheme="majorHAnsi" w:hAnsiTheme="majorHAnsi" w:cstheme="majorHAnsi"/>
        </w:rPr>
      </w:pPr>
      <w:r w:rsidRPr="00E505A3">
        <w:rPr>
          <w:rFonts w:asciiTheme="majorHAnsi" w:hAnsiTheme="majorHAnsi" w:cstheme="majorHAnsi"/>
        </w:rPr>
        <w:t xml:space="preserve">Full Name: </w:t>
      </w:r>
      <w:r w:rsidRPr="00521C58">
        <w:rPr>
          <w:rFonts w:asciiTheme="majorHAnsi" w:hAnsiTheme="majorHAnsi" w:cstheme="majorHAnsi"/>
          <w:shd w:val="clear" w:color="auto" w:fill="E2ECE3" w:themeFill="accent1" w:themeFillTint="33"/>
        </w:rPr>
        <w:t>___________________________________________</w:t>
      </w:r>
    </w:p>
    <w:p w:rsidR="003E6747" w:rsidRPr="00E505A3" w:rsidRDefault="00447E15" w:rsidP="00E505A3">
      <w:pPr>
        <w:spacing w:after="0"/>
        <w:rPr>
          <w:rFonts w:asciiTheme="majorHAnsi" w:hAnsiTheme="majorHAnsi" w:cstheme="majorHAnsi"/>
        </w:rPr>
      </w:pPr>
      <w:r w:rsidRPr="00E505A3">
        <w:rPr>
          <w:rFonts w:asciiTheme="majorHAnsi" w:hAnsiTheme="majorHAnsi" w:cstheme="majorHAnsi"/>
        </w:rPr>
        <w:t xml:space="preserve">Address: </w:t>
      </w:r>
      <w:r w:rsidRPr="00521C58">
        <w:rPr>
          <w:rFonts w:asciiTheme="majorHAnsi" w:hAnsiTheme="majorHAnsi" w:cstheme="majorHAnsi"/>
          <w:shd w:val="clear" w:color="auto" w:fill="E2ECE3" w:themeFill="accent1" w:themeFillTint="33"/>
        </w:rPr>
        <w:t>___________________________________________</w:t>
      </w:r>
    </w:p>
    <w:p w:rsidR="003E6747" w:rsidRPr="00E505A3" w:rsidRDefault="00447E15" w:rsidP="00E505A3">
      <w:pPr>
        <w:spacing w:after="0"/>
        <w:rPr>
          <w:rFonts w:asciiTheme="majorHAnsi" w:hAnsiTheme="majorHAnsi" w:cstheme="majorHAnsi"/>
        </w:rPr>
      </w:pPr>
      <w:r w:rsidRPr="00E505A3">
        <w:rPr>
          <w:rFonts w:asciiTheme="majorHAnsi" w:hAnsiTheme="majorHAnsi" w:cstheme="majorHAnsi"/>
        </w:rPr>
        <w:t xml:space="preserve">City, State, ZIP Code: </w:t>
      </w:r>
      <w:r w:rsidRPr="00F633FB">
        <w:rPr>
          <w:rFonts w:asciiTheme="majorHAnsi" w:hAnsiTheme="majorHAnsi" w:cstheme="majorHAnsi"/>
          <w:shd w:val="clear" w:color="auto" w:fill="E2ECE3" w:themeFill="accent1" w:themeFillTint="33"/>
        </w:rPr>
        <w:t>___________________________________________</w:t>
      </w:r>
    </w:p>
    <w:p w:rsidR="003E6747" w:rsidRPr="00E505A3" w:rsidRDefault="00447E15" w:rsidP="00E505A3">
      <w:pPr>
        <w:spacing w:after="0"/>
        <w:rPr>
          <w:rFonts w:asciiTheme="majorHAnsi" w:hAnsiTheme="majorHAnsi" w:cstheme="majorHAnsi"/>
        </w:rPr>
      </w:pPr>
      <w:r w:rsidRPr="00E505A3">
        <w:rPr>
          <w:rFonts w:asciiTheme="majorHAnsi" w:hAnsiTheme="majorHAnsi" w:cstheme="majorHAnsi"/>
        </w:rPr>
        <w:t xml:space="preserve">Phone Number: </w:t>
      </w:r>
      <w:r w:rsidRPr="00F633FB">
        <w:rPr>
          <w:rFonts w:asciiTheme="majorHAnsi" w:hAnsiTheme="majorHAnsi" w:cstheme="majorHAnsi"/>
          <w:shd w:val="clear" w:color="auto" w:fill="E2ECE3" w:themeFill="accent1" w:themeFillTint="33"/>
        </w:rPr>
        <w:t>___________________________________________</w:t>
      </w:r>
    </w:p>
    <w:p w:rsidR="003E6747" w:rsidRPr="00E505A3" w:rsidRDefault="00447E15" w:rsidP="00E505A3">
      <w:pPr>
        <w:spacing w:after="0"/>
        <w:rPr>
          <w:rFonts w:asciiTheme="majorHAnsi" w:hAnsiTheme="majorHAnsi" w:cstheme="majorHAnsi"/>
        </w:rPr>
      </w:pPr>
      <w:r w:rsidRPr="00E505A3">
        <w:rPr>
          <w:rFonts w:asciiTheme="majorHAnsi" w:hAnsiTheme="majorHAnsi" w:cstheme="majorHAnsi"/>
        </w:rPr>
        <w:t xml:space="preserve">Email (optional): </w:t>
      </w:r>
      <w:r w:rsidRPr="00F633FB">
        <w:rPr>
          <w:rFonts w:asciiTheme="majorHAnsi" w:hAnsiTheme="majorHAnsi" w:cstheme="majorHAnsi"/>
          <w:shd w:val="clear" w:color="auto" w:fill="E2ECE3" w:themeFill="accent1" w:themeFillTint="33"/>
        </w:rPr>
        <w:t>___________________________________________</w:t>
      </w:r>
    </w:p>
    <w:p w:rsidR="00E505A3" w:rsidRPr="00E505A3" w:rsidRDefault="00E505A3" w:rsidP="00E505A3">
      <w:pPr>
        <w:pStyle w:val="Heading1"/>
        <w:spacing w:before="0"/>
        <w:rPr>
          <w:rFonts w:cstheme="majorHAnsi"/>
          <w:sz w:val="24"/>
          <w:szCs w:val="24"/>
        </w:rPr>
      </w:pPr>
    </w:p>
    <w:p w:rsidR="003E6747" w:rsidRPr="0029135F" w:rsidRDefault="00447E15" w:rsidP="00E505A3">
      <w:pPr>
        <w:pStyle w:val="Heading1"/>
        <w:spacing w:before="0"/>
        <w:rPr>
          <w:rFonts w:cstheme="majorHAnsi"/>
        </w:rPr>
      </w:pPr>
      <w:r w:rsidRPr="0029135F">
        <w:rPr>
          <w:rFonts w:cstheme="majorHAnsi"/>
        </w:rPr>
        <w:t>Buyer Information:</w:t>
      </w:r>
    </w:p>
    <w:p w:rsidR="003E6747" w:rsidRPr="00E505A3" w:rsidRDefault="00447E15" w:rsidP="00E505A3">
      <w:pPr>
        <w:spacing w:after="0"/>
        <w:rPr>
          <w:rFonts w:asciiTheme="majorHAnsi" w:hAnsiTheme="majorHAnsi" w:cstheme="majorHAnsi"/>
        </w:rPr>
      </w:pPr>
      <w:r w:rsidRPr="00E505A3">
        <w:rPr>
          <w:rFonts w:asciiTheme="majorHAnsi" w:hAnsiTheme="majorHAnsi" w:cstheme="majorHAnsi"/>
        </w:rPr>
        <w:t xml:space="preserve">Full Name: </w:t>
      </w:r>
      <w:r w:rsidRPr="00F633FB">
        <w:rPr>
          <w:rFonts w:asciiTheme="majorHAnsi" w:hAnsiTheme="majorHAnsi" w:cstheme="majorHAnsi"/>
          <w:shd w:val="clear" w:color="auto" w:fill="E2ECE3" w:themeFill="accent1" w:themeFillTint="33"/>
        </w:rPr>
        <w:t>___________________________________________</w:t>
      </w:r>
    </w:p>
    <w:p w:rsidR="003E6747" w:rsidRPr="00E505A3" w:rsidRDefault="00447E15" w:rsidP="00E505A3">
      <w:pPr>
        <w:spacing w:after="0"/>
        <w:rPr>
          <w:rFonts w:asciiTheme="majorHAnsi" w:hAnsiTheme="majorHAnsi" w:cstheme="majorHAnsi"/>
        </w:rPr>
      </w:pPr>
      <w:r w:rsidRPr="00E505A3">
        <w:rPr>
          <w:rFonts w:asciiTheme="majorHAnsi" w:hAnsiTheme="majorHAnsi" w:cstheme="majorHAnsi"/>
        </w:rPr>
        <w:t xml:space="preserve">Address: </w:t>
      </w:r>
      <w:r w:rsidRPr="00F633FB">
        <w:rPr>
          <w:rFonts w:asciiTheme="majorHAnsi" w:hAnsiTheme="majorHAnsi" w:cstheme="majorHAnsi"/>
          <w:shd w:val="clear" w:color="auto" w:fill="E2ECE3" w:themeFill="accent1" w:themeFillTint="33"/>
        </w:rPr>
        <w:t>___________________________________________</w:t>
      </w:r>
    </w:p>
    <w:p w:rsidR="003E6747" w:rsidRPr="00E505A3" w:rsidRDefault="00447E15" w:rsidP="00E505A3">
      <w:pPr>
        <w:spacing w:after="0"/>
        <w:rPr>
          <w:rFonts w:asciiTheme="majorHAnsi" w:hAnsiTheme="majorHAnsi" w:cstheme="majorHAnsi"/>
        </w:rPr>
      </w:pPr>
      <w:r w:rsidRPr="00E505A3">
        <w:rPr>
          <w:rFonts w:asciiTheme="majorHAnsi" w:hAnsiTheme="majorHAnsi" w:cstheme="majorHAnsi"/>
        </w:rPr>
        <w:t xml:space="preserve">City, State, ZIP Code: </w:t>
      </w:r>
      <w:r w:rsidRPr="00F633FB">
        <w:rPr>
          <w:rFonts w:asciiTheme="majorHAnsi" w:hAnsiTheme="majorHAnsi" w:cstheme="majorHAnsi"/>
          <w:shd w:val="clear" w:color="auto" w:fill="E2ECE3" w:themeFill="accent1" w:themeFillTint="33"/>
        </w:rPr>
        <w:t>___________________________________________</w:t>
      </w:r>
    </w:p>
    <w:p w:rsidR="003E6747" w:rsidRPr="00E505A3" w:rsidRDefault="00447E15" w:rsidP="00E505A3">
      <w:pPr>
        <w:spacing w:after="0"/>
        <w:rPr>
          <w:rFonts w:asciiTheme="majorHAnsi" w:hAnsiTheme="majorHAnsi" w:cstheme="majorHAnsi"/>
        </w:rPr>
      </w:pPr>
      <w:r w:rsidRPr="00E505A3">
        <w:rPr>
          <w:rFonts w:asciiTheme="majorHAnsi" w:hAnsiTheme="majorHAnsi" w:cstheme="majorHAnsi"/>
        </w:rPr>
        <w:t xml:space="preserve">Phone Number: </w:t>
      </w:r>
      <w:r w:rsidRPr="00F633FB">
        <w:rPr>
          <w:rFonts w:asciiTheme="majorHAnsi" w:hAnsiTheme="majorHAnsi" w:cstheme="majorHAnsi"/>
          <w:shd w:val="clear" w:color="auto" w:fill="E2ECE3" w:themeFill="accent1" w:themeFillTint="33"/>
        </w:rPr>
        <w:t>___________________________________________</w:t>
      </w:r>
    </w:p>
    <w:p w:rsidR="003E6747" w:rsidRPr="00E505A3" w:rsidRDefault="00447E15" w:rsidP="00E505A3">
      <w:pPr>
        <w:spacing w:after="0"/>
        <w:rPr>
          <w:rFonts w:asciiTheme="majorHAnsi" w:hAnsiTheme="majorHAnsi" w:cstheme="majorHAnsi"/>
        </w:rPr>
      </w:pPr>
      <w:r w:rsidRPr="00E505A3">
        <w:rPr>
          <w:rFonts w:asciiTheme="majorHAnsi" w:hAnsiTheme="majorHAnsi" w:cstheme="majorHAnsi"/>
        </w:rPr>
        <w:t xml:space="preserve">Email (optional): </w:t>
      </w:r>
      <w:r w:rsidRPr="00F633FB">
        <w:rPr>
          <w:rFonts w:asciiTheme="majorHAnsi" w:hAnsiTheme="majorHAnsi" w:cstheme="majorHAnsi"/>
          <w:shd w:val="clear" w:color="auto" w:fill="E2ECE3" w:themeFill="accent1" w:themeFillTint="33"/>
        </w:rPr>
        <w:t>___________________________________________</w:t>
      </w:r>
    </w:p>
    <w:p w:rsidR="00E505A3" w:rsidRPr="00E505A3" w:rsidRDefault="00E505A3" w:rsidP="00E505A3">
      <w:pPr>
        <w:pStyle w:val="Heading1"/>
        <w:spacing w:before="0"/>
        <w:rPr>
          <w:rFonts w:cstheme="majorHAnsi"/>
          <w:sz w:val="24"/>
          <w:szCs w:val="24"/>
        </w:rPr>
      </w:pPr>
    </w:p>
    <w:p w:rsidR="003E6747" w:rsidRPr="0029135F" w:rsidRDefault="00447E15" w:rsidP="00E505A3">
      <w:pPr>
        <w:pStyle w:val="Heading1"/>
        <w:spacing w:before="0"/>
        <w:rPr>
          <w:rFonts w:cstheme="majorHAnsi"/>
        </w:rPr>
      </w:pPr>
      <w:r w:rsidRPr="0029135F">
        <w:rPr>
          <w:rFonts w:cstheme="majorHAnsi"/>
        </w:rPr>
        <w:t>Trailer Description:</w:t>
      </w:r>
    </w:p>
    <w:p w:rsidR="003E6747" w:rsidRPr="00E505A3" w:rsidRDefault="00447E15" w:rsidP="00E505A3">
      <w:pPr>
        <w:spacing w:after="0"/>
        <w:rPr>
          <w:rFonts w:asciiTheme="majorHAnsi" w:hAnsiTheme="majorHAnsi" w:cstheme="majorHAnsi"/>
        </w:rPr>
      </w:pPr>
      <w:r w:rsidRPr="00E505A3">
        <w:rPr>
          <w:rFonts w:asciiTheme="majorHAnsi" w:hAnsiTheme="majorHAnsi" w:cstheme="majorHAnsi"/>
        </w:rPr>
        <w:t xml:space="preserve">Make: </w:t>
      </w:r>
      <w:r w:rsidRPr="00F633FB">
        <w:rPr>
          <w:rFonts w:asciiTheme="majorHAnsi" w:hAnsiTheme="majorHAnsi" w:cstheme="majorHAnsi"/>
          <w:shd w:val="clear" w:color="auto" w:fill="E2ECE3" w:themeFill="accent1" w:themeFillTint="33"/>
        </w:rPr>
        <w:t>___________________________________________</w:t>
      </w:r>
    </w:p>
    <w:p w:rsidR="003E6747" w:rsidRPr="00E505A3" w:rsidRDefault="00447E15" w:rsidP="00E505A3">
      <w:pPr>
        <w:spacing w:after="0"/>
        <w:rPr>
          <w:rFonts w:asciiTheme="majorHAnsi" w:hAnsiTheme="majorHAnsi" w:cstheme="majorHAnsi"/>
        </w:rPr>
      </w:pPr>
      <w:r w:rsidRPr="00E505A3">
        <w:rPr>
          <w:rFonts w:asciiTheme="majorHAnsi" w:hAnsiTheme="majorHAnsi" w:cstheme="majorHAnsi"/>
        </w:rPr>
        <w:t xml:space="preserve">Model: </w:t>
      </w:r>
      <w:r w:rsidRPr="00F633FB">
        <w:rPr>
          <w:rFonts w:asciiTheme="majorHAnsi" w:hAnsiTheme="majorHAnsi" w:cstheme="majorHAnsi"/>
          <w:shd w:val="clear" w:color="auto" w:fill="E2ECE3" w:themeFill="accent1" w:themeFillTint="33"/>
        </w:rPr>
        <w:t>___________________________________________</w:t>
      </w:r>
    </w:p>
    <w:p w:rsidR="003E6747" w:rsidRPr="00E505A3" w:rsidRDefault="00447E15" w:rsidP="00E505A3">
      <w:pPr>
        <w:spacing w:after="0"/>
        <w:rPr>
          <w:rFonts w:asciiTheme="majorHAnsi" w:hAnsiTheme="majorHAnsi" w:cstheme="majorHAnsi"/>
        </w:rPr>
      </w:pPr>
      <w:r w:rsidRPr="00E505A3">
        <w:rPr>
          <w:rFonts w:asciiTheme="majorHAnsi" w:hAnsiTheme="majorHAnsi" w:cstheme="majorHAnsi"/>
        </w:rPr>
        <w:t xml:space="preserve">Year: </w:t>
      </w:r>
      <w:r w:rsidRPr="00F633FB">
        <w:rPr>
          <w:rFonts w:asciiTheme="majorHAnsi" w:hAnsiTheme="majorHAnsi" w:cstheme="majorHAnsi"/>
          <w:shd w:val="clear" w:color="auto" w:fill="E2ECE3" w:themeFill="accent1" w:themeFillTint="33"/>
        </w:rPr>
        <w:t>___________</w:t>
      </w:r>
    </w:p>
    <w:p w:rsidR="003E6747" w:rsidRPr="00E505A3" w:rsidRDefault="00447E15" w:rsidP="00E505A3">
      <w:pPr>
        <w:spacing w:after="0"/>
        <w:rPr>
          <w:rFonts w:asciiTheme="majorHAnsi" w:hAnsiTheme="majorHAnsi" w:cstheme="majorHAnsi"/>
        </w:rPr>
      </w:pPr>
      <w:r w:rsidRPr="00E505A3">
        <w:rPr>
          <w:rFonts w:asciiTheme="majorHAnsi" w:hAnsiTheme="majorHAnsi" w:cstheme="majorHAnsi"/>
        </w:rPr>
        <w:t xml:space="preserve">VIN (Vehicle Identification Number): </w:t>
      </w:r>
      <w:r w:rsidRPr="00F633FB">
        <w:rPr>
          <w:rFonts w:asciiTheme="majorHAnsi" w:hAnsiTheme="majorHAnsi" w:cstheme="majorHAnsi"/>
          <w:shd w:val="clear" w:color="auto" w:fill="E2ECE3" w:themeFill="accent1" w:themeFillTint="33"/>
        </w:rPr>
        <w:t>___________________________________________</w:t>
      </w:r>
    </w:p>
    <w:p w:rsidR="003E6747" w:rsidRPr="00E505A3" w:rsidRDefault="00447E15" w:rsidP="00E505A3">
      <w:pPr>
        <w:spacing w:after="0"/>
        <w:rPr>
          <w:rFonts w:asciiTheme="majorHAnsi" w:hAnsiTheme="majorHAnsi" w:cstheme="majorHAnsi"/>
        </w:rPr>
      </w:pPr>
      <w:r w:rsidRPr="00E505A3">
        <w:rPr>
          <w:rFonts w:asciiTheme="majorHAnsi" w:hAnsiTheme="majorHAnsi" w:cstheme="majorHAnsi"/>
        </w:rPr>
        <w:t xml:space="preserve">License Plate Number (if applicable): </w:t>
      </w:r>
      <w:r w:rsidRPr="00F633FB">
        <w:rPr>
          <w:rFonts w:asciiTheme="majorHAnsi" w:hAnsiTheme="majorHAnsi" w:cstheme="majorHAnsi"/>
          <w:shd w:val="clear" w:color="auto" w:fill="E2ECE3" w:themeFill="accent1" w:themeFillTint="33"/>
        </w:rPr>
        <w:t>___________________________________________</w:t>
      </w:r>
    </w:p>
    <w:p w:rsidR="003E6747" w:rsidRPr="00E505A3" w:rsidRDefault="00447E15" w:rsidP="00E505A3">
      <w:pPr>
        <w:spacing w:after="0"/>
        <w:rPr>
          <w:rFonts w:asciiTheme="majorHAnsi" w:hAnsiTheme="majorHAnsi" w:cstheme="majorHAnsi"/>
        </w:rPr>
      </w:pPr>
      <w:r w:rsidRPr="00E505A3">
        <w:rPr>
          <w:rFonts w:asciiTheme="majorHAnsi" w:hAnsiTheme="majorHAnsi" w:cstheme="majorHAnsi"/>
        </w:rPr>
        <w:t xml:space="preserve">Color: </w:t>
      </w:r>
      <w:r w:rsidRPr="00F633FB">
        <w:rPr>
          <w:rFonts w:asciiTheme="majorHAnsi" w:hAnsiTheme="majorHAnsi" w:cstheme="majorHAnsi"/>
          <w:shd w:val="clear" w:color="auto" w:fill="E2ECE3" w:themeFill="accent1" w:themeFillTint="33"/>
        </w:rPr>
        <w:t>___________________________________________</w:t>
      </w:r>
    </w:p>
    <w:p w:rsidR="003E6747" w:rsidRPr="00E505A3" w:rsidRDefault="00447E15" w:rsidP="00E505A3">
      <w:pPr>
        <w:spacing w:after="0"/>
        <w:rPr>
          <w:rFonts w:asciiTheme="majorHAnsi" w:hAnsiTheme="majorHAnsi" w:cstheme="majorHAnsi"/>
        </w:rPr>
      </w:pPr>
      <w:r w:rsidRPr="00E505A3">
        <w:rPr>
          <w:rFonts w:asciiTheme="majorHAnsi" w:hAnsiTheme="majorHAnsi" w:cstheme="majorHAnsi"/>
        </w:rPr>
        <w:t xml:space="preserve">Trailer Type: </w:t>
      </w:r>
      <w:r w:rsidRPr="00E505A3">
        <w:rPr>
          <w:rFonts w:cstheme="majorHAnsi"/>
        </w:rPr>
        <w:t>☐</w:t>
      </w:r>
      <w:r w:rsidRPr="00E505A3">
        <w:rPr>
          <w:rFonts w:asciiTheme="majorHAnsi" w:hAnsiTheme="majorHAnsi" w:cstheme="majorHAnsi"/>
        </w:rPr>
        <w:t xml:space="preserve"> Utility </w:t>
      </w:r>
      <w:r w:rsidRPr="00E505A3">
        <w:rPr>
          <w:rFonts w:cstheme="majorHAnsi"/>
        </w:rPr>
        <w:t>☐</w:t>
      </w:r>
      <w:r w:rsidRPr="00E505A3">
        <w:rPr>
          <w:rFonts w:asciiTheme="majorHAnsi" w:hAnsiTheme="majorHAnsi" w:cstheme="majorHAnsi"/>
        </w:rPr>
        <w:t xml:space="preserve"> Enclosed </w:t>
      </w:r>
      <w:r w:rsidRPr="00E505A3">
        <w:rPr>
          <w:rFonts w:cstheme="majorHAnsi"/>
        </w:rPr>
        <w:t>☐</w:t>
      </w:r>
      <w:r w:rsidRPr="00E505A3">
        <w:rPr>
          <w:rFonts w:asciiTheme="majorHAnsi" w:hAnsiTheme="majorHAnsi" w:cstheme="majorHAnsi"/>
        </w:rPr>
        <w:t xml:space="preserve"> Flatbed </w:t>
      </w:r>
      <w:r w:rsidRPr="00E505A3">
        <w:rPr>
          <w:rFonts w:cstheme="majorHAnsi"/>
        </w:rPr>
        <w:t>☐</w:t>
      </w:r>
      <w:r w:rsidRPr="00E505A3">
        <w:rPr>
          <w:rFonts w:asciiTheme="majorHAnsi" w:hAnsiTheme="majorHAnsi" w:cstheme="majorHAnsi"/>
        </w:rPr>
        <w:t xml:space="preserve"> Boat </w:t>
      </w:r>
      <w:r w:rsidRPr="00E505A3">
        <w:rPr>
          <w:rFonts w:cstheme="majorHAnsi"/>
        </w:rPr>
        <w:t>☐</w:t>
      </w:r>
      <w:r w:rsidRPr="00E505A3">
        <w:rPr>
          <w:rFonts w:asciiTheme="majorHAnsi" w:hAnsiTheme="majorHAnsi" w:cstheme="majorHAnsi"/>
        </w:rPr>
        <w:t xml:space="preserve"> Horse </w:t>
      </w:r>
      <w:r w:rsidRPr="00E505A3">
        <w:rPr>
          <w:rFonts w:cstheme="majorHAnsi"/>
        </w:rPr>
        <w:t>☐</w:t>
      </w:r>
      <w:r w:rsidRPr="00E505A3">
        <w:rPr>
          <w:rFonts w:asciiTheme="majorHAnsi" w:hAnsiTheme="majorHAnsi" w:cstheme="majorHAnsi"/>
        </w:rPr>
        <w:t xml:space="preserve"> Other: </w:t>
      </w:r>
      <w:r w:rsidRPr="00F633FB">
        <w:rPr>
          <w:rFonts w:asciiTheme="majorHAnsi" w:hAnsiTheme="majorHAnsi" w:cstheme="majorHAnsi"/>
          <w:shd w:val="clear" w:color="auto" w:fill="E2ECE3" w:themeFill="accent1" w:themeFillTint="33"/>
        </w:rPr>
        <w:t>___________</w:t>
      </w:r>
    </w:p>
    <w:p w:rsidR="00E505A3" w:rsidRPr="00E505A3" w:rsidRDefault="00E505A3" w:rsidP="00E505A3">
      <w:pPr>
        <w:pStyle w:val="Heading1"/>
        <w:spacing w:before="0"/>
        <w:rPr>
          <w:rFonts w:cstheme="majorHAnsi"/>
          <w:sz w:val="24"/>
          <w:szCs w:val="24"/>
        </w:rPr>
      </w:pPr>
    </w:p>
    <w:p w:rsidR="003E6747" w:rsidRPr="0029135F" w:rsidRDefault="00447E15" w:rsidP="00E505A3">
      <w:pPr>
        <w:pStyle w:val="Heading1"/>
        <w:spacing w:before="0"/>
        <w:rPr>
          <w:rFonts w:cstheme="majorHAnsi"/>
        </w:rPr>
      </w:pPr>
      <w:r w:rsidRPr="0029135F">
        <w:rPr>
          <w:rFonts w:cstheme="majorHAnsi"/>
        </w:rPr>
        <w:t>Sale Details:</w:t>
      </w:r>
    </w:p>
    <w:p w:rsidR="003E6747" w:rsidRPr="00E505A3" w:rsidRDefault="00447E15" w:rsidP="00E505A3">
      <w:pPr>
        <w:spacing w:after="0"/>
        <w:rPr>
          <w:rFonts w:asciiTheme="majorHAnsi" w:hAnsiTheme="majorHAnsi" w:cstheme="majorHAnsi"/>
        </w:rPr>
      </w:pPr>
      <w:r w:rsidRPr="00E505A3">
        <w:rPr>
          <w:rFonts w:asciiTheme="majorHAnsi" w:hAnsiTheme="majorHAnsi" w:cstheme="majorHAnsi"/>
        </w:rPr>
        <w:t>Purchase Price: $</w:t>
      </w:r>
      <w:r w:rsidRPr="00F633FB">
        <w:rPr>
          <w:rFonts w:asciiTheme="majorHAnsi" w:hAnsiTheme="majorHAnsi" w:cstheme="majorHAnsi"/>
          <w:shd w:val="clear" w:color="auto" w:fill="E2ECE3" w:themeFill="accent1" w:themeFillTint="33"/>
        </w:rPr>
        <w:t xml:space="preserve">____________________ </w:t>
      </w:r>
      <w:r w:rsidRPr="00E505A3">
        <w:rPr>
          <w:rFonts w:asciiTheme="majorHAnsi" w:hAnsiTheme="majorHAnsi" w:cstheme="majorHAnsi"/>
        </w:rPr>
        <w:t>(USD)</w:t>
      </w:r>
    </w:p>
    <w:p w:rsidR="003E6747" w:rsidRPr="00E505A3" w:rsidRDefault="00447E15" w:rsidP="00E505A3">
      <w:pPr>
        <w:spacing w:after="0"/>
        <w:rPr>
          <w:rFonts w:asciiTheme="majorHAnsi" w:hAnsiTheme="majorHAnsi" w:cstheme="majorHAnsi"/>
        </w:rPr>
      </w:pPr>
      <w:r w:rsidRPr="00E505A3">
        <w:rPr>
          <w:rFonts w:asciiTheme="majorHAnsi" w:hAnsiTheme="majorHAnsi" w:cstheme="majorHAnsi"/>
        </w:rPr>
        <w:t xml:space="preserve">Payment Method: </w:t>
      </w:r>
      <w:r w:rsidRPr="00E505A3">
        <w:rPr>
          <w:rFonts w:cstheme="majorHAnsi"/>
        </w:rPr>
        <w:t>☐</w:t>
      </w:r>
      <w:r w:rsidRPr="00E505A3">
        <w:rPr>
          <w:rFonts w:asciiTheme="majorHAnsi" w:hAnsiTheme="majorHAnsi" w:cstheme="majorHAnsi"/>
        </w:rPr>
        <w:t xml:space="preserve"> Cash </w:t>
      </w:r>
      <w:r w:rsidRPr="00E505A3">
        <w:rPr>
          <w:rFonts w:cstheme="majorHAnsi"/>
        </w:rPr>
        <w:t>☐</w:t>
      </w:r>
      <w:r w:rsidRPr="00E505A3">
        <w:rPr>
          <w:rFonts w:asciiTheme="majorHAnsi" w:hAnsiTheme="majorHAnsi" w:cstheme="majorHAnsi"/>
        </w:rPr>
        <w:t xml:space="preserve"> Check </w:t>
      </w:r>
      <w:r w:rsidRPr="00E505A3">
        <w:rPr>
          <w:rFonts w:cstheme="majorHAnsi"/>
        </w:rPr>
        <w:t>☐</w:t>
      </w:r>
      <w:r w:rsidRPr="00E505A3">
        <w:rPr>
          <w:rFonts w:asciiTheme="majorHAnsi" w:hAnsiTheme="majorHAnsi" w:cstheme="majorHAnsi"/>
        </w:rPr>
        <w:t xml:space="preserve"> Money Order </w:t>
      </w:r>
      <w:r w:rsidRPr="00E505A3">
        <w:rPr>
          <w:rFonts w:cstheme="majorHAnsi"/>
        </w:rPr>
        <w:t>☐</w:t>
      </w:r>
      <w:r w:rsidRPr="00E505A3">
        <w:rPr>
          <w:rFonts w:asciiTheme="majorHAnsi" w:hAnsiTheme="majorHAnsi" w:cstheme="majorHAnsi"/>
        </w:rPr>
        <w:t xml:space="preserve"> Bank Transfer </w:t>
      </w:r>
      <w:r w:rsidRPr="00E505A3">
        <w:rPr>
          <w:rFonts w:cstheme="majorHAnsi"/>
        </w:rPr>
        <w:t>☐</w:t>
      </w:r>
      <w:r w:rsidRPr="00E505A3">
        <w:rPr>
          <w:rFonts w:asciiTheme="majorHAnsi" w:hAnsiTheme="majorHAnsi" w:cstheme="majorHAnsi"/>
        </w:rPr>
        <w:t xml:space="preserve"> Other: </w:t>
      </w:r>
      <w:r w:rsidRPr="00F633FB">
        <w:rPr>
          <w:rFonts w:asciiTheme="majorHAnsi" w:hAnsiTheme="majorHAnsi" w:cstheme="majorHAnsi"/>
          <w:shd w:val="clear" w:color="auto" w:fill="E2ECE3" w:themeFill="accent1" w:themeFillTint="33"/>
        </w:rPr>
        <w:t>___________</w:t>
      </w:r>
    </w:p>
    <w:p w:rsidR="003E6747" w:rsidRPr="00E505A3" w:rsidRDefault="00447E15" w:rsidP="00E505A3">
      <w:pPr>
        <w:spacing w:after="0"/>
        <w:rPr>
          <w:rFonts w:asciiTheme="majorHAnsi" w:hAnsiTheme="majorHAnsi" w:cstheme="majorHAnsi"/>
        </w:rPr>
      </w:pPr>
      <w:r w:rsidRPr="00E505A3">
        <w:rPr>
          <w:rFonts w:asciiTheme="majorHAnsi" w:hAnsiTheme="majorHAnsi" w:cstheme="majorHAnsi"/>
        </w:rPr>
        <w:t xml:space="preserve">Trailer is sold: </w:t>
      </w:r>
      <w:r w:rsidRPr="00E505A3">
        <w:rPr>
          <w:rFonts w:cstheme="majorHAnsi"/>
        </w:rPr>
        <w:t>☐</w:t>
      </w:r>
      <w:r w:rsidRPr="00E505A3">
        <w:rPr>
          <w:rFonts w:asciiTheme="majorHAnsi" w:hAnsiTheme="majorHAnsi" w:cstheme="majorHAnsi"/>
        </w:rPr>
        <w:t xml:space="preserve"> As-is </w:t>
      </w:r>
      <w:r w:rsidRPr="00E505A3">
        <w:rPr>
          <w:rFonts w:cstheme="majorHAnsi"/>
        </w:rPr>
        <w:t>☐</w:t>
      </w:r>
      <w:r w:rsidRPr="00E505A3">
        <w:rPr>
          <w:rFonts w:asciiTheme="majorHAnsi" w:hAnsiTheme="majorHAnsi" w:cstheme="majorHAnsi"/>
        </w:rPr>
        <w:t xml:space="preserve"> With warranty (Attach warranty details if applicable)</w:t>
      </w:r>
    </w:p>
    <w:p w:rsidR="00E505A3" w:rsidRPr="00E505A3" w:rsidRDefault="00E505A3" w:rsidP="00E505A3">
      <w:pPr>
        <w:pStyle w:val="Heading1"/>
        <w:spacing w:before="0"/>
        <w:rPr>
          <w:rFonts w:cstheme="majorHAnsi"/>
          <w:sz w:val="24"/>
          <w:szCs w:val="24"/>
        </w:rPr>
      </w:pPr>
    </w:p>
    <w:p w:rsidR="003E6747" w:rsidRPr="0029135F" w:rsidRDefault="00447E15" w:rsidP="00E505A3">
      <w:pPr>
        <w:pStyle w:val="Heading1"/>
        <w:spacing w:before="0"/>
        <w:rPr>
          <w:rFonts w:cstheme="majorHAnsi"/>
        </w:rPr>
      </w:pPr>
      <w:r w:rsidRPr="0029135F">
        <w:rPr>
          <w:rFonts w:cstheme="majorHAnsi"/>
        </w:rPr>
        <w:t>Odometer Reading (if applicable):</w:t>
      </w:r>
    </w:p>
    <w:p w:rsidR="003E6747" w:rsidRPr="00E505A3" w:rsidRDefault="00447E15" w:rsidP="00E505A3">
      <w:pPr>
        <w:spacing w:after="0"/>
        <w:rPr>
          <w:rFonts w:asciiTheme="majorHAnsi" w:hAnsiTheme="majorHAnsi" w:cstheme="majorHAnsi"/>
        </w:rPr>
      </w:pPr>
      <w:r w:rsidRPr="00E505A3">
        <w:rPr>
          <w:rFonts w:asciiTheme="majorHAnsi" w:hAnsiTheme="majorHAnsi" w:cstheme="majorHAnsi"/>
        </w:rPr>
        <w:t xml:space="preserve">Miles: </w:t>
      </w:r>
      <w:r w:rsidRPr="00F633FB">
        <w:rPr>
          <w:rFonts w:asciiTheme="majorHAnsi" w:hAnsiTheme="majorHAnsi" w:cstheme="majorHAnsi"/>
          <w:shd w:val="clear" w:color="auto" w:fill="E2ECE3" w:themeFill="accent1" w:themeFillTint="33"/>
        </w:rPr>
        <w:t>______________________</w:t>
      </w:r>
    </w:p>
    <w:p w:rsidR="003E6747" w:rsidRPr="00E505A3" w:rsidRDefault="00447E15" w:rsidP="00E505A3">
      <w:pPr>
        <w:spacing w:after="0"/>
        <w:rPr>
          <w:rFonts w:asciiTheme="majorHAnsi" w:hAnsiTheme="majorHAnsi" w:cstheme="majorHAnsi"/>
        </w:rPr>
      </w:pPr>
      <w:r w:rsidRPr="00E505A3">
        <w:rPr>
          <w:rFonts w:asciiTheme="majorHAnsi" w:cstheme="majorHAnsi"/>
        </w:rPr>
        <w:t>☐</w:t>
      </w:r>
      <w:r w:rsidRPr="00E505A3">
        <w:rPr>
          <w:rFonts w:asciiTheme="majorHAnsi" w:hAnsiTheme="majorHAnsi" w:cstheme="majorHAnsi"/>
        </w:rPr>
        <w:t xml:space="preserve"> The odometer reading is accurate to the best of the seller’s knowledge.</w:t>
      </w:r>
    </w:p>
    <w:p w:rsidR="00E505A3" w:rsidRDefault="00E505A3" w:rsidP="00E505A3">
      <w:pPr>
        <w:pStyle w:val="Heading1"/>
        <w:spacing w:before="0"/>
        <w:rPr>
          <w:rFonts w:cstheme="majorHAnsi"/>
        </w:rPr>
      </w:pPr>
    </w:p>
    <w:p w:rsidR="003E6747" w:rsidRPr="0029135F" w:rsidRDefault="00447E15" w:rsidP="00E505A3">
      <w:pPr>
        <w:pStyle w:val="Heading1"/>
        <w:spacing w:before="0"/>
        <w:rPr>
          <w:rFonts w:cstheme="majorHAnsi"/>
        </w:rPr>
      </w:pPr>
      <w:r w:rsidRPr="0029135F">
        <w:rPr>
          <w:rFonts w:cstheme="majorHAnsi"/>
        </w:rPr>
        <w:t>Additional Terms or Conditions (if any):</w:t>
      </w:r>
    </w:p>
    <w:p w:rsidR="003E6747" w:rsidRPr="00E505A3" w:rsidRDefault="00447E15" w:rsidP="00E505A3">
      <w:pPr>
        <w:spacing w:after="0"/>
        <w:rPr>
          <w:rFonts w:asciiTheme="majorHAnsi" w:hAnsiTheme="majorHAnsi" w:cstheme="majorHAnsi"/>
        </w:rPr>
      </w:pPr>
      <w:r w:rsidRPr="00F633FB">
        <w:rPr>
          <w:rFonts w:asciiTheme="majorHAnsi" w:hAnsiTheme="majorHAnsi" w:cstheme="majorHAnsi"/>
          <w:shd w:val="clear" w:color="auto" w:fill="E2ECE3" w:themeFill="accent1" w:themeFillTint="33"/>
        </w:rPr>
        <w:t>__________________________________________________________________</w:t>
      </w:r>
    </w:p>
    <w:p w:rsidR="003E6747" w:rsidRPr="00E505A3" w:rsidRDefault="00447E15" w:rsidP="00E505A3">
      <w:pPr>
        <w:spacing w:after="0"/>
        <w:rPr>
          <w:rFonts w:asciiTheme="majorHAnsi" w:hAnsiTheme="majorHAnsi" w:cstheme="majorHAnsi"/>
        </w:rPr>
      </w:pPr>
      <w:r w:rsidRPr="00F633FB">
        <w:rPr>
          <w:rFonts w:asciiTheme="majorHAnsi" w:hAnsiTheme="majorHAnsi" w:cstheme="majorHAnsi"/>
          <w:shd w:val="clear" w:color="auto" w:fill="E2ECE3" w:themeFill="accent1" w:themeFillTint="33"/>
        </w:rPr>
        <w:t>__________________________________________________________________</w:t>
      </w:r>
    </w:p>
    <w:p w:rsidR="003E6747" w:rsidRPr="00E505A3" w:rsidRDefault="00447E15" w:rsidP="00E505A3">
      <w:pPr>
        <w:spacing w:after="0"/>
        <w:rPr>
          <w:rFonts w:asciiTheme="majorHAnsi" w:hAnsiTheme="majorHAnsi" w:cstheme="majorHAnsi"/>
        </w:rPr>
      </w:pPr>
      <w:r w:rsidRPr="00F633FB">
        <w:rPr>
          <w:rFonts w:asciiTheme="majorHAnsi" w:hAnsiTheme="majorHAnsi" w:cstheme="majorHAnsi"/>
          <w:shd w:val="clear" w:color="auto" w:fill="E2ECE3" w:themeFill="accent1" w:themeFillTint="33"/>
        </w:rPr>
        <w:t>__________________________________________________________________</w:t>
      </w:r>
    </w:p>
    <w:p w:rsidR="003E6747" w:rsidRPr="00E505A3" w:rsidRDefault="00447E15" w:rsidP="00E505A3">
      <w:pPr>
        <w:pStyle w:val="Heading1"/>
        <w:spacing w:before="0"/>
        <w:rPr>
          <w:rFonts w:cstheme="majorHAnsi"/>
        </w:rPr>
      </w:pPr>
      <w:r w:rsidRPr="00E505A3">
        <w:rPr>
          <w:rFonts w:cstheme="majorHAnsi"/>
        </w:rPr>
        <w:lastRenderedPageBreak/>
        <w:t>Certification and Signatures:</w:t>
      </w:r>
    </w:p>
    <w:p w:rsidR="003E6747" w:rsidRPr="00E505A3" w:rsidRDefault="00447E15" w:rsidP="00E505A3">
      <w:pPr>
        <w:spacing w:after="0"/>
        <w:rPr>
          <w:rFonts w:asciiTheme="majorHAnsi" w:hAnsiTheme="majorHAnsi" w:cstheme="majorHAnsi"/>
        </w:rPr>
      </w:pPr>
      <w:r w:rsidRPr="00E505A3">
        <w:rPr>
          <w:rFonts w:asciiTheme="majorHAnsi" w:hAnsiTheme="majorHAnsi" w:cstheme="majorHAnsi"/>
        </w:rPr>
        <w:t>The undersigned Seller affirms that the information provided above is accurate and that they have the legal right to sell the trailer described. The Buyer acknowledges receipt of this bill of sale and the trailer in its current condition.</w:t>
      </w:r>
    </w:p>
    <w:p w:rsidR="009E729E" w:rsidRDefault="009E729E" w:rsidP="00E505A3">
      <w:pPr>
        <w:spacing w:after="0"/>
        <w:rPr>
          <w:rFonts w:asciiTheme="majorHAnsi" w:hAnsiTheme="majorHAnsi" w:cstheme="majorHAnsi"/>
        </w:rPr>
      </w:pPr>
    </w:p>
    <w:p w:rsidR="003E6747" w:rsidRPr="00E505A3" w:rsidRDefault="00447E15" w:rsidP="00E505A3">
      <w:pPr>
        <w:spacing w:after="0"/>
        <w:rPr>
          <w:rFonts w:asciiTheme="majorHAnsi" w:hAnsiTheme="majorHAnsi" w:cstheme="majorHAnsi"/>
        </w:rPr>
      </w:pPr>
      <w:r w:rsidRPr="00E505A3">
        <w:rPr>
          <w:rFonts w:asciiTheme="majorHAnsi" w:hAnsiTheme="majorHAnsi" w:cstheme="majorHAnsi"/>
        </w:rPr>
        <w:t xml:space="preserve">Seller’s Signature: </w:t>
      </w:r>
      <w:r w:rsidRPr="00F633FB">
        <w:rPr>
          <w:rFonts w:asciiTheme="majorHAnsi" w:hAnsiTheme="majorHAnsi" w:cstheme="majorHAnsi"/>
          <w:shd w:val="clear" w:color="auto" w:fill="E2ECE3" w:themeFill="accent1" w:themeFillTint="33"/>
        </w:rPr>
        <w:t>________________________________  </w:t>
      </w:r>
      <w:r w:rsidRPr="00E505A3">
        <w:rPr>
          <w:rFonts w:asciiTheme="majorHAnsi" w:hAnsiTheme="majorHAnsi" w:cstheme="majorHAnsi"/>
        </w:rPr>
        <w:t xml:space="preserve">Date: </w:t>
      </w:r>
      <w:r w:rsidRPr="00F633FB">
        <w:rPr>
          <w:rFonts w:asciiTheme="majorHAnsi" w:hAnsiTheme="majorHAnsi" w:cstheme="majorHAnsi"/>
          <w:shd w:val="clear" w:color="auto" w:fill="E2ECE3" w:themeFill="accent1" w:themeFillTint="33"/>
        </w:rPr>
        <w:t>___</w:t>
      </w:r>
      <w:r w:rsidRPr="00E505A3">
        <w:rPr>
          <w:rFonts w:asciiTheme="majorHAnsi" w:hAnsiTheme="majorHAnsi" w:cstheme="majorHAnsi"/>
        </w:rPr>
        <w:t xml:space="preserve"> / </w:t>
      </w:r>
      <w:r w:rsidRPr="00F633FB">
        <w:rPr>
          <w:rFonts w:asciiTheme="majorHAnsi" w:hAnsiTheme="majorHAnsi" w:cstheme="majorHAnsi"/>
          <w:shd w:val="clear" w:color="auto" w:fill="E2ECE3" w:themeFill="accent1" w:themeFillTint="33"/>
        </w:rPr>
        <w:t>___</w:t>
      </w:r>
      <w:r w:rsidRPr="00E505A3">
        <w:rPr>
          <w:rFonts w:asciiTheme="majorHAnsi" w:hAnsiTheme="majorHAnsi" w:cstheme="majorHAnsi"/>
        </w:rPr>
        <w:t xml:space="preserve"> / </w:t>
      </w:r>
      <w:r w:rsidRPr="00F633FB">
        <w:rPr>
          <w:rFonts w:asciiTheme="majorHAnsi" w:hAnsiTheme="majorHAnsi" w:cstheme="majorHAnsi"/>
          <w:shd w:val="clear" w:color="auto" w:fill="E2ECE3" w:themeFill="accent1" w:themeFillTint="33"/>
        </w:rPr>
        <w:t>______</w:t>
      </w:r>
    </w:p>
    <w:p w:rsidR="009E729E" w:rsidRDefault="009E729E" w:rsidP="00E505A3">
      <w:pPr>
        <w:spacing w:after="0"/>
        <w:rPr>
          <w:rFonts w:asciiTheme="majorHAnsi" w:hAnsiTheme="majorHAnsi" w:cstheme="majorHAnsi"/>
        </w:rPr>
      </w:pPr>
    </w:p>
    <w:p w:rsidR="009E729E" w:rsidRDefault="009E729E" w:rsidP="00E505A3">
      <w:pPr>
        <w:spacing w:after="0"/>
        <w:rPr>
          <w:rFonts w:asciiTheme="majorHAnsi" w:hAnsiTheme="majorHAnsi" w:cstheme="majorHAnsi"/>
        </w:rPr>
      </w:pPr>
    </w:p>
    <w:p w:rsidR="003E6747" w:rsidRPr="00E505A3" w:rsidRDefault="00447E15" w:rsidP="00E505A3">
      <w:pPr>
        <w:spacing w:after="0"/>
        <w:rPr>
          <w:rFonts w:asciiTheme="majorHAnsi" w:hAnsiTheme="majorHAnsi" w:cstheme="majorHAnsi"/>
        </w:rPr>
      </w:pPr>
      <w:r w:rsidRPr="00E505A3">
        <w:rPr>
          <w:rFonts w:asciiTheme="majorHAnsi" w:hAnsiTheme="majorHAnsi" w:cstheme="majorHAnsi"/>
        </w:rPr>
        <w:t xml:space="preserve">Buyer’s Signature: </w:t>
      </w:r>
      <w:r w:rsidRPr="00F633FB">
        <w:rPr>
          <w:rFonts w:asciiTheme="majorHAnsi" w:hAnsiTheme="majorHAnsi" w:cstheme="majorHAnsi"/>
          <w:shd w:val="clear" w:color="auto" w:fill="E2ECE3" w:themeFill="accent1" w:themeFillTint="33"/>
        </w:rPr>
        <w:t>________________________________  </w:t>
      </w:r>
      <w:r w:rsidRPr="00E505A3">
        <w:rPr>
          <w:rFonts w:asciiTheme="majorHAnsi" w:hAnsiTheme="majorHAnsi" w:cstheme="majorHAnsi"/>
        </w:rPr>
        <w:t xml:space="preserve">Date: </w:t>
      </w:r>
      <w:r w:rsidRPr="00F633FB">
        <w:rPr>
          <w:rFonts w:asciiTheme="majorHAnsi" w:hAnsiTheme="majorHAnsi" w:cstheme="majorHAnsi"/>
          <w:shd w:val="clear" w:color="auto" w:fill="E2ECE3" w:themeFill="accent1" w:themeFillTint="33"/>
        </w:rPr>
        <w:t>___</w:t>
      </w:r>
      <w:r w:rsidRPr="00E505A3">
        <w:rPr>
          <w:rFonts w:asciiTheme="majorHAnsi" w:hAnsiTheme="majorHAnsi" w:cstheme="majorHAnsi"/>
        </w:rPr>
        <w:t xml:space="preserve"> / </w:t>
      </w:r>
      <w:r w:rsidRPr="00F633FB">
        <w:rPr>
          <w:rFonts w:asciiTheme="majorHAnsi" w:hAnsiTheme="majorHAnsi" w:cstheme="majorHAnsi"/>
          <w:shd w:val="clear" w:color="auto" w:fill="E2ECE3" w:themeFill="accent1" w:themeFillTint="33"/>
        </w:rPr>
        <w:t>___</w:t>
      </w:r>
      <w:r w:rsidRPr="00E505A3">
        <w:rPr>
          <w:rFonts w:asciiTheme="majorHAnsi" w:hAnsiTheme="majorHAnsi" w:cstheme="majorHAnsi"/>
        </w:rPr>
        <w:t xml:space="preserve"> / </w:t>
      </w:r>
      <w:r w:rsidRPr="00F633FB">
        <w:rPr>
          <w:rFonts w:asciiTheme="majorHAnsi" w:hAnsiTheme="majorHAnsi" w:cstheme="majorHAnsi"/>
          <w:shd w:val="clear" w:color="auto" w:fill="E2ECE3" w:themeFill="accent1" w:themeFillTint="33"/>
        </w:rPr>
        <w:t>______</w:t>
      </w:r>
    </w:p>
    <w:p w:rsidR="009E729E" w:rsidRDefault="009E729E" w:rsidP="00E505A3">
      <w:pPr>
        <w:pStyle w:val="Heading1"/>
        <w:spacing w:before="0"/>
        <w:rPr>
          <w:rFonts w:cstheme="majorHAnsi"/>
        </w:rPr>
      </w:pPr>
    </w:p>
    <w:p w:rsidR="009E729E" w:rsidRDefault="009E729E" w:rsidP="00E505A3">
      <w:pPr>
        <w:pStyle w:val="Heading1"/>
        <w:spacing w:before="0"/>
        <w:rPr>
          <w:rFonts w:cstheme="majorHAnsi"/>
        </w:rPr>
      </w:pPr>
    </w:p>
    <w:p w:rsidR="003E6747" w:rsidRPr="00E505A3" w:rsidRDefault="00447E15" w:rsidP="00E505A3">
      <w:pPr>
        <w:pStyle w:val="Heading1"/>
        <w:spacing w:before="0"/>
        <w:rPr>
          <w:rFonts w:cstheme="majorHAnsi"/>
        </w:rPr>
      </w:pPr>
      <w:r w:rsidRPr="00E505A3">
        <w:rPr>
          <w:rFonts w:cstheme="majorHAnsi"/>
        </w:rPr>
        <w:t>Optional Notarization</w:t>
      </w:r>
    </w:p>
    <w:p w:rsidR="003E6747" w:rsidRPr="00E505A3" w:rsidRDefault="00447E15" w:rsidP="00E505A3">
      <w:pPr>
        <w:spacing w:after="0"/>
        <w:rPr>
          <w:rFonts w:asciiTheme="majorHAnsi" w:hAnsiTheme="majorHAnsi" w:cstheme="majorHAnsi"/>
        </w:rPr>
      </w:pPr>
      <w:r w:rsidRPr="00E505A3">
        <w:rPr>
          <w:rFonts w:asciiTheme="majorHAnsi" w:hAnsiTheme="majorHAnsi" w:cstheme="majorHAnsi"/>
        </w:rPr>
        <w:t xml:space="preserve">State of: </w:t>
      </w:r>
      <w:r w:rsidRPr="00F633FB">
        <w:rPr>
          <w:rFonts w:asciiTheme="majorHAnsi" w:hAnsiTheme="majorHAnsi" w:cstheme="majorHAnsi"/>
          <w:shd w:val="clear" w:color="auto" w:fill="E2ECE3" w:themeFill="accent1" w:themeFillTint="33"/>
        </w:rPr>
        <w:t>____________________</w:t>
      </w:r>
    </w:p>
    <w:p w:rsidR="003E6747" w:rsidRPr="00E505A3" w:rsidRDefault="00447E15" w:rsidP="00E505A3">
      <w:pPr>
        <w:spacing w:after="0"/>
        <w:rPr>
          <w:rFonts w:asciiTheme="majorHAnsi" w:hAnsiTheme="majorHAnsi" w:cstheme="majorHAnsi"/>
        </w:rPr>
      </w:pPr>
      <w:r w:rsidRPr="00E505A3">
        <w:rPr>
          <w:rFonts w:asciiTheme="majorHAnsi" w:hAnsiTheme="majorHAnsi" w:cstheme="majorHAnsi"/>
        </w:rPr>
        <w:t xml:space="preserve">County of: </w:t>
      </w:r>
      <w:r w:rsidRPr="00F633FB">
        <w:rPr>
          <w:rFonts w:asciiTheme="majorHAnsi" w:hAnsiTheme="majorHAnsi" w:cstheme="majorHAnsi"/>
          <w:shd w:val="clear" w:color="auto" w:fill="E2ECE3" w:themeFill="accent1" w:themeFillTint="33"/>
        </w:rPr>
        <w:t>____________________</w:t>
      </w:r>
    </w:p>
    <w:p w:rsidR="003E6747" w:rsidRPr="00E505A3" w:rsidRDefault="00447E15" w:rsidP="00E505A3">
      <w:pPr>
        <w:spacing w:after="0"/>
        <w:rPr>
          <w:rFonts w:asciiTheme="majorHAnsi" w:hAnsiTheme="majorHAnsi" w:cstheme="majorHAnsi"/>
        </w:rPr>
      </w:pPr>
      <w:r w:rsidRPr="00E505A3">
        <w:rPr>
          <w:rFonts w:asciiTheme="majorHAnsi" w:hAnsiTheme="majorHAnsi" w:cstheme="majorHAnsi"/>
        </w:rPr>
        <w:t xml:space="preserve">On this </w:t>
      </w:r>
      <w:r w:rsidRPr="00F633FB">
        <w:rPr>
          <w:rFonts w:asciiTheme="majorHAnsi" w:hAnsiTheme="majorHAnsi" w:cstheme="majorHAnsi"/>
          <w:shd w:val="clear" w:color="auto" w:fill="E2ECE3" w:themeFill="accent1" w:themeFillTint="33"/>
        </w:rPr>
        <w:t>_____</w:t>
      </w:r>
      <w:r w:rsidRPr="00E505A3">
        <w:rPr>
          <w:rFonts w:asciiTheme="majorHAnsi" w:hAnsiTheme="majorHAnsi" w:cstheme="majorHAnsi"/>
        </w:rPr>
        <w:t xml:space="preserve"> day of </w:t>
      </w:r>
      <w:r w:rsidRPr="00F633FB">
        <w:rPr>
          <w:rFonts w:asciiTheme="majorHAnsi" w:hAnsiTheme="majorHAnsi" w:cstheme="majorHAnsi"/>
          <w:shd w:val="clear" w:color="auto" w:fill="E2ECE3" w:themeFill="accent1" w:themeFillTint="33"/>
        </w:rPr>
        <w:t>______________</w:t>
      </w:r>
      <w:r w:rsidRPr="00E505A3">
        <w:rPr>
          <w:rFonts w:asciiTheme="majorHAnsi" w:hAnsiTheme="majorHAnsi" w:cstheme="majorHAnsi"/>
        </w:rPr>
        <w:t>, 20</w:t>
      </w:r>
      <w:r w:rsidRPr="00F633FB">
        <w:rPr>
          <w:rFonts w:asciiTheme="majorHAnsi" w:hAnsiTheme="majorHAnsi" w:cstheme="majorHAnsi"/>
          <w:shd w:val="clear" w:color="auto" w:fill="E2ECE3" w:themeFill="accent1" w:themeFillTint="33"/>
        </w:rPr>
        <w:t>_____</w:t>
      </w:r>
      <w:r w:rsidRPr="00E505A3">
        <w:rPr>
          <w:rFonts w:asciiTheme="majorHAnsi" w:hAnsiTheme="majorHAnsi" w:cstheme="majorHAnsi"/>
        </w:rPr>
        <w:t xml:space="preserve">, before me, the undersigned notary, personally appeared </w:t>
      </w:r>
      <w:r w:rsidRPr="00F633FB">
        <w:rPr>
          <w:rFonts w:asciiTheme="majorHAnsi" w:hAnsiTheme="majorHAnsi" w:cstheme="majorHAnsi"/>
          <w:shd w:val="clear" w:color="auto" w:fill="E2ECE3" w:themeFill="accent1" w:themeFillTint="33"/>
        </w:rPr>
        <w:t>_____________________________________</w:t>
      </w:r>
      <w:r w:rsidRPr="00E505A3">
        <w:rPr>
          <w:rFonts w:asciiTheme="majorHAnsi" w:hAnsiTheme="majorHAnsi" w:cstheme="majorHAnsi"/>
        </w:rPr>
        <w:t xml:space="preserve"> (Seller) and </w:t>
      </w:r>
      <w:r w:rsidRPr="00F633FB">
        <w:rPr>
          <w:rFonts w:asciiTheme="majorHAnsi" w:hAnsiTheme="majorHAnsi" w:cstheme="majorHAnsi"/>
          <w:shd w:val="clear" w:color="auto" w:fill="E2ECE3" w:themeFill="accent1" w:themeFillTint="33"/>
        </w:rPr>
        <w:t>_____________________________________</w:t>
      </w:r>
      <w:r w:rsidRPr="00E505A3">
        <w:rPr>
          <w:rFonts w:asciiTheme="majorHAnsi" w:hAnsiTheme="majorHAnsi" w:cstheme="majorHAnsi"/>
        </w:rPr>
        <w:t xml:space="preserve"> (Buyer), and acknowledged that they executed this Trailer Bill of Sale as their voluntary act and deed.</w:t>
      </w:r>
    </w:p>
    <w:p w:rsidR="009E729E" w:rsidRDefault="009E729E" w:rsidP="00E505A3">
      <w:pPr>
        <w:spacing w:after="0"/>
        <w:rPr>
          <w:rFonts w:asciiTheme="majorHAnsi" w:hAnsiTheme="majorHAnsi" w:cstheme="majorHAnsi"/>
        </w:rPr>
      </w:pPr>
    </w:p>
    <w:p w:rsidR="003E6747" w:rsidRPr="00E505A3" w:rsidRDefault="00447E15" w:rsidP="00E505A3">
      <w:pPr>
        <w:spacing w:after="0"/>
        <w:rPr>
          <w:rFonts w:asciiTheme="majorHAnsi" w:hAnsiTheme="majorHAnsi" w:cstheme="majorHAnsi"/>
        </w:rPr>
      </w:pPr>
      <w:r w:rsidRPr="00E505A3">
        <w:rPr>
          <w:rFonts w:asciiTheme="majorHAnsi" w:hAnsiTheme="majorHAnsi" w:cstheme="majorHAnsi"/>
        </w:rPr>
        <w:t xml:space="preserve">Notary Public Signature: </w:t>
      </w:r>
      <w:r w:rsidRPr="00F633FB">
        <w:rPr>
          <w:rFonts w:asciiTheme="majorHAnsi" w:hAnsiTheme="majorHAnsi" w:cstheme="majorHAnsi"/>
          <w:shd w:val="clear" w:color="auto" w:fill="E2ECE3" w:themeFill="accent1" w:themeFillTint="33"/>
        </w:rPr>
        <w:t>________________________________</w:t>
      </w:r>
    </w:p>
    <w:p w:rsidR="009E729E" w:rsidRDefault="009E729E" w:rsidP="00E505A3">
      <w:pPr>
        <w:spacing w:after="0"/>
        <w:rPr>
          <w:rFonts w:asciiTheme="majorHAnsi" w:hAnsiTheme="majorHAnsi" w:cstheme="majorHAnsi"/>
        </w:rPr>
      </w:pPr>
    </w:p>
    <w:p w:rsidR="003E6747" w:rsidRPr="00E505A3" w:rsidRDefault="00447E15" w:rsidP="00E505A3">
      <w:pPr>
        <w:spacing w:after="0"/>
        <w:rPr>
          <w:rFonts w:asciiTheme="majorHAnsi" w:hAnsiTheme="majorHAnsi" w:cstheme="majorHAnsi"/>
        </w:rPr>
      </w:pPr>
      <w:r w:rsidRPr="00E505A3">
        <w:rPr>
          <w:rFonts w:asciiTheme="majorHAnsi" w:hAnsiTheme="majorHAnsi" w:cstheme="majorHAnsi"/>
        </w:rPr>
        <w:t xml:space="preserve">My Commission Expires: </w:t>
      </w:r>
      <w:r w:rsidRPr="00F633FB">
        <w:rPr>
          <w:rFonts w:asciiTheme="majorHAnsi" w:hAnsiTheme="majorHAnsi" w:cstheme="majorHAnsi"/>
          <w:shd w:val="clear" w:color="auto" w:fill="E2ECE3" w:themeFill="accent1" w:themeFillTint="33"/>
        </w:rPr>
        <w:t>___</w:t>
      </w:r>
      <w:r w:rsidRPr="00E505A3">
        <w:rPr>
          <w:rFonts w:asciiTheme="majorHAnsi" w:hAnsiTheme="majorHAnsi" w:cstheme="majorHAnsi"/>
        </w:rPr>
        <w:t xml:space="preserve"> / </w:t>
      </w:r>
      <w:r w:rsidRPr="00F633FB">
        <w:rPr>
          <w:rFonts w:asciiTheme="majorHAnsi" w:hAnsiTheme="majorHAnsi" w:cstheme="majorHAnsi"/>
          <w:shd w:val="clear" w:color="auto" w:fill="E2ECE3" w:themeFill="accent1" w:themeFillTint="33"/>
        </w:rPr>
        <w:t>___</w:t>
      </w:r>
      <w:r w:rsidRPr="00E505A3">
        <w:rPr>
          <w:rFonts w:asciiTheme="majorHAnsi" w:hAnsiTheme="majorHAnsi" w:cstheme="majorHAnsi"/>
        </w:rPr>
        <w:t xml:space="preserve"> / </w:t>
      </w:r>
      <w:r w:rsidRPr="00F633FB">
        <w:rPr>
          <w:rFonts w:asciiTheme="majorHAnsi" w:hAnsiTheme="majorHAnsi" w:cstheme="majorHAnsi"/>
          <w:shd w:val="clear" w:color="auto" w:fill="E2ECE3" w:themeFill="accent1" w:themeFillTint="33"/>
        </w:rPr>
        <w:t>______</w:t>
      </w:r>
    </w:p>
    <w:p w:rsidR="009E729E" w:rsidRDefault="009E729E" w:rsidP="00E505A3">
      <w:pPr>
        <w:spacing w:after="0"/>
        <w:rPr>
          <w:rFonts w:asciiTheme="majorHAnsi" w:hAnsiTheme="majorHAnsi" w:cstheme="majorHAnsi"/>
        </w:rPr>
      </w:pPr>
    </w:p>
    <w:p w:rsidR="003E6747" w:rsidRPr="00E505A3" w:rsidRDefault="00447E15" w:rsidP="00E505A3">
      <w:pPr>
        <w:spacing w:after="0"/>
        <w:rPr>
          <w:rFonts w:asciiTheme="majorHAnsi" w:hAnsiTheme="majorHAnsi" w:cstheme="majorHAnsi"/>
        </w:rPr>
      </w:pPr>
      <w:r w:rsidRPr="00E505A3">
        <w:rPr>
          <w:rFonts w:asciiTheme="majorHAnsi" w:hAnsiTheme="majorHAnsi" w:cstheme="majorHAnsi"/>
        </w:rPr>
        <w:t>[Seal]</w:t>
      </w:r>
    </w:p>
    <w:sectPr w:rsidR="003E6747" w:rsidRPr="00E505A3" w:rsidSect="0029135F">
      <w:footerReference w:type="default" r:id="rId8"/>
      <w:pgSz w:w="12240" w:h="15840"/>
      <w:pgMar w:top="993" w:right="1440" w:bottom="851" w:left="1440" w:header="720" w:footer="51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76CC" w:rsidRDefault="00AD76CC" w:rsidP="00E90CED">
      <w:pPr>
        <w:spacing w:after="0" w:line="240" w:lineRule="auto"/>
      </w:pPr>
      <w:r>
        <w:separator/>
      </w:r>
    </w:p>
  </w:endnote>
  <w:endnote w:type="continuationSeparator" w:id="1">
    <w:p w:rsidR="00AD76CC" w:rsidRDefault="00AD76CC" w:rsidP="00E90C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CED" w:rsidRPr="00E90CED" w:rsidRDefault="00E90CED" w:rsidP="00E90CED">
    <w:pPr>
      <w:pStyle w:val="Footer"/>
      <w:jc w:val="right"/>
      <w:rPr>
        <w:rFonts w:asciiTheme="majorHAnsi" w:hAnsiTheme="majorHAnsi" w:cstheme="majorHAnsi"/>
        <w:i/>
        <w:color w:val="4B734B" w:themeColor="accent2" w:themeShade="80"/>
      </w:rPr>
    </w:pPr>
    <w:r w:rsidRPr="00E90CED">
      <w:rPr>
        <w:rFonts w:asciiTheme="majorHAnsi" w:hAnsiTheme="majorHAnsi" w:cstheme="majorHAnsi"/>
        <w:i/>
        <w:color w:val="4B734B" w:themeColor="accent2" w:themeShade="80"/>
      </w:rPr>
      <w:t>ZellaTemplate.com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76CC" w:rsidRDefault="00AD76CC" w:rsidP="00E90CED">
      <w:pPr>
        <w:spacing w:after="0" w:line="240" w:lineRule="auto"/>
      </w:pPr>
      <w:r>
        <w:separator/>
      </w:r>
    </w:p>
  </w:footnote>
  <w:footnote w:type="continuationSeparator" w:id="1">
    <w:p w:rsidR="00AD76CC" w:rsidRDefault="00AD76CC" w:rsidP="00E90C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savePreviewPicture/>
  <w:footnotePr>
    <w:footnote w:id="0"/>
    <w:footnote w:id="1"/>
  </w:footnotePr>
  <w:endnotePr>
    <w:endnote w:id="0"/>
    <w:endnote w:id="1"/>
  </w:endnotePr>
  <w:compat>
    <w:useFELayout/>
  </w:compat>
  <w:rsids>
    <w:rsidRoot w:val="00B47730"/>
    <w:rsid w:val="00034616"/>
    <w:rsid w:val="0006063C"/>
    <w:rsid w:val="0015074B"/>
    <w:rsid w:val="0029135F"/>
    <w:rsid w:val="0029639D"/>
    <w:rsid w:val="00326F90"/>
    <w:rsid w:val="003E6747"/>
    <w:rsid w:val="00447E15"/>
    <w:rsid w:val="00521C58"/>
    <w:rsid w:val="00965C60"/>
    <w:rsid w:val="009E729E"/>
    <w:rsid w:val="00A07D5A"/>
    <w:rsid w:val="00A717EC"/>
    <w:rsid w:val="00AA1D8D"/>
    <w:rsid w:val="00AD76CC"/>
    <w:rsid w:val="00B278B1"/>
    <w:rsid w:val="00B47730"/>
    <w:rsid w:val="00CB0664"/>
    <w:rsid w:val="00E505A3"/>
    <w:rsid w:val="00E90CED"/>
    <w:rsid w:val="00F633FB"/>
    <w:rsid w:val="00FC69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527D55"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72A376"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72A376"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72A376"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365338"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365338"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72A376"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527D55"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72A376"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72A376" w:themeColor="accent1"/>
    </w:rPr>
  </w:style>
  <w:style w:type="paragraph" w:styleId="Title">
    <w:name w:val="Title"/>
    <w:basedOn w:val="Normal"/>
    <w:next w:val="Normal"/>
    <w:link w:val="TitleChar"/>
    <w:uiPriority w:val="10"/>
    <w:qFormat/>
    <w:rsid w:val="00FC693F"/>
    <w:pPr>
      <w:pBdr>
        <w:bottom w:val="single" w:sz="8" w:space="4" w:color="72A376" w:themeColor="accent1"/>
      </w:pBdr>
      <w:spacing w:after="300" w:line="240" w:lineRule="auto"/>
      <w:contextualSpacing/>
    </w:pPr>
    <w:rPr>
      <w:rFonts w:asciiTheme="majorHAnsi" w:eastAsiaTheme="majorEastAsia" w:hAnsiTheme="majorHAnsi" w:cstheme="majorBidi"/>
      <w:color w:val="4D4F3F"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4D4F3F"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72A376"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72A376"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72A376"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365338"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365338"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72A376"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72A376"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72A376" w:themeColor="accent1"/>
      </w:pBdr>
      <w:spacing w:before="200" w:after="280"/>
      <w:ind w:left="936" w:right="936"/>
    </w:pPr>
    <w:rPr>
      <w:b/>
      <w:bCs/>
      <w:i/>
      <w:iCs/>
      <w:color w:val="72A376" w:themeColor="accent1"/>
    </w:rPr>
  </w:style>
  <w:style w:type="character" w:customStyle="1" w:styleId="IntenseQuoteChar">
    <w:name w:val="Intense Quote Char"/>
    <w:basedOn w:val="DefaultParagraphFont"/>
    <w:link w:val="IntenseQuote"/>
    <w:uiPriority w:val="30"/>
    <w:rsid w:val="00FC693F"/>
    <w:rPr>
      <w:b/>
      <w:bCs/>
      <w:i/>
      <w:iCs/>
      <w:color w:val="72A376"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72A376" w:themeColor="accent1"/>
    </w:rPr>
  </w:style>
  <w:style w:type="character" w:styleId="SubtleReference">
    <w:name w:val="Subtle Reference"/>
    <w:basedOn w:val="DefaultParagraphFont"/>
    <w:uiPriority w:val="31"/>
    <w:qFormat/>
    <w:rsid w:val="00FC693F"/>
    <w:rPr>
      <w:smallCaps/>
      <w:color w:val="B0CCB0" w:themeColor="accent2"/>
      <w:u w:val="single"/>
    </w:rPr>
  </w:style>
  <w:style w:type="character" w:styleId="IntenseReference">
    <w:name w:val="Intense Reference"/>
    <w:basedOn w:val="DefaultParagraphFont"/>
    <w:uiPriority w:val="32"/>
    <w:qFormat/>
    <w:rsid w:val="00FC693F"/>
    <w:rPr>
      <w:b/>
      <w:bCs/>
      <w:smallCaps/>
      <w:color w:val="B0CCB0"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527D55" w:themeColor="accent1" w:themeShade="BF"/>
    </w:rPr>
    <w:tblPr>
      <w:tblStyleRowBandSize w:val="1"/>
      <w:tblStyleColBandSize w:val="1"/>
      <w:tblInd w:w="0" w:type="dxa"/>
      <w:tblBorders>
        <w:top w:val="single" w:sz="8" w:space="0" w:color="72A376" w:themeColor="accent1"/>
        <w:bottom w:val="single" w:sz="8" w:space="0" w:color="72A376"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2A376" w:themeColor="accent1"/>
          <w:left w:val="nil"/>
          <w:bottom w:val="single" w:sz="8" w:space="0" w:color="72A376" w:themeColor="accent1"/>
          <w:right w:val="nil"/>
          <w:insideH w:val="nil"/>
          <w:insideV w:val="nil"/>
        </w:tcBorders>
      </w:tcPr>
    </w:tblStylePr>
    <w:tblStylePr w:type="lastRow">
      <w:pPr>
        <w:spacing w:before="0" w:after="0" w:line="240" w:lineRule="auto"/>
      </w:pPr>
      <w:rPr>
        <w:b/>
        <w:bCs/>
      </w:rPr>
      <w:tblPr/>
      <w:tcPr>
        <w:tcBorders>
          <w:top w:val="single" w:sz="8" w:space="0" w:color="72A376" w:themeColor="accent1"/>
          <w:left w:val="nil"/>
          <w:bottom w:val="single" w:sz="8" w:space="0" w:color="72A37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8DC" w:themeFill="accent1" w:themeFillTint="3F"/>
      </w:tcPr>
    </w:tblStylePr>
    <w:tblStylePr w:type="band1Horz">
      <w:tblPr/>
      <w:tcPr>
        <w:tcBorders>
          <w:left w:val="nil"/>
          <w:right w:val="nil"/>
          <w:insideH w:val="nil"/>
          <w:insideV w:val="nil"/>
        </w:tcBorders>
        <w:shd w:val="clear" w:color="auto" w:fill="DCE8DC" w:themeFill="accent1" w:themeFillTint="3F"/>
      </w:tcPr>
    </w:tblStylePr>
  </w:style>
  <w:style w:type="table" w:styleId="LightShading-Accent2">
    <w:name w:val="Light Shading Accent 2"/>
    <w:basedOn w:val="TableNormal"/>
    <w:uiPriority w:val="60"/>
    <w:rsid w:val="00FC693F"/>
    <w:pPr>
      <w:spacing w:after="0" w:line="240" w:lineRule="auto"/>
    </w:pPr>
    <w:rPr>
      <w:color w:val="75A675" w:themeColor="accent2" w:themeShade="BF"/>
    </w:rPr>
    <w:tblPr>
      <w:tblStyleRowBandSize w:val="1"/>
      <w:tblStyleColBandSize w:val="1"/>
      <w:tblInd w:w="0" w:type="dxa"/>
      <w:tblBorders>
        <w:top w:val="single" w:sz="8" w:space="0" w:color="B0CCB0" w:themeColor="accent2"/>
        <w:bottom w:val="single" w:sz="8" w:space="0" w:color="B0CCB0"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0CCB0" w:themeColor="accent2"/>
          <w:left w:val="nil"/>
          <w:bottom w:val="single" w:sz="8" w:space="0" w:color="B0CCB0" w:themeColor="accent2"/>
          <w:right w:val="nil"/>
          <w:insideH w:val="nil"/>
          <w:insideV w:val="nil"/>
        </w:tcBorders>
      </w:tcPr>
    </w:tblStylePr>
    <w:tblStylePr w:type="lastRow">
      <w:pPr>
        <w:spacing w:before="0" w:after="0" w:line="240" w:lineRule="auto"/>
      </w:pPr>
      <w:rPr>
        <w:b/>
        <w:bCs/>
      </w:rPr>
      <w:tblPr/>
      <w:tcPr>
        <w:tcBorders>
          <w:top w:val="single" w:sz="8" w:space="0" w:color="B0CCB0" w:themeColor="accent2"/>
          <w:left w:val="nil"/>
          <w:bottom w:val="single" w:sz="8" w:space="0" w:color="B0CCB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2EB" w:themeFill="accent2" w:themeFillTint="3F"/>
      </w:tcPr>
    </w:tblStylePr>
    <w:tblStylePr w:type="band1Horz">
      <w:tblPr/>
      <w:tcPr>
        <w:tcBorders>
          <w:left w:val="nil"/>
          <w:right w:val="nil"/>
          <w:insideH w:val="nil"/>
          <w:insideV w:val="nil"/>
        </w:tcBorders>
        <w:shd w:val="clear" w:color="auto" w:fill="EBF2EB" w:themeFill="accent2" w:themeFillTint="3F"/>
      </w:tcPr>
    </w:tblStylePr>
  </w:style>
  <w:style w:type="table" w:styleId="LightShading-Accent3">
    <w:name w:val="Light Shading Accent 3"/>
    <w:basedOn w:val="TableNormal"/>
    <w:uiPriority w:val="60"/>
    <w:rsid w:val="00FC693F"/>
    <w:pPr>
      <w:spacing w:after="0" w:line="240" w:lineRule="auto"/>
    </w:pPr>
    <w:rPr>
      <w:color w:val="66A6B8" w:themeColor="accent3" w:themeShade="BF"/>
    </w:rPr>
    <w:tblPr>
      <w:tblStyleRowBandSize w:val="1"/>
      <w:tblStyleColBandSize w:val="1"/>
      <w:tblInd w:w="0" w:type="dxa"/>
      <w:tblBorders>
        <w:top w:val="single" w:sz="8" w:space="0" w:color="A8CDD7" w:themeColor="accent3"/>
        <w:bottom w:val="single" w:sz="8" w:space="0" w:color="A8CDD7"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8CDD7" w:themeColor="accent3"/>
          <w:left w:val="nil"/>
          <w:bottom w:val="single" w:sz="8" w:space="0" w:color="A8CDD7" w:themeColor="accent3"/>
          <w:right w:val="nil"/>
          <w:insideH w:val="nil"/>
          <w:insideV w:val="nil"/>
        </w:tcBorders>
      </w:tcPr>
    </w:tblStylePr>
    <w:tblStylePr w:type="lastRow">
      <w:pPr>
        <w:spacing w:before="0" w:after="0" w:line="240" w:lineRule="auto"/>
      </w:pPr>
      <w:rPr>
        <w:b/>
        <w:bCs/>
      </w:rPr>
      <w:tblPr/>
      <w:tcPr>
        <w:tcBorders>
          <w:top w:val="single" w:sz="8" w:space="0" w:color="A8CDD7" w:themeColor="accent3"/>
          <w:left w:val="nil"/>
          <w:bottom w:val="single" w:sz="8" w:space="0" w:color="A8CDD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2F5" w:themeFill="accent3" w:themeFillTint="3F"/>
      </w:tcPr>
    </w:tblStylePr>
    <w:tblStylePr w:type="band1Horz">
      <w:tblPr/>
      <w:tcPr>
        <w:tcBorders>
          <w:left w:val="nil"/>
          <w:right w:val="nil"/>
          <w:insideH w:val="nil"/>
          <w:insideV w:val="nil"/>
        </w:tcBorders>
        <w:shd w:val="clear" w:color="auto" w:fill="E9F2F5" w:themeFill="accent3" w:themeFillTint="3F"/>
      </w:tcPr>
    </w:tblStylePr>
  </w:style>
  <w:style w:type="table" w:styleId="LightShading-Accent4">
    <w:name w:val="Light Shading Accent 4"/>
    <w:basedOn w:val="TableNormal"/>
    <w:uiPriority w:val="60"/>
    <w:rsid w:val="00FC693F"/>
    <w:pPr>
      <w:spacing w:after="0" w:line="240" w:lineRule="auto"/>
    </w:pPr>
    <w:rPr>
      <w:color w:val="97947B" w:themeColor="accent4" w:themeShade="BF"/>
    </w:rPr>
    <w:tblPr>
      <w:tblStyleRowBandSize w:val="1"/>
      <w:tblStyleColBandSize w:val="1"/>
      <w:tblInd w:w="0" w:type="dxa"/>
      <w:tblBorders>
        <w:top w:val="single" w:sz="8" w:space="0" w:color="C0BEAF" w:themeColor="accent4"/>
        <w:bottom w:val="single" w:sz="8" w:space="0" w:color="C0BEAF"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BEAF" w:themeColor="accent4"/>
          <w:left w:val="nil"/>
          <w:bottom w:val="single" w:sz="8" w:space="0" w:color="C0BEAF" w:themeColor="accent4"/>
          <w:right w:val="nil"/>
          <w:insideH w:val="nil"/>
          <w:insideV w:val="nil"/>
        </w:tcBorders>
      </w:tcPr>
    </w:tblStylePr>
    <w:tblStylePr w:type="lastRow">
      <w:pPr>
        <w:spacing w:before="0" w:after="0" w:line="240" w:lineRule="auto"/>
      </w:pPr>
      <w:rPr>
        <w:b/>
        <w:bCs/>
      </w:rPr>
      <w:tblPr/>
      <w:tcPr>
        <w:tcBorders>
          <w:top w:val="single" w:sz="8" w:space="0" w:color="C0BEAF" w:themeColor="accent4"/>
          <w:left w:val="nil"/>
          <w:bottom w:val="single" w:sz="8" w:space="0" w:color="C0BEA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EEB" w:themeFill="accent4" w:themeFillTint="3F"/>
      </w:tcPr>
    </w:tblStylePr>
    <w:tblStylePr w:type="band1Horz">
      <w:tblPr/>
      <w:tcPr>
        <w:tcBorders>
          <w:left w:val="nil"/>
          <w:right w:val="nil"/>
          <w:insideH w:val="nil"/>
          <w:insideV w:val="nil"/>
        </w:tcBorders>
        <w:shd w:val="clear" w:color="auto" w:fill="EFEEEB" w:themeFill="accent4" w:themeFillTint="3F"/>
      </w:tcPr>
    </w:tblStylePr>
  </w:style>
  <w:style w:type="table" w:styleId="LightShading-Accent5">
    <w:name w:val="Light Shading Accent 5"/>
    <w:basedOn w:val="TableNormal"/>
    <w:uiPriority w:val="60"/>
    <w:rsid w:val="00FC693F"/>
    <w:pPr>
      <w:spacing w:after="0" w:line="240" w:lineRule="auto"/>
    </w:pPr>
    <w:rPr>
      <w:color w:val="B1A25A" w:themeColor="accent5" w:themeShade="BF"/>
    </w:rPr>
    <w:tblPr>
      <w:tblStyleRowBandSize w:val="1"/>
      <w:tblStyleColBandSize w:val="1"/>
      <w:tblInd w:w="0" w:type="dxa"/>
      <w:tblBorders>
        <w:top w:val="single" w:sz="8" w:space="0" w:color="CEC597" w:themeColor="accent5"/>
        <w:bottom w:val="single" w:sz="8" w:space="0" w:color="CEC597"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EC597" w:themeColor="accent5"/>
          <w:left w:val="nil"/>
          <w:bottom w:val="single" w:sz="8" w:space="0" w:color="CEC597" w:themeColor="accent5"/>
          <w:right w:val="nil"/>
          <w:insideH w:val="nil"/>
          <w:insideV w:val="nil"/>
        </w:tcBorders>
      </w:tcPr>
    </w:tblStylePr>
    <w:tblStylePr w:type="lastRow">
      <w:pPr>
        <w:spacing w:before="0" w:after="0" w:line="240" w:lineRule="auto"/>
      </w:pPr>
      <w:rPr>
        <w:b/>
        <w:bCs/>
      </w:rPr>
      <w:tblPr/>
      <w:tcPr>
        <w:tcBorders>
          <w:top w:val="single" w:sz="8" w:space="0" w:color="CEC597" w:themeColor="accent5"/>
          <w:left w:val="nil"/>
          <w:bottom w:val="single" w:sz="8" w:space="0" w:color="CEC597"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0E5" w:themeFill="accent5" w:themeFillTint="3F"/>
      </w:tcPr>
    </w:tblStylePr>
    <w:tblStylePr w:type="band1Horz">
      <w:tblPr/>
      <w:tcPr>
        <w:tcBorders>
          <w:left w:val="nil"/>
          <w:right w:val="nil"/>
          <w:insideH w:val="nil"/>
          <w:insideV w:val="nil"/>
        </w:tcBorders>
        <w:shd w:val="clear" w:color="auto" w:fill="F2F0E5" w:themeFill="accent5" w:themeFillTint="3F"/>
      </w:tcPr>
    </w:tblStylePr>
  </w:style>
  <w:style w:type="table" w:styleId="LightShading-Accent6">
    <w:name w:val="Light Shading Accent 6"/>
    <w:basedOn w:val="TableNormal"/>
    <w:uiPriority w:val="60"/>
    <w:rsid w:val="00FC693F"/>
    <w:pPr>
      <w:spacing w:after="0" w:line="240" w:lineRule="auto"/>
    </w:pPr>
    <w:rPr>
      <w:color w:val="CE6767" w:themeColor="accent6" w:themeShade="BF"/>
    </w:rPr>
    <w:tblPr>
      <w:tblStyleRowBandSize w:val="1"/>
      <w:tblStyleColBandSize w:val="1"/>
      <w:tblInd w:w="0" w:type="dxa"/>
      <w:tblBorders>
        <w:top w:val="single" w:sz="8" w:space="0" w:color="E8B7B7" w:themeColor="accent6"/>
        <w:bottom w:val="single" w:sz="8" w:space="0" w:color="E8B7B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8B7B7" w:themeColor="accent6"/>
          <w:left w:val="nil"/>
          <w:bottom w:val="single" w:sz="8" w:space="0" w:color="E8B7B7" w:themeColor="accent6"/>
          <w:right w:val="nil"/>
          <w:insideH w:val="nil"/>
          <w:insideV w:val="nil"/>
        </w:tcBorders>
      </w:tcPr>
    </w:tblStylePr>
    <w:tblStylePr w:type="lastRow">
      <w:pPr>
        <w:spacing w:before="0" w:after="0" w:line="240" w:lineRule="auto"/>
      </w:pPr>
      <w:rPr>
        <w:b/>
        <w:bCs/>
      </w:rPr>
      <w:tblPr/>
      <w:tcPr>
        <w:tcBorders>
          <w:top w:val="single" w:sz="8" w:space="0" w:color="E8B7B7" w:themeColor="accent6"/>
          <w:left w:val="nil"/>
          <w:bottom w:val="single" w:sz="8" w:space="0" w:color="E8B7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DED" w:themeFill="accent6" w:themeFillTint="3F"/>
      </w:tcPr>
    </w:tblStylePr>
    <w:tblStylePr w:type="band1Horz">
      <w:tblPr/>
      <w:tcPr>
        <w:tcBorders>
          <w:left w:val="nil"/>
          <w:right w:val="nil"/>
          <w:insideH w:val="nil"/>
          <w:insideV w:val="nil"/>
        </w:tcBorders>
        <w:shd w:val="clear" w:color="auto" w:fill="F9EDED"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72A376" w:themeColor="accent1"/>
        <w:left w:val="single" w:sz="8" w:space="0" w:color="72A376" w:themeColor="accent1"/>
        <w:bottom w:val="single" w:sz="8" w:space="0" w:color="72A376" w:themeColor="accent1"/>
        <w:right w:val="single" w:sz="8" w:space="0" w:color="72A376"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2A376" w:themeFill="accent1"/>
      </w:tcPr>
    </w:tblStylePr>
    <w:tblStylePr w:type="lastRow">
      <w:pPr>
        <w:spacing w:before="0" w:after="0" w:line="240" w:lineRule="auto"/>
      </w:pPr>
      <w:rPr>
        <w:b/>
        <w:bCs/>
      </w:rPr>
      <w:tblPr/>
      <w:tcPr>
        <w:tcBorders>
          <w:top w:val="double" w:sz="6" w:space="0" w:color="72A376" w:themeColor="accent1"/>
          <w:left w:val="single" w:sz="8" w:space="0" w:color="72A376" w:themeColor="accent1"/>
          <w:bottom w:val="single" w:sz="8" w:space="0" w:color="72A376" w:themeColor="accent1"/>
          <w:right w:val="single" w:sz="8" w:space="0" w:color="72A376" w:themeColor="accent1"/>
        </w:tcBorders>
      </w:tcPr>
    </w:tblStylePr>
    <w:tblStylePr w:type="firstCol">
      <w:rPr>
        <w:b/>
        <w:bCs/>
      </w:rPr>
    </w:tblStylePr>
    <w:tblStylePr w:type="lastCol">
      <w:rPr>
        <w:b/>
        <w:bCs/>
      </w:rPr>
    </w:tblStylePr>
    <w:tblStylePr w:type="band1Vert">
      <w:tblPr/>
      <w:tcPr>
        <w:tcBorders>
          <w:top w:val="single" w:sz="8" w:space="0" w:color="72A376" w:themeColor="accent1"/>
          <w:left w:val="single" w:sz="8" w:space="0" w:color="72A376" w:themeColor="accent1"/>
          <w:bottom w:val="single" w:sz="8" w:space="0" w:color="72A376" w:themeColor="accent1"/>
          <w:right w:val="single" w:sz="8" w:space="0" w:color="72A376" w:themeColor="accent1"/>
        </w:tcBorders>
      </w:tcPr>
    </w:tblStylePr>
    <w:tblStylePr w:type="band1Horz">
      <w:tblPr/>
      <w:tcPr>
        <w:tcBorders>
          <w:top w:val="single" w:sz="8" w:space="0" w:color="72A376" w:themeColor="accent1"/>
          <w:left w:val="single" w:sz="8" w:space="0" w:color="72A376" w:themeColor="accent1"/>
          <w:bottom w:val="single" w:sz="8" w:space="0" w:color="72A376" w:themeColor="accent1"/>
          <w:right w:val="single" w:sz="8" w:space="0" w:color="72A376"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B0CCB0" w:themeColor="accent2"/>
        <w:left w:val="single" w:sz="8" w:space="0" w:color="B0CCB0" w:themeColor="accent2"/>
        <w:bottom w:val="single" w:sz="8" w:space="0" w:color="B0CCB0" w:themeColor="accent2"/>
        <w:right w:val="single" w:sz="8" w:space="0" w:color="B0CCB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B0CCB0" w:themeFill="accent2"/>
      </w:tcPr>
    </w:tblStylePr>
    <w:tblStylePr w:type="lastRow">
      <w:pPr>
        <w:spacing w:before="0" w:after="0" w:line="240" w:lineRule="auto"/>
      </w:pPr>
      <w:rPr>
        <w:b/>
        <w:bCs/>
      </w:rPr>
      <w:tblPr/>
      <w:tcPr>
        <w:tcBorders>
          <w:top w:val="double" w:sz="6" w:space="0" w:color="B0CCB0" w:themeColor="accent2"/>
          <w:left w:val="single" w:sz="8" w:space="0" w:color="B0CCB0" w:themeColor="accent2"/>
          <w:bottom w:val="single" w:sz="8" w:space="0" w:color="B0CCB0" w:themeColor="accent2"/>
          <w:right w:val="single" w:sz="8" w:space="0" w:color="B0CCB0" w:themeColor="accent2"/>
        </w:tcBorders>
      </w:tcPr>
    </w:tblStylePr>
    <w:tblStylePr w:type="firstCol">
      <w:rPr>
        <w:b/>
        <w:bCs/>
      </w:rPr>
    </w:tblStylePr>
    <w:tblStylePr w:type="lastCol">
      <w:rPr>
        <w:b/>
        <w:bCs/>
      </w:rPr>
    </w:tblStylePr>
    <w:tblStylePr w:type="band1Vert">
      <w:tblPr/>
      <w:tcPr>
        <w:tcBorders>
          <w:top w:val="single" w:sz="8" w:space="0" w:color="B0CCB0" w:themeColor="accent2"/>
          <w:left w:val="single" w:sz="8" w:space="0" w:color="B0CCB0" w:themeColor="accent2"/>
          <w:bottom w:val="single" w:sz="8" w:space="0" w:color="B0CCB0" w:themeColor="accent2"/>
          <w:right w:val="single" w:sz="8" w:space="0" w:color="B0CCB0" w:themeColor="accent2"/>
        </w:tcBorders>
      </w:tcPr>
    </w:tblStylePr>
    <w:tblStylePr w:type="band1Horz">
      <w:tblPr/>
      <w:tcPr>
        <w:tcBorders>
          <w:top w:val="single" w:sz="8" w:space="0" w:color="B0CCB0" w:themeColor="accent2"/>
          <w:left w:val="single" w:sz="8" w:space="0" w:color="B0CCB0" w:themeColor="accent2"/>
          <w:bottom w:val="single" w:sz="8" w:space="0" w:color="B0CCB0" w:themeColor="accent2"/>
          <w:right w:val="single" w:sz="8" w:space="0" w:color="B0CCB0"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A8CDD7" w:themeColor="accent3"/>
        <w:left w:val="single" w:sz="8" w:space="0" w:color="A8CDD7" w:themeColor="accent3"/>
        <w:bottom w:val="single" w:sz="8" w:space="0" w:color="A8CDD7" w:themeColor="accent3"/>
        <w:right w:val="single" w:sz="8" w:space="0" w:color="A8CDD7"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8CDD7" w:themeFill="accent3"/>
      </w:tcPr>
    </w:tblStylePr>
    <w:tblStylePr w:type="lastRow">
      <w:pPr>
        <w:spacing w:before="0" w:after="0" w:line="240" w:lineRule="auto"/>
      </w:pPr>
      <w:rPr>
        <w:b/>
        <w:bCs/>
      </w:rPr>
      <w:tblPr/>
      <w:tcPr>
        <w:tcBorders>
          <w:top w:val="double" w:sz="6" w:space="0" w:color="A8CDD7" w:themeColor="accent3"/>
          <w:left w:val="single" w:sz="8" w:space="0" w:color="A8CDD7" w:themeColor="accent3"/>
          <w:bottom w:val="single" w:sz="8" w:space="0" w:color="A8CDD7" w:themeColor="accent3"/>
          <w:right w:val="single" w:sz="8" w:space="0" w:color="A8CDD7" w:themeColor="accent3"/>
        </w:tcBorders>
      </w:tcPr>
    </w:tblStylePr>
    <w:tblStylePr w:type="firstCol">
      <w:rPr>
        <w:b/>
        <w:bCs/>
      </w:rPr>
    </w:tblStylePr>
    <w:tblStylePr w:type="lastCol">
      <w:rPr>
        <w:b/>
        <w:bCs/>
      </w:rPr>
    </w:tblStylePr>
    <w:tblStylePr w:type="band1Vert">
      <w:tblPr/>
      <w:tcPr>
        <w:tcBorders>
          <w:top w:val="single" w:sz="8" w:space="0" w:color="A8CDD7" w:themeColor="accent3"/>
          <w:left w:val="single" w:sz="8" w:space="0" w:color="A8CDD7" w:themeColor="accent3"/>
          <w:bottom w:val="single" w:sz="8" w:space="0" w:color="A8CDD7" w:themeColor="accent3"/>
          <w:right w:val="single" w:sz="8" w:space="0" w:color="A8CDD7" w:themeColor="accent3"/>
        </w:tcBorders>
      </w:tcPr>
    </w:tblStylePr>
    <w:tblStylePr w:type="band1Horz">
      <w:tblPr/>
      <w:tcPr>
        <w:tcBorders>
          <w:top w:val="single" w:sz="8" w:space="0" w:color="A8CDD7" w:themeColor="accent3"/>
          <w:left w:val="single" w:sz="8" w:space="0" w:color="A8CDD7" w:themeColor="accent3"/>
          <w:bottom w:val="single" w:sz="8" w:space="0" w:color="A8CDD7" w:themeColor="accent3"/>
          <w:right w:val="single" w:sz="8" w:space="0" w:color="A8CDD7"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C0BEAF" w:themeColor="accent4"/>
        <w:left w:val="single" w:sz="8" w:space="0" w:color="C0BEAF" w:themeColor="accent4"/>
        <w:bottom w:val="single" w:sz="8" w:space="0" w:color="C0BEAF" w:themeColor="accent4"/>
        <w:right w:val="single" w:sz="8" w:space="0" w:color="C0BEAF"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BEAF" w:themeFill="accent4"/>
      </w:tcPr>
    </w:tblStylePr>
    <w:tblStylePr w:type="lastRow">
      <w:pPr>
        <w:spacing w:before="0" w:after="0" w:line="240" w:lineRule="auto"/>
      </w:pPr>
      <w:rPr>
        <w:b/>
        <w:bCs/>
      </w:rPr>
      <w:tblPr/>
      <w:tcPr>
        <w:tcBorders>
          <w:top w:val="double" w:sz="6" w:space="0" w:color="C0BEAF" w:themeColor="accent4"/>
          <w:left w:val="single" w:sz="8" w:space="0" w:color="C0BEAF" w:themeColor="accent4"/>
          <w:bottom w:val="single" w:sz="8" w:space="0" w:color="C0BEAF" w:themeColor="accent4"/>
          <w:right w:val="single" w:sz="8" w:space="0" w:color="C0BEAF" w:themeColor="accent4"/>
        </w:tcBorders>
      </w:tcPr>
    </w:tblStylePr>
    <w:tblStylePr w:type="firstCol">
      <w:rPr>
        <w:b/>
        <w:bCs/>
      </w:rPr>
    </w:tblStylePr>
    <w:tblStylePr w:type="lastCol">
      <w:rPr>
        <w:b/>
        <w:bCs/>
      </w:rPr>
    </w:tblStylePr>
    <w:tblStylePr w:type="band1Vert">
      <w:tblPr/>
      <w:tcPr>
        <w:tcBorders>
          <w:top w:val="single" w:sz="8" w:space="0" w:color="C0BEAF" w:themeColor="accent4"/>
          <w:left w:val="single" w:sz="8" w:space="0" w:color="C0BEAF" w:themeColor="accent4"/>
          <w:bottom w:val="single" w:sz="8" w:space="0" w:color="C0BEAF" w:themeColor="accent4"/>
          <w:right w:val="single" w:sz="8" w:space="0" w:color="C0BEAF" w:themeColor="accent4"/>
        </w:tcBorders>
      </w:tcPr>
    </w:tblStylePr>
    <w:tblStylePr w:type="band1Horz">
      <w:tblPr/>
      <w:tcPr>
        <w:tcBorders>
          <w:top w:val="single" w:sz="8" w:space="0" w:color="C0BEAF" w:themeColor="accent4"/>
          <w:left w:val="single" w:sz="8" w:space="0" w:color="C0BEAF" w:themeColor="accent4"/>
          <w:bottom w:val="single" w:sz="8" w:space="0" w:color="C0BEAF" w:themeColor="accent4"/>
          <w:right w:val="single" w:sz="8" w:space="0" w:color="C0BEAF"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CEC597" w:themeColor="accent5"/>
        <w:left w:val="single" w:sz="8" w:space="0" w:color="CEC597" w:themeColor="accent5"/>
        <w:bottom w:val="single" w:sz="8" w:space="0" w:color="CEC597" w:themeColor="accent5"/>
        <w:right w:val="single" w:sz="8" w:space="0" w:color="CEC597"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EC597" w:themeFill="accent5"/>
      </w:tcPr>
    </w:tblStylePr>
    <w:tblStylePr w:type="lastRow">
      <w:pPr>
        <w:spacing w:before="0" w:after="0" w:line="240" w:lineRule="auto"/>
      </w:pPr>
      <w:rPr>
        <w:b/>
        <w:bCs/>
      </w:rPr>
      <w:tblPr/>
      <w:tcPr>
        <w:tcBorders>
          <w:top w:val="double" w:sz="6" w:space="0" w:color="CEC597" w:themeColor="accent5"/>
          <w:left w:val="single" w:sz="8" w:space="0" w:color="CEC597" w:themeColor="accent5"/>
          <w:bottom w:val="single" w:sz="8" w:space="0" w:color="CEC597" w:themeColor="accent5"/>
          <w:right w:val="single" w:sz="8" w:space="0" w:color="CEC597" w:themeColor="accent5"/>
        </w:tcBorders>
      </w:tcPr>
    </w:tblStylePr>
    <w:tblStylePr w:type="firstCol">
      <w:rPr>
        <w:b/>
        <w:bCs/>
      </w:rPr>
    </w:tblStylePr>
    <w:tblStylePr w:type="lastCol">
      <w:rPr>
        <w:b/>
        <w:bCs/>
      </w:rPr>
    </w:tblStylePr>
    <w:tblStylePr w:type="band1Vert">
      <w:tblPr/>
      <w:tcPr>
        <w:tcBorders>
          <w:top w:val="single" w:sz="8" w:space="0" w:color="CEC597" w:themeColor="accent5"/>
          <w:left w:val="single" w:sz="8" w:space="0" w:color="CEC597" w:themeColor="accent5"/>
          <w:bottom w:val="single" w:sz="8" w:space="0" w:color="CEC597" w:themeColor="accent5"/>
          <w:right w:val="single" w:sz="8" w:space="0" w:color="CEC597" w:themeColor="accent5"/>
        </w:tcBorders>
      </w:tcPr>
    </w:tblStylePr>
    <w:tblStylePr w:type="band1Horz">
      <w:tblPr/>
      <w:tcPr>
        <w:tcBorders>
          <w:top w:val="single" w:sz="8" w:space="0" w:color="CEC597" w:themeColor="accent5"/>
          <w:left w:val="single" w:sz="8" w:space="0" w:color="CEC597" w:themeColor="accent5"/>
          <w:bottom w:val="single" w:sz="8" w:space="0" w:color="CEC597" w:themeColor="accent5"/>
          <w:right w:val="single" w:sz="8" w:space="0" w:color="CEC597"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E8B7B7" w:themeColor="accent6"/>
        <w:left w:val="single" w:sz="8" w:space="0" w:color="E8B7B7" w:themeColor="accent6"/>
        <w:bottom w:val="single" w:sz="8" w:space="0" w:color="E8B7B7" w:themeColor="accent6"/>
        <w:right w:val="single" w:sz="8" w:space="0" w:color="E8B7B7"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8B7B7" w:themeFill="accent6"/>
      </w:tcPr>
    </w:tblStylePr>
    <w:tblStylePr w:type="lastRow">
      <w:pPr>
        <w:spacing w:before="0" w:after="0" w:line="240" w:lineRule="auto"/>
      </w:pPr>
      <w:rPr>
        <w:b/>
        <w:bCs/>
      </w:rPr>
      <w:tblPr/>
      <w:tcPr>
        <w:tcBorders>
          <w:top w:val="double" w:sz="6" w:space="0" w:color="E8B7B7" w:themeColor="accent6"/>
          <w:left w:val="single" w:sz="8" w:space="0" w:color="E8B7B7" w:themeColor="accent6"/>
          <w:bottom w:val="single" w:sz="8" w:space="0" w:color="E8B7B7" w:themeColor="accent6"/>
          <w:right w:val="single" w:sz="8" w:space="0" w:color="E8B7B7" w:themeColor="accent6"/>
        </w:tcBorders>
      </w:tcPr>
    </w:tblStylePr>
    <w:tblStylePr w:type="firstCol">
      <w:rPr>
        <w:b/>
        <w:bCs/>
      </w:rPr>
    </w:tblStylePr>
    <w:tblStylePr w:type="lastCol">
      <w:rPr>
        <w:b/>
        <w:bCs/>
      </w:rPr>
    </w:tblStylePr>
    <w:tblStylePr w:type="band1Vert">
      <w:tblPr/>
      <w:tcPr>
        <w:tcBorders>
          <w:top w:val="single" w:sz="8" w:space="0" w:color="E8B7B7" w:themeColor="accent6"/>
          <w:left w:val="single" w:sz="8" w:space="0" w:color="E8B7B7" w:themeColor="accent6"/>
          <w:bottom w:val="single" w:sz="8" w:space="0" w:color="E8B7B7" w:themeColor="accent6"/>
          <w:right w:val="single" w:sz="8" w:space="0" w:color="E8B7B7" w:themeColor="accent6"/>
        </w:tcBorders>
      </w:tcPr>
    </w:tblStylePr>
    <w:tblStylePr w:type="band1Horz">
      <w:tblPr/>
      <w:tcPr>
        <w:tcBorders>
          <w:top w:val="single" w:sz="8" w:space="0" w:color="E8B7B7" w:themeColor="accent6"/>
          <w:left w:val="single" w:sz="8" w:space="0" w:color="E8B7B7" w:themeColor="accent6"/>
          <w:bottom w:val="single" w:sz="8" w:space="0" w:color="E8B7B7" w:themeColor="accent6"/>
          <w:right w:val="single" w:sz="8" w:space="0" w:color="E8B7B7"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72A376" w:themeColor="accent1"/>
        <w:left w:val="single" w:sz="8" w:space="0" w:color="72A376" w:themeColor="accent1"/>
        <w:bottom w:val="single" w:sz="8" w:space="0" w:color="72A376" w:themeColor="accent1"/>
        <w:right w:val="single" w:sz="8" w:space="0" w:color="72A376" w:themeColor="accent1"/>
        <w:insideH w:val="single" w:sz="8" w:space="0" w:color="72A376" w:themeColor="accent1"/>
        <w:insideV w:val="single" w:sz="8" w:space="0" w:color="72A376"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2A376" w:themeColor="accent1"/>
          <w:left w:val="single" w:sz="8" w:space="0" w:color="72A376" w:themeColor="accent1"/>
          <w:bottom w:val="single" w:sz="18" w:space="0" w:color="72A376" w:themeColor="accent1"/>
          <w:right w:val="single" w:sz="8" w:space="0" w:color="72A376" w:themeColor="accent1"/>
          <w:insideH w:val="nil"/>
          <w:insideV w:val="single" w:sz="8" w:space="0" w:color="72A37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2A376" w:themeColor="accent1"/>
          <w:left w:val="single" w:sz="8" w:space="0" w:color="72A376" w:themeColor="accent1"/>
          <w:bottom w:val="single" w:sz="8" w:space="0" w:color="72A376" w:themeColor="accent1"/>
          <w:right w:val="single" w:sz="8" w:space="0" w:color="72A376" w:themeColor="accent1"/>
          <w:insideH w:val="nil"/>
          <w:insideV w:val="single" w:sz="8" w:space="0" w:color="72A37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2A376" w:themeColor="accent1"/>
          <w:left w:val="single" w:sz="8" w:space="0" w:color="72A376" w:themeColor="accent1"/>
          <w:bottom w:val="single" w:sz="8" w:space="0" w:color="72A376" w:themeColor="accent1"/>
          <w:right w:val="single" w:sz="8" w:space="0" w:color="72A376" w:themeColor="accent1"/>
        </w:tcBorders>
      </w:tcPr>
    </w:tblStylePr>
    <w:tblStylePr w:type="band1Vert">
      <w:tblPr/>
      <w:tcPr>
        <w:tcBorders>
          <w:top w:val="single" w:sz="8" w:space="0" w:color="72A376" w:themeColor="accent1"/>
          <w:left w:val="single" w:sz="8" w:space="0" w:color="72A376" w:themeColor="accent1"/>
          <w:bottom w:val="single" w:sz="8" w:space="0" w:color="72A376" w:themeColor="accent1"/>
          <w:right w:val="single" w:sz="8" w:space="0" w:color="72A376" w:themeColor="accent1"/>
        </w:tcBorders>
        <w:shd w:val="clear" w:color="auto" w:fill="DCE8DC" w:themeFill="accent1" w:themeFillTint="3F"/>
      </w:tcPr>
    </w:tblStylePr>
    <w:tblStylePr w:type="band1Horz">
      <w:tblPr/>
      <w:tcPr>
        <w:tcBorders>
          <w:top w:val="single" w:sz="8" w:space="0" w:color="72A376" w:themeColor="accent1"/>
          <w:left w:val="single" w:sz="8" w:space="0" w:color="72A376" w:themeColor="accent1"/>
          <w:bottom w:val="single" w:sz="8" w:space="0" w:color="72A376" w:themeColor="accent1"/>
          <w:right w:val="single" w:sz="8" w:space="0" w:color="72A376" w:themeColor="accent1"/>
          <w:insideV w:val="single" w:sz="8" w:space="0" w:color="72A376" w:themeColor="accent1"/>
        </w:tcBorders>
        <w:shd w:val="clear" w:color="auto" w:fill="DCE8DC" w:themeFill="accent1" w:themeFillTint="3F"/>
      </w:tcPr>
    </w:tblStylePr>
    <w:tblStylePr w:type="band2Horz">
      <w:tblPr/>
      <w:tcPr>
        <w:tcBorders>
          <w:top w:val="single" w:sz="8" w:space="0" w:color="72A376" w:themeColor="accent1"/>
          <w:left w:val="single" w:sz="8" w:space="0" w:color="72A376" w:themeColor="accent1"/>
          <w:bottom w:val="single" w:sz="8" w:space="0" w:color="72A376" w:themeColor="accent1"/>
          <w:right w:val="single" w:sz="8" w:space="0" w:color="72A376" w:themeColor="accent1"/>
          <w:insideV w:val="single" w:sz="8" w:space="0" w:color="72A376"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B0CCB0" w:themeColor="accent2"/>
        <w:left w:val="single" w:sz="8" w:space="0" w:color="B0CCB0" w:themeColor="accent2"/>
        <w:bottom w:val="single" w:sz="8" w:space="0" w:color="B0CCB0" w:themeColor="accent2"/>
        <w:right w:val="single" w:sz="8" w:space="0" w:color="B0CCB0" w:themeColor="accent2"/>
        <w:insideH w:val="single" w:sz="8" w:space="0" w:color="B0CCB0" w:themeColor="accent2"/>
        <w:insideV w:val="single" w:sz="8" w:space="0" w:color="B0CCB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0CCB0" w:themeColor="accent2"/>
          <w:left w:val="single" w:sz="8" w:space="0" w:color="B0CCB0" w:themeColor="accent2"/>
          <w:bottom w:val="single" w:sz="18" w:space="0" w:color="B0CCB0" w:themeColor="accent2"/>
          <w:right w:val="single" w:sz="8" w:space="0" w:color="B0CCB0" w:themeColor="accent2"/>
          <w:insideH w:val="nil"/>
          <w:insideV w:val="single" w:sz="8" w:space="0" w:color="B0CCB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0CCB0" w:themeColor="accent2"/>
          <w:left w:val="single" w:sz="8" w:space="0" w:color="B0CCB0" w:themeColor="accent2"/>
          <w:bottom w:val="single" w:sz="8" w:space="0" w:color="B0CCB0" w:themeColor="accent2"/>
          <w:right w:val="single" w:sz="8" w:space="0" w:color="B0CCB0" w:themeColor="accent2"/>
          <w:insideH w:val="nil"/>
          <w:insideV w:val="single" w:sz="8" w:space="0" w:color="B0CCB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0CCB0" w:themeColor="accent2"/>
          <w:left w:val="single" w:sz="8" w:space="0" w:color="B0CCB0" w:themeColor="accent2"/>
          <w:bottom w:val="single" w:sz="8" w:space="0" w:color="B0CCB0" w:themeColor="accent2"/>
          <w:right w:val="single" w:sz="8" w:space="0" w:color="B0CCB0" w:themeColor="accent2"/>
        </w:tcBorders>
      </w:tcPr>
    </w:tblStylePr>
    <w:tblStylePr w:type="band1Vert">
      <w:tblPr/>
      <w:tcPr>
        <w:tcBorders>
          <w:top w:val="single" w:sz="8" w:space="0" w:color="B0CCB0" w:themeColor="accent2"/>
          <w:left w:val="single" w:sz="8" w:space="0" w:color="B0CCB0" w:themeColor="accent2"/>
          <w:bottom w:val="single" w:sz="8" w:space="0" w:color="B0CCB0" w:themeColor="accent2"/>
          <w:right w:val="single" w:sz="8" w:space="0" w:color="B0CCB0" w:themeColor="accent2"/>
        </w:tcBorders>
        <w:shd w:val="clear" w:color="auto" w:fill="EBF2EB" w:themeFill="accent2" w:themeFillTint="3F"/>
      </w:tcPr>
    </w:tblStylePr>
    <w:tblStylePr w:type="band1Horz">
      <w:tblPr/>
      <w:tcPr>
        <w:tcBorders>
          <w:top w:val="single" w:sz="8" w:space="0" w:color="B0CCB0" w:themeColor="accent2"/>
          <w:left w:val="single" w:sz="8" w:space="0" w:color="B0CCB0" w:themeColor="accent2"/>
          <w:bottom w:val="single" w:sz="8" w:space="0" w:color="B0CCB0" w:themeColor="accent2"/>
          <w:right w:val="single" w:sz="8" w:space="0" w:color="B0CCB0" w:themeColor="accent2"/>
          <w:insideV w:val="single" w:sz="8" w:space="0" w:color="B0CCB0" w:themeColor="accent2"/>
        </w:tcBorders>
        <w:shd w:val="clear" w:color="auto" w:fill="EBF2EB" w:themeFill="accent2" w:themeFillTint="3F"/>
      </w:tcPr>
    </w:tblStylePr>
    <w:tblStylePr w:type="band2Horz">
      <w:tblPr/>
      <w:tcPr>
        <w:tcBorders>
          <w:top w:val="single" w:sz="8" w:space="0" w:color="B0CCB0" w:themeColor="accent2"/>
          <w:left w:val="single" w:sz="8" w:space="0" w:color="B0CCB0" w:themeColor="accent2"/>
          <w:bottom w:val="single" w:sz="8" w:space="0" w:color="B0CCB0" w:themeColor="accent2"/>
          <w:right w:val="single" w:sz="8" w:space="0" w:color="B0CCB0" w:themeColor="accent2"/>
          <w:insideV w:val="single" w:sz="8" w:space="0" w:color="B0CCB0"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A8CDD7" w:themeColor="accent3"/>
        <w:left w:val="single" w:sz="8" w:space="0" w:color="A8CDD7" w:themeColor="accent3"/>
        <w:bottom w:val="single" w:sz="8" w:space="0" w:color="A8CDD7" w:themeColor="accent3"/>
        <w:right w:val="single" w:sz="8" w:space="0" w:color="A8CDD7" w:themeColor="accent3"/>
        <w:insideH w:val="single" w:sz="8" w:space="0" w:color="A8CDD7" w:themeColor="accent3"/>
        <w:insideV w:val="single" w:sz="8" w:space="0" w:color="A8CDD7"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8CDD7" w:themeColor="accent3"/>
          <w:left w:val="single" w:sz="8" w:space="0" w:color="A8CDD7" w:themeColor="accent3"/>
          <w:bottom w:val="single" w:sz="18" w:space="0" w:color="A8CDD7" w:themeColor="accent3"/>
          <w:right w:val="single" w:sz="8" w:space="0" w:color="A8CDD7" w:themeColor="accent3"/>
          <w:insideH w:val="nil"/>
          <w:insideV w:val="single" w:sz="8" w:space="0" w:color="A8CDD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8CDD7" w:themeColor="accent3"/>
          <w:left w:val="single" w:sz="8" w:space="0" w:color="A8CDD7" w:themeColor="accent3"/>
          <w:bottom w:val="single" w:sz="8" w:space="0" w:color="A8CDD7" w:themeColor="accent3"/>
          <w:right w:val="single" w:sz="8" w:space="0" w:color="A8CDD7" w:themeColor="accent3"/>
          <w:insideH w:val="nil"/>
          <w:insideV w:val="single" w:sz="8" w:space="0" w:color="A8CDD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8CDD7" w:themeColor="accent3"/>
          <w:left w:val="single" w:sz="8" w:space="0" w:color="A8CDD7" w:themeColor="accent3"/>
          <w:bottom w:val="single" w:sz="8" w:space="0" w:color="A8CDD7" w:themeColor="accent3"/>
          <w:right w:val="single" w:sz="8" w:space="0" w:color="A8CDD7" w:themeColor="accent3"/>
        </w:tcBorders>
      </w:tcPr>
    </w:tblStylePr>
    <w:tblStylePr w:type="band1Vert">
      <w:tblPr/>
      <w:tcPr>
        <w:tcBorders>
          <w:top w:val="single" w:sz="8" w:space="0" w:color="A8CDD7" w:themeColor="accent3"/>
          <w:left w:val="single" w:sz="8" w:space="0" w:color="A8CDD7" w:themeColor="accent3"/>
          <w:bottom w:val="single" w:sz="8" w:space="0" w:color="A8CDD7" w:themeColor="accent3"/>
          <w:right w:val="single" w:sz="8" w:space="0" w:color="A8CDD7" w:themeColor="accent3"/>
        </w:tcBorders>
        <w:shd w:val="clear" w:color="auto" w:fill="E9F2F5" w:themeFill="accent3" w:themeFillTint="3F"/>
      </w:tcPr>
    </w:tblStylePr>
    <w:tblStylePr w:type="band1Horz">
      <w:tblPr/>
      <w:tcPr>
        <w:tcBorders>
          <w:top w:val="single" w:sz="8" w:space="0" w:color="A8CDD7" w:themeColor="accent3"/>
          <w:left w:val="single" w:sz="8" w:space="0" w:color="A8CDD7" w:themeColor="accent3"/>
          <w:bottom w:val="single" w:sz="8" w:space="0" w:color="A8CDD7" w:themeColor="accent3"/>
          <w:right w:val="single" w:sz="8" w:space="0" w:color="A8CDD7" w:themeColor="accent3"/>
          <w:insideV w:val="single" w:sz="8" w:space="0" w:color="A8CDD7" w:themeColor="accent3"/>
        </w:tcBorders>
        <w:shd w:val="clear" w:color="auto" w:fill="E9F2F5" w:themeFill="accent3" w:themeFillTint="3F"/>
      </w:tcPr>
    </w:tblStylePr>
    <w:tblStylePr w:type="band2Horz">
      <w:tblPr/>
      <w:tcPr>
        <w:tcBorders>
          <w:top w:val="single" w:sz="8" w:space="0" w:color="A8CDD7" w:themeColor="accent3"/>
          <w:left w:val="single" w:sz="8" w:space="0" w:color="A8CDD7" w:themeColor="accent3"/>
          <w:bottom w:val="single" w:sz="8" w:space="0" w:color="A8CDD7" w:themeColor="accent3"/>
          <w:right w:val="single" w:sz="8" w:space="0" w:color="A8CDD7" w:themeColor="accent3"/>
          <w:insideV w:val="single" w:sz="8" w:space="0" w:color="A8CDD7"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C0BEAF" w:themeColor="accent4"/>
        <w:left w:val="single" w:sz="8" w:space="0" w:color="C0BEAF" w:themeColor="accent4"/>
        <w:bottom w:val="single" w:sz="8" w:space="0" w:color="C0BEAF" w:themeColor="accent4"/>
        <w:right w:val="single" w:sz="8" w:space="0" w:color="C0BEAF" w:themeColor="accent4"/>
        <w:insideH w:val="single" w:sz="8" w:space="0" w:color="C0BEAF" w:themeColor="accent4"/>
        <w:insideV w:val="single" w:sz="8" w:space="0" w:color="C0BEAF"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BEAF" w:themeColor="accent4"/>
          <w:left w:val="single" w:sz="8" w:space="0" w:color="C0BEAF" w:themeColor="accent4"/>
          <w:bottom w:val="single" w:sz="18" w:space="0" w:color="C0BEAF" w:themeColor="accent4"/>
          <w:right w:val="single" w:sz="8" w:space="0" w:color="C0BEAF" w:themeColor="accent4"/>
          <w:insideH w:val="nil"/>
          <w:insideV w:val="single" w:sz="8" w:space="0" w:color="C0BEA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BEAF" w:themeColor="accent4"/>
          <w:left w:val="single" w:sz="8" w:space="0" w:color="C0BEAF" w:themeColor="accent4"/>
          <w:bottom w:val="single" w:sz="8" w:space="0" w:color="C0BEAF" w:themeColor="accent4"/>
          <w:right w:val="single" w:sz="8" w:space="0" w:color="C0BEAF" w:themeColor="accent4"/>
          <w:insideH w:val="nil"/>
          <w:insideV w:val="single" w:sz="8" w:space="0" w:color="C0BEA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BEAF" w:themeColor="accent4"/>
          <w:left w:val="single" w:sz="8" w:space="0" w:color="C0BEAF" w:themeColor="accent4"/>
          <w:bottom w:val="single" w:sz="8" w:space="0" w:color="C0BEAF" w:themeColor="accent4"/>
          <w:right w:val="single" w:sz="8" w:space="0" w:color="C0BEAF" w:themeColor="accent4"/>
        </w:tcBorders>
      </w:tcPr>
    </w:tblStylePr>
    <w:tblStylePr w:type="band1Vert">
      <w:tblPr/>
      <w:tcPr>
        <w:tcBorders>
          <w:top w:val="single" w:sz="8" w:space="0" w:color="C0BEAF" w:themeColor="accent4"/>
          <w:left w:val="single" w:sz="8" w:space="0" w:color="C0BEAF" w:themeColor="accent4"/>
          <w:bottom w:val="single" w:sz="8" w:space="0" w:color="C0BEAF" w:themeColor="accent4"/>
          <w:right w:val="single" w:sz="8" w:space="0" w:color="C0BEAF" w:themeColor="accent4"/>
        </w:tcBorders>
        <w:shd w:val="clear" w:color="auto" w:fill="EFEEEB" w:themeFill="accent4" w:themeFillTint="3F"/>
      </w:tcPr>
    </w:tblStylePr>
    <w:tblStylePr w:type="band1Horz">
      <w:tblPr/>
      <w:tcPr>
        <w:tcBorders>
          <w:top w:val="single" w:sz="8" w:space="0" w:color="C0BEAF" w:themeColor="accent4"/>
          <w:left w:val="single" w:sz="8" w:space="0" w:color="C0BEAF" w:themeColor="accent4"/>
          <w:bottom w:val="single" w:sz="8" w:space="0" w:color="C0BEAF" w:themeColor="accent4"/>
          <w:right w:val="single" w:sz="8" w:space="0" w:color="C0BEAF" w:themeColor="accent4"/>
          <w:insideV w:val="single" w:sz="8" w:space="0" w:color="C0BEAF" w:themeColor="accent4"/>
        </w:tcBorders>
        <w:shd w:val="clear" w:color="auto" w:fill="EFEEEB" w:themeFill="accent4" w:themeFillTint="3F"/>
      </w:tcPr>
    </w:tblStylePr>
    <w:tblStylePr w:type="band2Horz">
      <w:tblPr/>
      <w:tcPr>
        <w:tcBorders>
          <w:top w:val="single" w:sz="8" w:space="0" w:color="C0BEAF" w:themeColor="accent4"/>
          <w:left w:val="single" w:sz="8" w:space="0" w:color="C0BEAF" w:themeColor="accent4"/>
          <w:bottom w:val="single" w:sz="8" w:space="0" w:color="C0BEAF" w:themeColor="accent4"/>
          <w:right w:val="single" w:sz="8" w:space="0" w:color="C0BEAF" w:themeColor="accent4"/>
          <w:insideV w:val="single" w:sz="8" w:space="0" w:color="C0BEAF"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CEC597" w:themeColor="accent5"/>
        <w:left w:val="single" w:sz="8" w:space="0" w:color="CEC597" w:themeColor="accent5"/>
        <w:bottom w:val="single" w:sz="8" w:space="0" w:color="CEC597" w:themeColor="accent5"/>
        <w:right w:val="single" w:sz="8" w:space="0" w:color="CEC597" w:themeColor="accent5"/>
        <w:insideH w:val="single" w:sz="8" w:space="0" w:color="CEC597" w:themeColor="accent5"/>
        <w:insideV w:val="single" w:sz="8" w:space="0" w:color="CEC597"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EC597" w:themeColor="accent5"/>
          <w:left w:val="single" w:sz="8" w:space="0" w:color="CEC597" w:themeColor="accent5"/>
          <w:bottom w:val="single" w:sz="18" w:space="0" w:color="CEC597" w:themeColor="accent5"/>
          <w:right w:val="single" w:sz="8" w:space="0" w:color="CEC597" w:themeColor="accent5"/>
          <w:insideH w:val="nil"/>
          <w:insideV w:val="single" w:sz="8" w:space="0" w:color="CEC597"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EC597" w:themeColor="accent5"/>
          <w:left w:val="single" w:sz="8" w:space="0" w:color="CEC597" w:themeColor="accent5"/>
          <w:bottom w:val="single" w:sz="8" w:space="0" w:color="CEC597" w:themeColor="accent5"/>
          <w:right w:val="single" w:sz="8" w:space="0" w:color="CEC597" w:themeColor="accent5"/>
          <w:insideH w:val="nil"/>
          <w:insideV w:val="single" w:sz="8" w:space="0" w:color="CEC597"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EC597" w:themeColor="accent5"/>
          <w:left w:val="single" w:sz="8" w:space="0" w:color="CEC597" w:themeColor="accent5"/>
          <w:bottom w:val="single" w:sz="8" w:space="0" w:color="CEC597" w:themeColor="accent5"/>
          <w:right w:val="single" w:sz="8" w:space="0" w:color="CEC597" w:themeColor="accent5"/>
        </w:tcBorders>
      </w:tcPr>
    </w:tblStylePr>
    <w:tblStylePr w:type="band1Vert">
      <w:tblPr/>
      <w:tcPr>
        <w:tcBorders>
          <w:top w:val="single" w:sz="8" w:space="0" w:color="CEC597" w:themeColor="accent5"/>
          <w:left w:val="single" w:sz="8" w:space="0" w:color="CEC597" w:themeColor="accent5"/>
          <w:bottom w:val="single" w:sz="8" w:space="0" w:color="CEC597" w:themeColor="accent5"/>
          <w:right w:val="single" w:sz="8" w:space="0" w:color="CEC597" w:themeColor="accent5"/>
        </w:tcBorders>
        <w:shd w:val="clear" w:color="auto" w:fill="F2F0E5" w:themeFill="accent5" w:themeFillTint="3F"/>
      </w:tcPr>
    </w:tblStylePr>
    <w:tblStylePr w:type="band1Horz">
      <w:tblPr/>
      <w:tcPr>
        <w:tcBorders>
          <w:top w:val="single" w:sz="8" w:space="0" w:color="CEC597" w:themeColor="accent5"/>
          <w:left w:val="single" w:sz="8" w:space="0" w:color="CEC597" w:themeColor="accent5"/>
          <w:bottom w:val="single" w:sz="8" w:space="0" w:color="CEC597" w:themeColor="accent5"/>
          <w:right w:val="single" w:sz="8" w:space="0" w:color="CEC597" w:themeColor="accent5"/>
          <w:insideV w:val="single" w:sz="8" w:space="0" w:color="CEC597" w:themeColor="accent5"/>
        </w:tcBorders>
        <w:shd w:val="clear" w:color="auto" w:fill="F2F0E5" w:themeFill="accent5" w:themeFillTint="3F"/>
      </w:tcPr>
    </w:tblStylePr>
    <w:tblStylePr w:type="band2Horz">
      <w:tblPr/>
      <w:tcPr>
        <w:tcBorders>
          <w:top w:val="single" w:sz="8" w:space="0" w:color="CEC597" w:themeColor="accent5"/>
          <w:left w:val="single" w:sz="8" w:space="0" w:color="CEC597" w:themeColor="accent5"/>
          <w:bottom w:val="single" w:sz="8" w:space="0" w:color="CEC597" w:themeColor="accent5"/>
          <w:right w:val="single" w:sz="8" w:space="0" w:color="CEC597" w:themeColor="accent5"/>
          <w:insideV w:val="single" w:sz="8" w:space="0" w:color="CEC597"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E8B7B7" w:themeColor="accent6"/>
        <w:left w:val="single" w:sz="8" w:space="0" w:color="E8B7B7" w:themeColor="accent6"/>
        <w:bottom w:val="single" w:sz="8" w:space="0" w:color="E8B7B7" w:themeColor="accent6"/>
        <w:right w:val="single" w:sz="8" w:space="0" w:color="E8B7B7" w:themeColor="accent6"/>
        <w:insideH w:val="single" w:sz="8" w:space="0" w:color="E8B7B7" w:themeColor="accent6"/>
        <w:insideV w:val="single" w:sz="8" w:space="0" w:color="E8B7B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8B7B7" w:themeColor="accent6"/>
          <w:left w:val="single" w:sz="8" w:space="0" w:color="E8B7B7" w:themeColor="accent6"/>
          <w:bottom w:val="single" w:sz="18" w:space="0" w:color="E8B7B7" w:themeColor="accent6"/>
          <w:right w:val="single" w:sz="8" w:space="0" w:color="E8B7B7" w:themeColor="accent6"/>
          <w:insideH w:val="nil"/>
          <w:insideV w:val="single" w:sz="8" w:space="0" w:color="E8B7B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B7B7" w:themeColor="accent6"/>
          <w:left w:val="single" w:sz="8" w:space="0" w:color="E8B7B7" w:themeColor="accent6"/>
          <w:bottom w:val="single" w:sz="8" w:space="0" w:color="E8B7B7" w:themeColor="accent6"/>
          <w:right w:val="single" w:sz="8" w:space="0" w:color="E8B7B7" w:themeColor="accent6"/>
          <w:insideH w:val="nil"/>
          <w:insideV w:val="single" w:sz="8" w:space="0" w:color="E8B7B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B7B7" w:themeColor="accent6"/>
          <w:left w:val="single" w:sz="8" w:space="0" w:color="E8B7B7" w:themeColor="accent6"/>
          <w:bottom w:val="single" w:sz="8" w:space="0" w:color="E8B7B7" w:themeColor="accent6"/>
          <w:right w:val="single" w:sz="8" w:space="0" w:color="E8B7B7" w:themeColor="accent6"/>
        </w:tcBorders>
      </w:tcPr>
    </w:tblStylePr>
    <w:tblStylePr w:type="band1Vert">
      <w:tblPr/>
      <w:tcPr>
        <w:tcBorders>
          <w:top w:val="single" w:sz="8" w:space="0" w:color="E8B7B7" w:themeColor="accent6"/>
          <w:left w:val="single" w:sz="8" w:space="0" w:color="E8B7B7" w:themeColor="accent6"/>
          <w:bottom w:val="single" w:sz="8" w:space="0" w:color="E8B7B7" w:themeColor="accent6"/>
          <w:right w:val="single" w:sz="8" w:space="0" w:color="E8B7B7" w:themeColor="accent6"/>
        </w:tcBorders>
        <w:shd w:val="clear" w:color="auto" w:fill="F9EDED" w:themeFill="accent6" w:themeFillTint="3F"/>
      </w:tcPr>
    </w:tblStylePr>
    <w:tblStylePr w:type="band1Horz">
      <w:tblPr/>
      <w:tcPr>
        <w:tcBorders>
          <w:top w:val="single" w:sz="8" w:space="0" w:color="E8B7B7" w:themeColor="accent6"/>
          <w:left w:val="single" w:sz="8" w:space="0" w:color="E8B7B7" w:themeColor="accent6"/>
          <w:bottom w:val="single" w:sz="8" w:space="0" w:color="E8B7B7" w:themeColor="accent6"/>
          <w:right w:val="single" w:sz="8" w:space="0" w:color="E8B7B7" w:themeColor="accent6"/>
          <w:insideV w:val="single" w:sz="8" w:space="0" w:color="E8B7B7" w:themeColor="accent6"/>
        </w:tcBorders>
        <w:shd w:val="clear" w:color="auto" w:fill="F9EDED" w:themeFill="accent6" w:themeFillTint="3F"/>
      </w:tcPr>
    </w:tblStylePr>
    <w:tblStylePr w:type="band2Horz">
      <w:tblPr/>
      <w:tcPr>
        <w:tcBorders>
          <w:top w:val="single" w:sz="8" w:space="0" w:color="E8B7B7" w:themeColor="accent6"/>
          <w:left w:val="single" w:sz="8" w:space="0" w:color="E8B7B7" w:themeColor="accent6"/>
          <w:bottom w:val="single" w:sz="8" w:space="0" w:color="E8B7B7" w:themeColor="accent6"/>
          <w:right w:val="single" w:sz="8" w:space="0" w:color="E8B7B7" w:themeColor="accent6"/>
          <w:insideV w:val="single" w:sz="8" w:space="0" w:color="E8B7B7"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95BA98" w:themeColor="accent1" w:themeTint="BF"/>
        <w:left w:val="single" w:sz="8" w:space="0" w:color="95BA98" w:themeColor="accent1" w:themeTint="BF"/>
        <w:bottom w:val="single" w:sz="8" w:space="0" w:color="95BA98" w:themeColor="accent1" w:themeTint="BF"/>
        <w:right w:val="single" w:sz="8" w:space="0" w:color="95BA98" w:themeColor="accent1" w:themeTint="BF"/>
        <w:insideH w:val="single" w:sz="8" w:space="0" w:color="95BA98"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5BA98" w:themeColor="accent1" w:themeTint="BF"/>
          <w:left w:val="single" w:sz="8" w:space="0" w:color="95BA98" w:themeColor="accent1" w:themeTint="BF"/>
          <w:bottom w:val="single" w:sz="8" w:space="0" w:color="95BA98" w:themeColor="accent1" w:themeTint="BF"/>
          <w:right w:val="single" w:sz="8" w:space="0" w:color="95BA98" w:themeColor="accent1" w:themeTint="BF"/>
          <w:insideH w:val="nil"/>
          <w:insideV w:val="nil"/>
        </w:tcBorders>
        <w:shd w:val="clear" w:color="auto" w:fill="72A376" w:themeFill="accent1"/>
      </w:tcPr>
    </w:tblStylePr>
    <w:tblStylePr w:type="lastRow">
      <w:pPr>
        <w:spacing w:before="0" w:after="0" w:line="240" w:lineRule="auto"/>
      </w:pPr>
      <w:rPr>
        <w:b/>
        <w:bCs/>
      </w:rPr>
      <w:tblPr/>
      <w:tcPr>
        <w:tcBorders>
          <w:top w:val="double" w:sz="6" w:space="0" w:color="95BA98" w:themeColor="accent1" w:themeTint="BF"/>
          <w:left w:val="single" w:sz="8" w:space="0" w:color="95BA98" w:themeColor="accent1" w:themeTint="BF"/>
          <w:bottom w:val="single" w:sz="8" w:space="0" w:color="95BA98" w:themeColor="accent1" w:themeTint="BF"/>
          <w:right w:val="single" w:sz="8" w:space="0" w:color="95BA98" w:themeColor="accent1" w:themeTint="BF"/>
          <w:insideH w:val="nil"/>
          <w:insideV w:val="nil"/>
        </w:tcBorders>
      </w:tcPr>
    </w:tblStylePr>
    <w:tblStylePr w:type="firstCol">
      <w:rPr>
        <w:b/>
        <w:bCs/>
      </w:rPr>
    </w:tblStylePr>
    <w:tblStylePr w:type="lastCol">
      <w:rPr>
        <w:b/>
        <w:bCs/>
      </w:rPr>
    </w:tblStylePr>
    <w:tblStylePr w:type="band1Vert">
      <w:tblPr/>
      <w:tcPr>
        <w:shd w:val="clear" w:color="auto" w:fill="DCE8DC" w:themeFill="accent1" w:themeFillTint="3F"/>
      </w:tcPr>
    </w:tblStylePr>
    <w:tblStylePr w:type="band1Horz">
      <w:tblPr/>
      <w:tcPr>
        <w:tcBorders>
          <w:insideH w:val="nil"/>
          <w:insideV w:val="nil"/>
        </w:tcBorders>
        <w:shd w:val="clear" w:color="auto" w:fill="DCE8DC"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3D8C3" w:themeColor="accent2" w:themeTint="BF"/>
        <w:left w:val="single" w:sz="8" w:space="0" w:color="C3D8C3" w:themeColor="accent2" w:themeTint="BF"/>
        <w:bottom w:val="single" w:sz="8" w:space="0" w:color="C3D8C3" w:themeColor="accent2" w:themeTint="BF"/>
        <w:right w:val="single" w:sz="8" w:space="0" w:color="C3D8C3" w:themeColor="accent2" w:themeTint="BF"/>
        <w:insideH w:val="single" w:sz="8" w:space="0" w:color="C3D8C3"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3D8C3" w:themeColor="accent2" w:themeTint="BF"/>
          <w:left w:val="single" w:sz="8" w:space="0" w:color="C3D8C3" w:themeColor="accent2" w:themeTint="BF"/>
          <w:bottom w:val="single" w:sz="8" w:space="0" w:color="C3D8C3" w:themeColor="accent2" w:themeTint="BF"/>
          <w:right w:val="single" w:sz="8" w:space="0" w:color="C3D8C3" w:themeColor="accent2" w:themeTint="BF"/>
          <w:insideH w:val="nil"/>
          <w:insideV w:val="nil"/>
        </w:tcBorders>
        <w:shd w:val="clear" w:color="auto" w:fill="B0CCB0" w:themeFill="accent2"/>
      </w:tcPr>
    </w:tblStylePr>
    <w:tblStylePr w:type="lastRow">
      <w:pPr>
        <w:spacing w:before="0" w:after="0" w:line="240" w:lineRule="auto"/>
      </w:pPr>
      <w:rPr>
        <w:b/>
        <w:bCs/>
      </w:rPr>
      <w:tblPr/>
      <w:tcPr>
        <w:tcBorders>
          <w:top w:val="double" w:sz="6" w:space="0" w:color="C3D8C3" w:themeColor="accent2" w:themeTint="BF"/>
          <w:left w:val="single" w:sz="8" w:space="0" w:color="C3D8C3" w:themeColor="accent2" w:themeTint="BF"/>
          <w:bottom w:val="single" w:sz="8" w:space="0" w:color="C3D8C3" w:themeColor="accent2" w:themeTint="BF"/>
          <w:right w:val="single" w:sz="8" w:space="0" w:color="C3D8C3"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F2EB" w:themeFill="accent2" w:themeFillTint="3F"/>
      </w:tcPr>
    </w:tblStylePr>
    <w:tblStylePr w:type="band1Horz">
      <w:tblPr/>
      <w:tcPr>
        <w:tcBorders>
          <w:insideH w:val="nil"/>
          <w:insideV w:val="nil"/>
        </w:tcBorders>
        <w:shd w:val="clear" w:color="auto" w:fill="EBF2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DD9E1" w:themeColor="accent3" w:themeTint="BF"/>
        <w:left w:val="single" w:sz="8" w:space="0" w:color="BDD9E1" w:themeColor="accent3" w:themeTint="BF"/>
        <w:bottom w:val="single" w:sz="8" w:space="0" w:color="BDD9E1" w:themeColor="accent3" w:themeTint="BF"/>
        <w:right w:val="single" w:sz="8" w:space="0" w:color="BDD9E1" w:themeColor="accent3" w:themeTint="BF"/>
        <w:insideH w:val="single" w:sz="8" w:space="0" w:color="BDD9E1"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DD9E1" w:themeColor="accent3" w:themeTint="BF"/>
          <w:left w:val="single" w:sz="8" w:space="0" w:color="BDD9E1" w:themeColor="accent3" w:themeTint="BF"/>
          <w:bottom w:val="single" w:sz="8" w:space="0" w:color="BDD9E1" w:themeColor="accent3" w:themeTint="BF"/>
          <w:right w:val="single" w:sz="8" w:space="0" w:color="BDD9E1" w:themeColor="accent3" w:themeTint="BF"/>
          <w:insideH w:val="nil"/>
          <w:insideV w:val="nil"/>
        </w:tcBorders>
        <w:shd w:val="clear" w:color="auto" w:fill="A8CDD7" w:themeFill="accent3"/>
      </w:tcPr>
    </w:tblStylePr>
    <w:tblStylePr w:type="lastRow">
      <w:pPr>
        <w:spacing w:before="0" w:after="0" w:line="240" w:lineRule="auto"/>
      </w:pPr>
      <w:rPr>
        <w:b/>
        <w:bCs/>
      </w:rPr>
      <w:tblPr/>
      <w:tcPr>
        <w:tcBorders>
          <w:top w:val="double" w:sz="6" w:space="0" w:color="BDD9E1" w:themeColor="accent3" w:themeTint="BF"/>
          <w:left w:val="single" w:sz="8" w:space="0" w:color="BDD9E1" w:themeColor="accent3" w:themeTint="BF"/>
          <w:bottom w:val="single" w:sz="8" w:space="0" w:color="BDD9E1" w:themeColor="accent3" w:themeTint="BF"/>
          <w:right w:val="single" w:sz="8" w:space="0" w:color="BDD9E1" w:themeColor="accent3" w:themeTint="BF"/>
          <w:insideH w:val="nil"/>
          <w:insideV w:val="nil"/>
        </w:tcBorders>
      </w:tcPr>
    </w:tblStylePr>
    <w:tblStylePr w:type="firstCol">
      <w:rPr>
        <w:b/>
        <w:bCs/>
      </w:rPr>
    </w:tblStylePr>
    <w:tblStylePr w:type="lastCol">
      <w:rPr>
        <w:b/>
        <w:bCs/>
      </w:rPr>
    </w:tblStylePr>
    <w:tblStylePr w:type="band1Vert">
      <w:tblPr/>
      <w:tcPr>
        <w:shd w:val="clear" w:color="auto" w:fill="E9F2F5" w:themeFill="accent3" w:themeFillTint="3F"/>
      </w:tcPr>
    </w:tblStylePr>
    <w:tblStylePr w:type="band1Horz">
      <w:tblPr/>
      <w:tcPr>
        <w:tcBorders>
          <w:insideH w:val="nil"/>
          <w:insideV w:val="nil"/>
        </w:tcBorders>
        <w:shd w:val="clear" w:color="auto" w:fill="E9F2F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CFCEC2" w:themeColor="accent4" w:themeTint="BF"/>
        <w:left w:val="single" w:sz="8" w:space="0" w:color="CFCEC2" w:themeColor="accent4" w:themeTint="BF"/>
        <w:bottom w:val="single" w:sz="8" w:space="0" w:color="CFCEC2" w:themeColor="accent4" w:themeTint="BF"/>
        <w:right w:val="single" w:sz="8" w:space="0" w:color="CFCEC2" w:themeColor="accent4" w:themeTint="BF"/>
        <w:insideH w:val="single" w:sz="8" w:space="0" w:color="CFCEC2"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CEC2" w:themeColor="accent4" w:themeTint="BF"/>
          <w:left w:val="single" w:sz="8" w:space="0" w:color="CFCEC2" w:themeColor="accent4" w:themeTint="BF"/>
          <w:bottom w:val="single" w:sz="8" w:space="0" w:color="CFCEC2" w:themeColor="accent4" w:themeTint="BF"/>
          <w:right w:val="single" w:sz="8" w:space="0" w:color="CFCEC2" w:themeColor="accent4" w:themeTint="BF"/>
          <w:insideH w:val="nil"/>
          <w:insideV w:val="nil"/>
        </w:tcBorders>
        <w:shd w:val="clear" w:color="auto" w:fill="C0BEAF" w:themeFill="accent4"/>
      </w:tcPr>
    </w:tblStylePr>
    <w:tblStylePr w:type="lastRow">
      <w:pPr>
        <w:spacing w:before="0" w:after="0" w:line="240" w:lineRule="auto"/>
      </w:pPr>
      <w:rPr>
        <w:b/>
        <w:bCs/>
      </w:rPr>
      <w:tblPr/>
      <w:tcPr>
        <w:tcBorders>
          <w:top w:val="double" w:sz="6" w:space="0" w:color="CFCEC2" w:themeColor="accent4" w:themeTint="BF"/>
          <w:left w:val="single" w:sz="8" w:space="0" w:color="CFCEC2" w:themeColor="accent4" w:themeTint="BF"/>
          <w:bottom w:val="single" w:sz="8" w:space="0" w:color="CFCEC2" w:themeColor="accent4" w:themeTint="BF"/>
          <w:right w:val="single" w:sz="8" w:space="0" w:color="CFCE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FEEEB" w:themeFill="accent4" w:themeFillTint="3F"/>
      </w:tcPr>
    </w:tblStylePr>
    <w:tblStylePr w:type="band1Horz">
      <w:tblPr/>
      <w:tcPr>
        <w:tcBorders>
          <w:insideH w:val="nil"/>
          <w:insideV w:val="nil"/>
        </w:tcBorders>
        <w:shd w:val="clear" w:color="auto" w:fill="EFEE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DAD3B1" w:themeColor="accent5" w:themeTint="BF"/>
        <w:left w:val="single" w:sz="8" w:space="0" w:color="DAD3B1" w:themeColor="accent5" w:themeTint="BF"/>
        <w:bottom w:val="single" w:sz="8" w:space="0" w:color="DAD3B1" w:themeColor="accent5" w:themeTint="BF"/>
        <w:right w:val="single" w:sz="8" w:space="0" w:color="DAD3B1" w:themeColor="accent5" w:themeTint="BF"/>
        <w:insideH w:val="single" w:sz="8" w:space="0" w:color="DAD3B1"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DAD3B1" w:themeColor="accent5" w:themeTint="BF"/>
          <w:left w:val="single" w:sz="8" w:space="0" w:color="DAD3B1" w:themeColor="accent5" w:themeTint="BF"/>
          <w:bottom w:val="single" w:sz="8" w:space="0" w:color="DAD3B1" w:themeColor="accent5" w:themeTint="BF"/>
          <w:right w:val="single" w:sz="8" w:space="0" w:color="DAD3B1" w:themeColor="accent5" w:themeTint="BF"/>
          <w:insideH w:val="nil"/>
          <w:insideV w:val="nil"/>
        </w:tcBorders>
        <w:shd w:val="clear" w:color="auto" w:fill="CEC597" w:themeFill="accent5"/>
      </w:tcPr>
    </w:tblStylePr>
    <w:tblStylePr w:type="lastRow">
      <w:pPr>
        <w:spacing w:before="0" w:after="0" w:line="240" w:lineRule="auto"/>
      </w:pPr>
      <w:rPr>
        <w:b/>
        <w:bCs/>
      </w:rPr>
      <w:tblPr/>
      <w:tcPr>
        <w:tcBorders>
          <w:top w:val="double" w:sz="6" w:space="0" w:color="DAD3B1" w:themeColor="accent5" w:themeTint="BF"/>
          <w:left w:val="single" w:sz="8" w:space="0" w:color="DAD3B1" w:themeColor="accent5" w:themeTint="BF"/>
          <w:bottom w:val="single" w:sz="8" w:space="0" w:color="DAD3B1" w:themeColor="accent5" w:themeTint="BF"/>
          <w:right w:val="single" w:sz="8" w:space="0" w:color="DAD3B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2F0E5" w:themeFill="accent5" w:themeFillTint="3F"/>
      </w:tcPr>
    </w:tblStylePr>
    <w:tblStylePr w:type="band1Horz">
      <w:tblPr/>
      <w:tcPr>
        <w:tcBorders>
          <w:insideH w:val="nil"/>
          <w:insideV w:val="nil"/>
        </w:tcBorders>
        <w:shd w:val="clear" w:color="auto" w:fill="F2F0E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EDC8C8" w:themeColor="accent6" w:themeTint="BF"/>
        <w:left w:val="single" w:sz="8" w:space="0" w:color="EDC8C8" w:themeColor="accent6" w:themeTint="BF"/>
        <w:bottom w:val="single" w:sz="8" w:space="0" w:color="EDC8C8" w:themeColor="accent6" w:themeTint="BF"/>
        <w:right w:val="single" w:sz="8" w:space="0" w:color="EDC8C8" w:themeColor="accent6" w:themeTint="BF"/>
        <w:insideH w:val="single" w:sz="8" w:space="0" w:color="EDC8C8"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DC8C8" w:themeColor="accent6" w:themeTint="BF"/>
          <w:left w:val="single" w:sz="8" w:space="0" w:color="EDC8C8" w:themeColor="accent6" w:themeTint="BF"/>
          <w:bottom w:val="single" w:sz="8" w:space="0" w:color="EDC8C8" w:themeColor="accent6" w:themeTint="BF"/>
          <w:right w:val="single" w:sz="8" w:space="0" w:color="EDC8C8" w:themeColor="accent6" w:themeTint="BF"/>
          <w:insideH w:val="nil"/>
          <w:insideV w:val="nil"/>
        </w:tcBorders>
        <w:shd w:val="clear" w:color="auto" w:fill="E8B7B7" w:themeFill="accent6"/>
      </w:tcPr>
    </w:tblStylePr>
    <w:tblStylePr w:type="lastRow">
      <w:pPr>
        <w:spacing w:before="0" w:after="0" w:line="240" w:lineRule="auto"/>
      </w:pPr>
      <w:rPr>
        <w:b/>
        <w:bCs/>
      </w:rPr>
      <w:tblPr/>
      <w:tcPr>
        <w:tcBorders>
          <w:top w:val="double" w:sz="6" w:space="0" w:color="EDC8C8" w:themeColor="accent6" w:themeTint="BF"/>
          <w:left w:val="single" w:sz="8" w:space="0" w:color="EDC8C8" w:themeColor="accent6" w:themeTint="BF"/>
          <w:bottom w:val="single" w:sz="8" w:space="0" w:color="EDC8C8" w:themeColor="accent6" w:themeTint="BF"/>
          <w:right w:val="single" w:sz="8" w:space="0" w:color="EDC8C8" w:themeColor="accent6" w:themeTint="BF"/>
          <w:insideH w:val="nil"/>
          <w:insideV w:val="nil"/>
        </w:tcBorders>
      </w:tcPr>
    </w:tblStylePr>
    <w:tblStylePr w:type="firstCol">
      <w:rPr>
        <w:b/>
        <w:bCs/>
      </w:rPr>
    </w:tblStylePr>
    <w:tblStylePr w:type="lastCol">
      <w:rPr>
        <w:b/>
        <w:bCs/>
      </w:rPr>
    </w:tblStylePr>
    <w:tblStylePr w:type="band1Vert">
      <w:tblPr/>
      <w:tcPr>
        <w:shd w:val="clear" w:color="auto" w:fill="F9EDED" w:themeFill="accent6" w:themeFillTint="3F"/>
      </w:tcPr>
    </w:tblStylePr>
    <w:tblStylePr w:type="band1Horz">
      <w:tblPr/>
      <w:tcPr>
        <w:tcBorders>
          <w:insideH w:val="nil"/>
          <w:insideV w:val="nil"/>
        </w:tcBorders>
        <w:shd w:val="clear" w:color="auto" w:fill="F9EDED"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2A37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2A376" w:themeFill="accent1"/>
      </w:tcPr>
    </w:tblStylePr>
    <w:tblStylePr w:type="lastCol">
      <w:rPr>
        <w:b/>
        <w:bCs/>
        <w:color w:val="FFFFFF" w:themeColor="background1"/>
      </w:rPr>
      <w:tblPr/>
      <w:tcPr>
        <w:tcBorders>
          <w:left w:val="nil"/>
          <w:right w:val="nil"/>
          <w:insideH w:val="nil"/>
          <w:insideV w:val="nil"/>
        </w:tcBorders>
        <w:shd w:val="clear" w:color="auto" w:fill="72A37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CCB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CCB0" w:themeFill="accent2"/>
      </w:tcPr>
    </w:tblStylePr>
    <w:tblStylePr w:type="lastCol">
      <w:rPr>
        <w:b/>
        <w:bCs/>
        <w:color w:val="FFFFFF" w:themeColor="background1"/>
      </w:rPr>
      <w:tblPr/>
      <w:tcPr>
        <w:tcBorders>
          <w:left w:val="nil"/>
          <w:right w:val="nil"/>
          <w:insideH w:val="nil"/>
          <w:insideV w:val="nil"/>
        </w:tcBorders>
        <w:shd w:val="clear" w:color="auto" w:fill="B0CCB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8CDD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8CDD7" w:themeFill="accent3"/>
      </w:tcPr>
    </w:tblStylePr>
    <w:tblStylePr w:type="lastCol">
      <w:rPr>
        <w:b/>
        <w:bCs/>
        <w:color w:val="FFFFFF" w:themeColor="background1"/>
      </w:rPr>
      <w:tblPr/>
      <w:tcPr>
        <w:tcBorders>
          <w:left w:val="nil"/>
          <w:right w:val="nil"/>
          <w:insideH w:val="nil"/>
          <w:insideV w:val="nil"/>
        </w:tcBorders>
        <w:shd w:val="clear" w:color="auto" w:fill="A8CDD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BEA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BEAF" w:themeFill="accent4"/>
      </w:tcPr>
    </w:tblStylePr>
    <w:tblStylePr w:type="lastCol">
      <w:rPr>
        <w:b/>
        <w:bCs/>
        <w:color w:val="FFFFFF" w:themeColor="background1"/>
      </w:rPr>
      <w:tblPr/>
      <w:tcPr>
        <w:tcBorders>
          <w:left w:val="nil"/>
          <w:right w:val="nil"/>
          <w:insideH w:val="nil"/>
          <w:insideV w:val="nil"/>
        </w:tcBorders>
        <w:shd w:val="clear" w:color="auto" w:fill="C0BEA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EC59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EC597" w:themeFill="accent5"/>
      </w:tcPr>
    </w:tblStylePr>
    <w:tblStylePr w:type="lastCol">
      <w:rPr>
        <w:b/>
        <w:bCs/>
        <w:color w:val="FFFFFF" w:themeColor="background1"/>
      </w:rPr>
      <w:tblPr/>
      <w:tcPr>
        <w:tcBorders>
          <w:left w:val="nil"/>
          <w:right w:val="nil"/>
          <w:insideH w:val="nil"/>
          <w:insideV w:val="nil"/>
        </w:tcBorders>
        <w:shd w:val="clear" w:color="auto" w:fill="CEC597"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B7B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8B7B7" w:themeFill="accent6"/>
      </w:tcPr>
    </w:tblStylePr>
    <w:tblStylePr w:type="lastCol">
      <w:rPr>
        <w:b/>
        <w:bCs/>
        <w:color w:val="FFFFFF" w:themeColor="background1"/>
      </w:rPr>
      <w:tblPr/>
      <w:tcPr>
        <w:tcBorders>
          <w:left w:val="nil"/>
          <w:right w:val="nil"/>
          <w:insideH w:val="nil"/>
          <w:insideV w:val="nil"/>
        </w:tcBorders>
        <w:shd w:val="clear" w:color="auto" w:fill="E8B7B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676A5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72A376" w:themeColor="accent1"/>
        <w:bottom w:val="single" w:sz="8" w:space="0" w:color="72A376"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2A376" w:themeColor="accent1"/>
        </w:tcBorders>
      </w:tcPr>
    </w:tblStylePr>
    <w:tblStylePr w:type="lastRow">
      <w:rPr>
        <w:b/>
        <w:bCs/>
        <w:color w:val="676A55" w:themeColor="text2"/>
      </w:rPr>
      <w:tblPr/>
      <w:tcPr>
        <w:tcBorders>
          <w:top w:val="single" w:sz="8" w:space="0" w:color="72A376" w:themeColor="accent1"/>
          <w:bottom w:val="single" w:sz="8" w:space="0" w:color="72A376" w:themeColor="accent1"/>
        </w:tcBorders>
      </w:tcPr>
    </w:tblStylePr>
    <w:tblStylePr w:type="firstCol">
      <w:rPr>
        <w:b/>
        <w:bCs/>
      </w:rPr>
    </w:tblStylePr>
    <w:tblStylePr w:type="lastCol">
      <w:rPr>
        <w:b/>
        <w:bCs/>
      </w:rPr>
      <w:tblPr/>
      <w:tcPr>
        <w:tcBorders>
          <w:top w:val="single" w:sz="8" w:space="0" w:color="72A376" w:themeColor="accent1"/>
          <w:bottom w:val="single" w:sz="8" w:space="0" w:color="72A376" w:themeColor="accent1"/>
        </w:tcBorders>
      </w:tcPr>
    </w:tblStylePr>
    <w:tblStylePr w:type="band1Vert">
      <w:tblPr/>
      <w:tcPr>
        <w:shd w:val="clear" w:color="auto" w:fill="DCE8DC" w:themeFill="accent1" w:themeFillTint="3F"/>
      </w:tcPr>
    </w:tblStylePr>
    <w:tblStylePr w:type="band1Horz">
      <w:tblPr/>
      <w:tcPr>
        <w:shd w:val="clear" w:color="auto" w:fill="DCE8DC"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B0CCB0" w:themeColor="accent2"/>
        <w:bottom w:val="single" w:sz="8" w:space="0" w:color="B0CCB0"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B0CCB0" w:themeColor="accent2"/>
        </w:tcBorders>
      </w:tcPr>
    </w:tblStylePr>
    <w:tblStylePr w:type="lastRow">
      <w:rPr>
        <w:b/>
        <w:bCs/>
        <w:color w:val="676A55" w:themeColor="text2"/>
      </w:rPr>
      <w:tblPr/>
      <w:tcPr>
        <w:tcBorders>
          <w:top w:val="single" w:sz="8" w:space="0" w:color="B0CCB0" w:themeColor="accent2"/>
          <w:bottom w:val="single" w:sz="8" w:space="0" w:color="B0CCB0" w:themeColor="accent2"/>
        </w:tcBorders>
      </w:tcPr>
    </w:tblStylePr>
    <w:tblStylePr w:type="firstCol">
      <w:rPr>
        <w:b/>
        <w:bCs/>
      </w:rPr>
    </w:tblStylePr>
    <w:tblStylePr w:type="lastCol">
      <w:rPr>
        <w:b/>
        <w:bCs/>
      </w:rPr>
      <w:tblPr/>
      <w:tcPr>
        <w:tcBorders>
          <w:top w:val="single" w:sz="8" w:space="0" w:color="B0CCB0" w:themeColor="accent2"/>
          <w:bottom w:val="single" w:sz="8" w:space="0" w:color="B0CCB0" w:themeColor="accent2"/>
        </w:tcBorders>
      </w:tcPr>
    </w:tblStylePr>
    <w:tblStylePr w:type="band1Vert">
      <w:tblPr/>
      <w:tcPr>
        <w:shd w:val="clear" w:color="auto" w:fill="EBF2EB" w:themeFill="accent2" w:themeFillTint="3F"/>
      </w:tcPr>
    </w:tblStylePr>
    <w:tblStylePr w:type="band1Horz">
      <w:tblPr/>
      <w:tcPr>
        <w:shd w:val="clear" w:color="auto" w:fill="EBF2EB"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A8CDD7" w:themeColor="accent3"/>
        <w:bottom w:val="single" w:sz="8" w:space="0" w:color="A8CDD7"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8CDD7" w:themeColor="accent3"/>
        </w:tcBorders>
      </w:tcPr>
    </w:tblStylePr>
    <w:tblStylePr w:type="lastRow">
      <w:rPr>
        <w:b/>
        <w:bCs/>
        <w:color w:val="676A55" w:themeColor="text2"/>
      </w:rPr>
      <w:tblPr/>
      <w:tcPr>
        <w:tcBorders>
          <w:top w:val="single" w:sz="8" w:space="0" w:color="A8CDD7" w:themeColor="accent3"/>
          <w:bottom w:val="single" w:sz="8" w:space="0" w:color="A8CDD7" w:themeColor="accent3"/>
        </w:tcBorders>
      </w:tcPr>
    </w:tblStylePr>
    <w:tblStylePr w:type="firstCol">
      <w:rPr>
        <w:b/>
        <w:bCs/>
      </w:rPr>
    </w:tblStylePr>
    <w:tblStylePr w:type="lastCol">
      <w:rPr>
        <w:b/>
        <w:bCs/>
      </w:rPr>
      <w:tblPr/>
      <w:tcPr>
        <w:tcBorders>
          <w:top w:val="single" w:sz="8" w:space="0" w:color="A8CDD7" w:themeColor="accent3"/>
          <w:bottom w:val="single" w:sz="8" w:space="0" w:color="A8CDD7" w:themeColor="accent3"/>
        </w:tcBorders>
      </w:tcPr>
    </w:tblStylePr>
    <w:tblStylePr w:type="band1Vert">
      <w:tblPr/>
      <w:tcPr>
        <w:shd w:val="clear" w:color="auto" w:fill="E9F2F5" w:themeFill="accent3" w:themeFillTint="3F"/>
      </w:tcPr>
    </w:tblStylePr>
    <w:tblStylePr w:type="band1Horz">
      <w:tblPr/>
      <w:tcPr>
        <w:shd w:val="clear" w:color="auto" w:fill="E9F2F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BEAF" w:themeColor="accent4"/>
        <w:bottom w:val="single" w:sz="8" w:space="0" w:color="C0BEAF"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BEAF" w:themeColor="accent4"/>
        </w:tcBorders>
      </w:tcPr>
    </w:tblStylePr>
    <w:tblStylePr w:type="lastRow">
      <w:rPr>
        <w:b/>
        <w:bCs/>
        <w:color w:val="676A55" w:themeColor="text2"/>
      </w:rPr>
      <w:tblPr/>
      <w:tcPr>
        <w:tcBorders>
          <w:top w:val="single" w:sz="8" w:space="0" w:color="C0BEAF" w:themeColor="accent4"/>
          <w:bottom w:val="single" w:sz="8" w:space="0" w:color="C0BEAF" w:themeColor="accent4"/>
        </w:tcBorders>
      </w:tcPr>
    </w:tblStylePr>
    <w:tblStylePr w:type="firstCol">
      <w:rPr>
        <w:b/>
        <w:bCs/>
      </w:rPr>
    </w:tblStylePr>
    <w:tblStylePr w:type="lastCol">
      <w:rPr>
        <w:b/>
        <w:bCs/>
      </w:rPr>
      <w:tblPr/>
      <w:tcPr>
        <w:tcBorders>
          <w:top w:val="single" w:sz="8" w:space="0" w:color="C0BEAF" w:themeColor="accent4"/>
          <w:bottom w:val="single" w:sz="8" w:space="0" w:color="C0BEAF" w:themeColor="accent4"/>
        </w:tcBorders>
      </w:tcPr>
    </w:tblStylePr>
    <w:tblStylePr w:type="band1Vert">
      <w:tblPr/>
      <w:tcPr>
        <w:shd w:val="clear" w:color="auto" w:fill="EFEEEB" w:themeFill="accent4" w:themeFillTint="3F"/>
      </w:tcPr>
    </w:tblStylePr>
    <w:tblStylePr w:type="band1Horz">
      <w:tblPr/>
      <w:tcPr>
        <w:shd w:val="clear" w:color="auto" w:fill="EFEEEB"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EC597" w:themeColor="accent5"/>
        <w:bottom w:val="single" w:sz="8" w:space="0" w:color="CEC597"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EC597" w:themeColor="accent5"/>
        </w:tcBorders>
      </w:tcPr>
    </w:tblStylePr>
    <w:tblStylePr w:type="lastRow">
      <w:rPr>
        <w:b/>
        <w:bCs/>
        <w:color w:val="676A55" w:themeColor="text2"/>
      </w:rPr>
      <w:tblPr/>
      <w:tcPr>
        <w:tcBorders>
          <w:top w:val="single" w:sz="8" w:space="0" w:color="CEC597" w:themeColor="accent5"/>
          <w:bottom w:val="single" w:sz="8" w:space="0" w:color="CEC597" w:themeColor="accent5"/>
        </w:tcBorders>
      </w:tcPr>
    </w:tblStylePr>
    <w:tblStylePr w:type="firstCol">
      <w:rPr>
        <w:b/>
        <w:bCs/>
      </w:rPr>
    </w:tblStylePr>
    <w:tblStylePr w:type="lastCol">
      <w:rPr>
        <w:b/>
        <w:bCs/>
      </w:rPr>
      <w:tblPr/>
      <w:tcPr>
        <w:tcBorders>
          <w:top w:val="single" w:sz="8" w:space="0" w:color="CEC597" w:themeColor="accent5"/>
          <w:bottom w:val="single" w:sz="8" w:space="0" w:color="CEC597" w:themeColor="accent5"/>
        </w:tcBorders>
      </w:tcPr>
    </w:tblStylePr>
    <w:tblStylePr w:type="band1Vert">
      <w:tblPr/>
      <w:tcPr>
        <w:shd w:val="clear" w:color="auto" w:fill="F2F0E5" w:themeFill="accent5" w:themeFillTint="3F"/>
      </w:tcPr>
    </w:tblStylePr>
    <w:tblStylePr w:type="band1Horz">
      <w:tblPr/>
      <w:tcPr>
        <w:shd w:val="clear" w:color="auto" w:fill="F2F0E5"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E8B7B7" w:themeColor="accent6"/>
        <w:bottom w:val="single" w:sz="8" w:space="0" w:color="E8B7B7"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8B7B7" w:themeColor="accent6"/>
        </w:tcBorders>
      </w:tcPr>
    </w:tblStylePr>
    <w:tblStylePr w:type="lastRow">
      <w:rPr>
        <w:b/>
        <w:bCs/>
        <w:color w:val="676A55" w:themeColor="text2"/>
      </w:rPr>
      <w:tblPr/>
      <w:tcPr>
        <w:tcBorders>
          <w:top w:val="single" w:sz="8" w:space="0" w:color="E8B7B7" w:themeColor="accent6"/>
          <w:bottom w:val="single" w:sz="8" w:space="0" w:color="E8B7B7" w:themeColor="accent6"/>
        </w:tcBorders>
      </w:tcPr>
    </w:tblStylePr>
    <w:tblStylePr w:type="firstCol">
      <w:rPr>
        <w:b/>
        <w:bCs/>
      </w:rPr>
    </w:tblStylePr>
    <w:tblStylePr w:type="lastCol">
      <w:rPr>
        <w:b/>
        <w:bCs/>
      </w:rPr>
      <w:tblPr/>
      <w:tcPr>
        <w:tcBorders>
          <w:top w:val="single" w:sz="8" w:space="0" w:color="E8B7B7" w:themeColor="accent6"/>
          <w:bottom w:val="single" w:sz="8" w:space="0" w:color="E8B7B7" w:themeColor="accent6"/>
        </w:tcBorders>
      </w:tcPr>
    </w:tblStylePr>
    <w:tblStylePr w:type="band1Vert">
      <w:tblPr/>
      <w:tcPr>
        <w:shd w:val="clear" w:color="auto" w:fill="F9EDED" w:themeFill="accent6" w:themeFillTint="3F"/>
      </w:tcPr>
    </w:tblStylePr>
    <w:tblStylePr w:type="band1Horz">
      <w:tblPr/>
      <w:tcPr>
        <w:shd w:val="clear" w:color="auto" w:fill="F9EDED"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2A376" w:themeColor="accent1"/>
        <w:left w:val="single" w:sz="8" w:space="0" w:color="72A376" w:themeColor="accent1"/>
        <w:bottom w:val="single" w:sz="8" w:space="0" w:color="72A376" w:themeColor="accent1"/>
        <w:right w:val="single" w:sz="8" w:space="0" w:color="72A376"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72A376" w:themeColor="accent1"/>
          <w:right w:val="nil"/>
          <w:insideH w:val="nil"/>
          <w:insideV w:val="nil"/>
        </w:tcBorders>
        <w:shd w:val="clear" w:color="auto" w:fill="FFFFFF" w:themeFill="background1"/>
      </w:tcPr>
    </w:tblStylePr>
    <w:tblStylePr w:type="lastRow">
      <w:tblPr/>
      <w:tcPr>
        <w:tcBorders>
          <w:top w:val="single" w:sz="8" w:space="0" w:color="72A37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2A376" w:themeColor="accent1"/>
          <w:insideH w:val="nil"/>
          <w:insideV w:val="nil"/>
        </w:tcBorders>
        <w:shd w:val="clear" w:color="auto" w:fill="FFFFFF" w:themeFill="background1"/>
      </w:tcPr>
    </w:tblStylePr>
    <w:tblStylePr w:type="lastCol">
      <w:tblPr/>
      <w:tcPr>
        <w:tcBorders>
          <w:top w:val="nil"/>
          <w:left w:val="single" w:sz="8" w:space="0" w:color="72A37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E8DC" w:themeFill="accent1" w:themeFillTint="3F"/>
      </w:tcPr>
    </w:tblStylePr>
    <w:tblStylePr w:type="band1Horz">
      <w:tblPr/>
      <w:tcPr>
        <w:tcBorders>
          <w:top w:val="nil"/>
          <w:bottom w:val="nil"/>
          <w:insideH w:val="nil"/>
          <w:insideV w:val="nil"/>
        </w:tcBorders>
        <w:shd w:val="clear" w:color="auto" w:fill="DCE8D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B0CCB0" w:themeColor="accent2"/>
        <w:left w:val="single" w:sz="8" w:space="0" w:color="B0CCB0" w:themeColor="accent2"/>
        <w:bottom w:val="single" w:sz="8" w:space="0" w:color="B0CCB0" w:themeColor="accent2"/>
        <w:right w:val="single" w:sz="8" w:space="0" w:color="B0CCB0"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B0CCB0" w:themeColor="accent2"/>
          <w:right w:val="nil"/>
          <w:insideH w:val="nil"/>
          <w:insideV w:val="nil"/>
        </w:tcBorders>
        <w:shd w:val="clear" w:color="auto" w:fill="FFFFFF" w:themeFill="background1"/>
      </w:tcPr>
    </w:tblStylePr>
    <w:tblStylePr w:type="lastRow">
      <w:tblPr/>
      <w:tcPr>
        <w:tcBorders>
          <w:top w:val="single" w:sz="8" w:space="0" w:color="B0CCB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0CCB0" w:themeColor="accent2"/>
          <w:insideH w:val="nil"/>
          <w:insideV w:val="nil"/>
        </w:tcBorders>
        <w:shd w:val="clear" w:color="auto" w:fill="FFFFFF" w:themeFill="background1"/>
      </w:tcPr>
    </w:tblStylePr>
    <w:tblStylePr w:type="lastCol">
      <w:tblPr/>
      <w:tcPr>
        <w:tcBorders>
          <w:top w:val="nil"/>
          <w:left w:val="single" w:sz="8" w:space="0" w:color="B0CCB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2EB" w:themeFill="accent2" w:themeFillTint="3F"/>
      </w:tcPr>
    </w:tblStylePr>
    <w:tblStylePr w:type="band1Horz">
      <w:tblPr/>
      <w:tcPr>
        <w:tcBorders>
          <w:top w:val="nil"/>
          <w:bottom w:val="nil"/>
          <w:insideH w:val="nil"/>
          <w:insideV w:val="nil"/>
        </w:tcBorders>
        <w:shd w:val="clear" w:color="auto" w:fill="EBF2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8CDD7" w:themeColor="accent3"/>
        <w:left w:val="single" w:sz="8" w:space="0" w:color="A8CDD7" w:themeColor="accent3"/>
        <w:bottom w:val="single" w:sz="8" w:space="0" w:color="A8CDD7" w:themeColor="accent3"/>
        <w:right w:val="single" w:sz="8" w:space="0" w:color="A8CDD7"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A8CDD7" w:themeColor="accent3"/>
          <w:right w:val="nil"/>
          <w:insideH w:val="nil"/>
          <w:insideV w:val="nil"/>
        </w:tcBorders>
        <w:shd w:val="clear" w:color="auto" w:fill="FFFFFF" w:themeFill="background1"/>
      </w:tcPr>
    </w:tblStylePr>
    <w:tblStylePr w:type="lastRow">
      <w:tblPr/>
      <w:tcPr>
        <w:tcBorders>
          <w:top w:val="single" w:sz="8" w:space="0" w:color="A8CDD7"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8CDD7" w:themeColor="accent3"/>
          <w:insideH w:val="nil"/>
          <w:insideV w:val="nil"/>
        </w:tcBorders>
        <w:shd w:val="clear" w:color="auto" w:fill="FFFFFF" w:themeFill="background1"/>
      </w:tcPr>
    </w:tblStylePr>
    <w:tblStylePr w:type="lastCol">
      <w:tblPr/>
      <w:tcPr>
        <w:tcBorders>
          <w:top w:val="nil"/>
          <w:left w:val="single" w:sz="8" w:space="0" w:color="A8CDD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F2F5" w:themeFill="accent3" w:themeFillTint="3F"/>
      </w:tcPr>
    </w:tblStylePr>
    <w:tblStylePr w:type="band1Horz">
      <w:tblPr/>
      <w:tcPr>
        <w:tcBorders>
          <w:top w:val="nil"/>
          <w:bottom w:val="nil"/>
          <w:insideH w:val="nil"/>
          <w:insideV w:val="nil"/>
        </w:tcBorders>
        <w:shd w:val="clear" w:color="auto" w:fill="E9F2F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BEAF" w:themeColor="accent4"/>
        <w:left w:val="single" w:sz="8" w:space="0" w:color="C0BEAF" w:themeColor="accent4"/>
        <w:bottom w:val="single" w:sz="8" w:space="0" w:color="C0BEAF" w:themeColor="accent4"/>
        <w:right w:val="single" w:sz="8" w:space="0" w:color="C0BEAF"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C0BEAF" w:themeColor="accent4"/>
          <w:right w:val="nil"/>
          <w:insideH w:val="nil"/>
          <w:insideV w:val="nil"/>
        </w:tcBorders>
        <w:shd w:val="clear" w:color="auto" w:fill="FFFFFF" w:themeFill="background1"/>
      </w:tcPr>
    </w:tblStylePr>
    <w:tblStylePr w:type="lastRow">
      <w:tblPr/>
      <w:tcPr>
        <w:tcBorders>
          <w:top w:val="single" w:sz="8" w:space="0" w:color="C0BEA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BEAF" w:themeColor="accent4"/>
          <w:insideH w:val="nil"/>
          <w:insideV w:val="nil"/>
        </w:tcBorders>
        <w:shd w:val="clear" w:color="auto" w:fill="FFFFFF" w:themeFill="background1"/>
      </w:tcPr>
    </w:tblStylePr>
    <w:tblStylePr w:type="lastCol">
      <w:tblPr/>
      <w:tcPr>
        <w:tcBorders>
          <w:top w:val="nil"/>
          <w:left w:val="single" w:sz="8" w:space="0" w:color="C0BEA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EEB" w:themeFill="accent4" w:themeFillTint="3F"/>
      </w:tcPr>
    </w:tblStylePr>
    <w:tblStylePr w:type="band1Horz">
      <w:tblPr/>
      <w:tcPr>
        <w:tcBorders>
          <w:top w:val="nil"/>
          <w:bottom w:val="nil"/>
          <w:insideH w:val="nil"/>
          <w:insideV w:val="nil"/>
        </w:tcBorders>
        <w:shd w:val="clear" w:color="auto" w:fill="EFEE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EC597" w:themeColor="accent5"/>
        <w:left w:val="single" w:sz="8" w:space="0" w:color="CEC597" w:themeColor="accent5"/>
        <w:bottom w:val="single" w:sz="8" w:space="0" w:color="CEC597" w:themeColor="accent5"/>
        <w:right w:val="single" w:sz="8" w:space="0" w:color="CEC597"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CEC597" w:themeColor="accent5"/>
          <w:right w:val="nil"/>
          <w:insideH w:val="nil"/>
          <w:insideV w:val="nil"/>
        </w:tcBorders>
        <w:shd w:val="clear" w:color="auto" w:fill="FFFFFF" w:themeFill="background1"/>
      </w:tcPr>
    </w:tblStylePr>
    <w:tblStylePr w:type="lastRow">
      <w:tblPr/>
      <w:tcPr>
        <w:tcBorders>
          <w:top w:val="single" w:sz="8" w:space="0" w:color="CEC597"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EC597" w:themeColor="accent5"/>
          <w:insideH w:val="nil"/>
          <w:insideV w:val="nil"/>
        </w:tcBorders>
        <w:shd w:val="clear" w:color="auto" w:fill="FFFFFF" w:themeFill="background1"/>
      </w:tcPr>
    </w:tblStylePr>
    <w:tblStylePr w:type="lastCol">
      <w:tblPr/>
      <w:tcPr>
        <w:tcBorders>
          <w:top w:val="nil"/>
          <w:left w:val="single" w:sz="8" w:space="0" w:color="CEC597"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0E5" w:themeFill="accent5" w:themeFillTint="3F"/>
      </w:tcPr>
    </w:tblStylePr>
    <w:tblStylePr w:type="band1Horz">
      <w:tblPr/>
      <w:tcPr>
        <w:tcBorders>
          <w:top w:val="nil"/>
          <w:bottom w:val="nil"/>
          <w:insideH w:val="nil"/>
          <w:insideV w:val="nil"/>
        </w:tcBorders>
        <w:shd w:val="clear" w:color="auto" w:fill="F2F0E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8B7B7" w:themeColor="accent6"/>
        <w:left w:val="single" w:sz="8" w:space="0" w:color="E8B7B7" w:themeColor="accent6"/>
        <w:bottom w:val="single" w:sz="8" w:space="0" w:color="E8B7B7" w:themeColor="accent6"/>
        <w:right w:val="single" w:sz="8" w:space="0" w:color="E8B7B7"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E8B7B7" w:themeColor="accent6"/>
          <w:right w:val="nil"/>
          <w:insideH w:val="nil"/>
          <w:insideV w:val="nil"/>
        </w:tcBorders>
        <w:shd w:val="clear" w:color="auto" w:fill="FFFFFF" w:themeFill="background1"/>
      </w:tcPr>
    </w:tblStylePr>
    <w:tblStylePr w:type="lastRow">
      <w:tblPr/>
      <w:tcPr>
        <w:tcBorders>
          <w:top w:val="single" w:sz="8" w:space="0" w:color="E8B7B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B7B7" w:themeColor="accent6"/>
          <w:insideH w:val="nil"/>
          <w:insideV w:val="nil"/>
        </w:tcBorders>
        <w:shd w:val="clear" w:color="auto" w:fill="FFFFFF" w:themeFill="background1"/>
      </w:tcPr>
    </w:tblStylePr>
    <w:tblStylePr w:type="lastCol">
      <w:tblPr/>
      <w:tcPr>
        <w:tcBorders>
          <w:top w:val="nil"/>
          <w:left w:val="single" w:sz="8" w:space="0" w:color="E8B7B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DED" w:themeFill="accent6" w:themeFillTint="3F"/>
      </w:tcPr>
    </w:tblStylePr>
    <w:tblStylePr w:type="band1Horz">
      <w:tblPr/>
      <w:tcPr>
        <w:tcBorders>
          <w:top w:val="nil"/>
          <w:bottom w:val="nil"/>
          <w:insideH w:val="nil"/>
          <w:insideV w:val="nil"/>
        </w:tcBorders>
        <w:shd w:val="clear" w:color="auto" w:fill="F9EDED"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95BA98" w:themeColor="accent1" w:themeTint="BF"/>
        <w:left w:val="single" w:sz="8" w:space="0" w:color="95BA98" w:themeColor="accent1" w:themeTint="BF"/>
        <w:bottom w:val="single" w:sz="8" w:space="0" w:color="95BA98" w:themeColor="accent1" w:themeTint="BF"/>
        <w:right w:val="single" w:sz="8" w:space="0" w:color="95BA98" w:themeColor="accent1" w:themeTint="BF"/>
        <w:insideH w:val="single" w:sz="8" w:space="0" w:color="95BA98" w:themeColor="accent1" w:themeTint="BF"/>
        <w:insideV w:val="single" w:sz="8" w:space="0" w:color="95BA98" w:themeColor="accent1" w:themeTint="BF"/>
      </w:tblBorders>
      <w:tblCellMar>
        <w:top w:w="0" w:type="dxa"/>
        <w:left w:w="108" w:type="dxa"/>
        <w:bottom w:w="0" w:type="dxa"/>
        <w:right w:w="108" w:type="dxa"/>
      </w:tblCellMar>
    </w:tblPr>
    <w:tcPr>
      <w:shd w:val="clear" w:color="auto" w:fill="DCE8DC" w:themeFill="accent1" w:themeFillTint="3F"/>
    </w:tcPr>
    <w:tblStylePr w:type="firstRow">
      <w:rPr>
        <w:b/>
        <w:bCs/>
      </w:rPr>
    </w:tblStylePr>
    <w:tblStylePr w:type="lastRow">
      <w:rPr>
        <w:b/>
        <w:bCs/>
      </w:rPr>
      <w:tblPr/>
      <w:tcPr>
        <w:tcBorders>
          <w:top w:val="single" w:sz="18" w:space="0" w:color="95BA98" w:themeColor="accent1" w:themeTint="BF"/>
        </w:tcBorders>
      </w:tcPr>
    </w:tblStylePr>
    <w:tblStylePr w:type="firstCol">
      <w:rPr>
        <w:b/>
        <w:bCs/>
      </w:rPr>
    </w:tblStylePr>
    <w:tblStylePr w:type="lastCol">
      <w:rPr>
        <w:b/>
        <w:bCs/>
      </w:rPr>
    </w:tblStylePr>
    <w:tblStylePr w:type="band1Vert">
      <w:tblPr/>
      <w:tcPr>
        <w:shd w:val="clear" w:color="auto" w:fill="B8D1BA" w:themeFill="accent1" w:themeFillTint="7F"/>
      </w:tcPr>
    </w:tblStylePr>
    <w:tblStylePr w:type="band1Horz">
      <w:tblPr/>
      <w:tcPr>
        <w:shd w:val="clear" w:color="auto" w:fill="B8D1BA"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3D8C3" w:themeColor="accent2" w:themeTint="BF"/>
        <w:left w:val="single" w:sz="8" w:space="0" w:color="C3D8C3" w:themeColor="accent2" w:themeTint="BF"/>
        <w:bottom w:val="single" w:sz="8" w:space="0" w:color="C3D8C3" w:themeColor="accent2" w:themeTint="BF"/>
        <w:right w:val="single" w:sz="8" w:space="0" w:color="C3D8C3" w:themeColor="accent2" w:themeTint="BF"/>
        <w:insideH w:val="single" w:sz="8" w:space="0" w:color="C3D8C3" w:themeColor="accent2" w:themeTint="BF"/>
        <w:insideV w:val="single" w:sz="8" w:space="0" w:color="C3D8C3" w:themeColor="accent2" w:themeTint="BF"/>
      </w:tblBorders>
      <w:tblCellMar>
        <w:top w:w="0" w:type="dxa"/>
        <w:left w:w="108" w:type="dxa"/>
        <w:bottom w:w="0" w:type="dxa"/>
        <w:right w:w="108" w:type="dxa"/>
      </w:tblCellMar>
    </w:tblPr>
    <w:tcPr>
      <w:shd w:val="clear" w:color="auto" w:fill="EBF2EB" w:themeFill="accent2" w:themeFillTint="3F"/>
    </w:tcPr>
    <w:tblStylePr w:type="firstRow">
      <w:rPr>
        <w:b/>
        <w:bCs/>
      </w:rPr>
    </w:tblStylePr>
    <w:tblStylePr w:type="lastRow">
      <w:rPr>
        <w:b/>
        <w:bCs/>
      </w:rPr>
      <w:tblPr/>
      <w:tcPr>
        <w:tcBorders>
          <w:top w:val="single" w:sz="18" w:space="0" w:color="C3D8C3" w:themeColor="accent2" w:themeTint="BF"/>
        </w:tcBorders>
      </w:tcPr>
    </w:tblStylePr>
    <w:tblStylePr w:type="firstCol">
      <w:rPr>
        <w:b/>
        <w:bCs/>
      </w:rPr>
    </w:tblStylePr>
    <w:tblStylePr w:type="lastCol">
      <w:rPr>
        <w:b/>
        <w:bCs/>
      </w:rPr>
    </w:tblStylePr>
    <w:tblStylePr w:type="band1Vert">
      <w:tblPr/>
      <w:tcPr>
        <w:shd w:val="clear" w:color="auto" w:fill="D7E5D7" w:themeFill="accent2" w:themeFillTint="7F"/>
      </w:tcPr>
    </w:tblStylePr>
    <w:tblStylePr w:type="band1Horz">
      <w:tblPr/>
      <w:tcPr>
        <w:shd w:val="clear" w:color="auto" w:fill="D7E5D7"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DD9E1" w:themeColor="accent3" w:themeTint="BF"/>
        <w:left w:val="single" w:sz="8" w:space="0" w:color="BDD9E1" w:themeColor="accent3" w:themeTint="BF"/>
        <w:bottom w:val="single" w:sz="8" w:space="0" w:color="BDD9E1" w:themeColor="accent3" w:themeTint="BF"/>
        <w:right w:val="single" w:sz="8" w:space="0" w:color="BDD9E1" w:themeColor="accent3" w:themeTint="BF"/>
        <w:insideH w:val="single" w:sz="8" w:space="0" w:color="BDD9E1" w:themeColor="accent3" w:themeTint="BF"/>
        <w:insideV w:val="single" w:sz="8" w:space="0" w:color="BDD9E1" w:themeColor="accent3" w:themeTint="BF"/>
      </w:tblBorders>
      <w:tblCellMar>
        <w:top w:w="0" w:type="dxa"/>
        <w:left w:w="108" w:type="dxa"/>
        <w:bottom w:w="0" w:type="dxa"/>
        <w:right w:w="108" w:type="dxa"/>
      </w:tblCellMar>
    </w:tblPr>
    <w:tcPr>
      <w:shd w:val="clear" w:color="auto" w:fill="E9F2F5" w:themeFill="accent3" w:themeFillTint="3F"/>
    </w:tcPr>
    <w:tblStylePr w:type="firstRow">
      <w:rPr>
        <w:b/>
        <w:bCs/>
      </w:rPr>
    </w:tblStylePr>
    <w:tblStylePr w:type="lastRow">
      <w:rPr>
        <w:b/>
        <w:bCs/>
      </w:rPr>
      <w:tblPr/>
      <w:tcPr>
        <w:tcBorders>
          <w:top w:val="single" w:sz="18" w:space="0" w:color="BDD9E1" w:themeColor="accent3" w:themeTint="BF"/>
        </w:tcBorders>
      </w:tcPr>
    </w:tblStylePr>
    <w:tblStylePr w:type="firstCol">
      <w:rPr>
        <w:b/>
        <w:bCs/>
      </w:rPr>
    </w:tblStylePr>
    <w:tblStylePr w:type="lastCol">
      <w:rPr>
        <w:b/>
        <w:bCs/>
      </w:rPr>
    </w:tblStylePr>
    <w:tblStylePr w:type="band1Vert">
      <w:tblPr/>
      <w:tcPr>
        <w:shd w:val="clear" w:color="auto" w:fill="D3E6EB" w:themeFill="accent3" w:themeFillTint="7F"/>
      </w:tcPr>
    </w:tblStylePr>
    <w:tblStylePr w:type="band1Horz">
      <w:tblPr/>
      <w:tcPr>
        <w:shd w:val="clear" w:color="auto" w:fill="D3E6EB"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CFCEC2" w:themeColor="accent4" w:themeTint="BF"/>
        <w:left w:val="single" w:sz="8" w:space="0" w:color="CFCEC2" w:themeColor="accent4" w:themeTint="BF"/>
        <w:bottom w:val="single" w:sz="8" w:space="0" w:color="CFCEC2" w:themeColor="accent4" w:themeTint="BF"/>
        <w:right w:val="single" w:sz="8" w:space="0" w:color="CFCEC2" w:themeColor="accent4" w:themeTint="BF"/>
        <w:insideH w:val="single" w:sz="8" w:space="0" w:color="CFCEC2" w:themeColor="accent4" w:themeTint="BF"/>
        <w:insideV w:val="single" w:sz="8" w:space="0" w:color="CFCEC2" w:themeColor="accent4" w:themeTint="BF"/>
      </w:tblBorders>
      <w:tblCellMar>
        <w:top w:w="0" w:type="dxa"/>
        <w:left w:w="108" w:type="dxa"/>
        <w:bottom w:w="0" w:type="dxa"/>
        <w:right w:w="108" w:type="dxa"/>
      </w:tblCellMar>
    </w:tblPr>
    <w:tcPr>
      <w:shd w:val="clear" w:color="auto" w:fill="EFEEEB" w:themeFill="accent4" w:themeFillTint="3F"/>
    </w:tcPr>
    <w:tblStylePr w:type="firstRow">
      <w:rPr>
        <w:b/>
        <w:bCs/>
      </w:rPr>
    </w:tblStylePr>
    <w:tblStylePr w:type="lastRow">
      <w:rPr>
        <w:b/>
        <w:bCs/>
      </w:rPr>
      <w:tblPr/>
      <w:tcPr>
        <w:tcBorders>
          <w:top w:val="single" w:sz="18" w:space="0" w:color="CFCEC2" w:themeColor="accent4" w:themeTint="BF"/>
        </w:tcBorders>
      </w:tcPr>
    </w:tblStylePr>
    <w:tblStylePr w:type="firstCol">
      <w:rPr>
        <w:b/>
        <w:bCs/>
      </w:rPr>
    </w:tblStylePr>
    <w:tblStylePr w:type="lastCol">
      <w:rPr>
        <w:b/>
        <w:bCs/>
      </w:rPr>
    </w:tblStylePr>
    <w:tblStylePr w:type="band1Vert">
      <w:tblPr/>
      <w:tcPr>
        <w:shd w:val="clear" w:color="auto" w:fill="DFDED7" w:themeFill="accent4" w:themeFillTint="7F"/>
      </w:tcPr>
    </w:tblStylePr>
    <w:tblStylePr w:type="band1Horz">
      <w:tblPr/>
      <w:tcPr>
        <w:shd w:val="clear" w:color="auto" w:fill="DFDED7"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DAD3B1" w:themeColor="accent5" w:themeTint="BF"/>
        <w:left w:val="single" w:sz="8" w:space="0" w:color="DAD3B1" w:themeColor="accent5" w:themeTint="BF"/>
        <w:bottom w:val="single" w:sz="8" w:space="0" w:color="DAD3B1" w:themeColor="accent5" w:themeTint="BF"/>
        <w:right w:val="single" w:sz="8" w:space="0" w:color="DAD3B1" w:themeColor="accent5" w:themeTint="BF"/>
        <w:insideH w:val="single" w:sz="8" w:space="0" w:color="DAD3B1" w:themeColor="accent5" w:themeTint="BF"/>
        <w:insideV w:val="single" w:sz="8" w:space="0" w:color="DAD3B1" w:themeColor="accent5" w:themeTint="BF"/>
      </w:tblBorders>
      <w:tblCellMar>
        <w:top w:w="0" w:type="dxa"/>
        <w:left w:w="108" w:type="dxa"/>
        <w:bottom w:w="0" w:type="dxa"/>
        <w:right w:w="108" w:type="dxa"/>
      </w:tblCellMar>
    </w:tblPr>
    <w:tcPr>
      <w:shd w:val="clear" w:color="auto" w:fill="F2F0E5" w:themeFill="accent5" w:themeFillTint="3F"/>
    </w:tcPr>
    <w:tblStylePr w:type="firstRow">
      <w:rPr>
        <w:b/>
        <w:bCs/>
      </w:rPr>
    </w:tblStylePr>
    <w:tblStylePr w:type="lastRow">
      <w:rPr>
        <w:b/>
        <w:bCs/>
      </w:rPr>
      <w:tblPr/>
      <w:tcPr>
        <w:tcBorders>
          <w:top w:val="single" w:sz="18" w:space="0" w:color="DAD3B1" w:themeColor="accent5" w:themeTint="BF"/>
        </w:tcBorders>
      </w:tcPr>
    </w:tblStylePr>
    <w:tblStylePr w:type="firstCol">
      <w:rPr>
        <w:b/>
        <w:bCs/>
      </w:rPr>
    </w:tblStylePr>
    <w:tblStylePr w:type="lastCol">
      <w:rPr>
        <w:b/>
        <w:bCs/>
      </w:rPr>
    </w:tblStylePr>
    <w:tblStylePr w:type="band1Vert">
      <w:tblPr/>
      <w:tcPr>
        <w:shd w:val="clear" w:color="auto" w:fill="E6E2CB" w:themeFill="accent5" w:themeFillTint="7F"/>
      </w:tcPr>
    </w:tblStylePr>
    <w:tblStylePr w:type="band1Horz">
      <w:tblPr/>
      <w:tcPr>
        <w:shd w:val="clear" w:color="auto" w:fill="E6E2CB"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EDC8C8" w:themeColor="accent6" w:themeTint="BF"/>
        <w:left w:val="single" w:sz="8" w:space="0" w:color="EDC8C8" w:themeColor="accent6" w:themeTint="BF"/>
        <w:bottom w:val="single" w:sz="8" w:space="0" w:color="EDC8C8" w:themeColor="accent6" w:themeTint="BF"/>
        <w:right w:val="single" w:sz="8" w:space="0" w:color="EDC8C8" w:themeColor="accent6" w:themeTint="BF"/>
        <w:insideH w:val="single" w:sz="8" w:space="0" w:color="EDC8C8" w:themeColor="accent6" w:themeTint="BF"/>
        <w:insideV w:val="single" w:sz="8" w:space="0" w:color="EDC8C8" w:themeColor="accent6" w:themeTint="BF"/>
      </w:tblBorders>
      <w:tblCellMar>
        <w:top w:w="0" w:type="dxa"/>
        <w:left w:w="108" w:type="dxa"/>
        <w:bottom w:w="0" w:type="dxa"/>
        <w:right w:w="108" w:type="dxa"/>
      </w:tblCellMar>
    </w:tblPr>
    <w:tcPr>
      <w:shd w:val="clear" w:color="auto" w:fill="F9EDED" w:themeFill="accent6" w:themeFillTint="3F"/>
    </w:tcPr>
    <w:tblStylePr w:type="firstRow">
      <w:rPr>
        <w:b/>
        <w:bCs/>
      </w:rPr>
    </w:tblStylePr>
    <w:tblStylePr w:type="lastRow">
      <w:rPr>
        <w:b/>
        <w:bCs/>
      </w:rPr>
      <w:tblPr/>
      <w:tcPr>
        <w:tcBorders>
          <w:top w:val="single" w:sz="18" w:space="0" w:color="EDC8C8" w:themeColor="accent6" w:themeTint="BF"/>
        </w:tcBorders>
      </w:tcPr>
    </w:tblStylePr>
    <w:tblStylePr w:type="firstCol">
      <w:rPr>
        <w:b/>
        <w:bCs/>
      </w:rPr>
    </w:tblStylePr>
    <w:tblStylePr w:type="lastCol">
      <w:rPr>
        <w:b/>
        <w:bCs/>
      </w:rPr>
    </w:tblStylePr>
    <w:tblStylePr w:type="band1Vert">
      <w:tblPr/>
      <w:tcPr>
        <w:shd w:val="clear" w:color="auto" w:fill="F3DBDB" w:themeFill="accent6" w:themeFillTint="7F"/>
      </w:tcPr>
    </w:tblStylePr>
    <w:tblStylePr w:type="band1Horz">
      <w:tblPr/>
      <w:tcPr>
        <w:shd w:val="clear" w:color="auto" w:fill="F3DBDB"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2A376" w:themeColor="accent1"/>
        <w:left w:val="single" w:sz="8" w:space="0" w:color="72A376" w:themeColor="accent1"/>
        <w:bottom w:val="single" w:sz="8" w:space="0" w:color="72A376" w:themeColor="accent1"/>
        <w:right w:val="single" w:sz="8" w:space="0" w:color="72A376" w:themeColor="accent1"/>
        <w:insideH w:val="single" w:sz="8" w:space="0" w:color="72A376" w:themeColor="accent1"/>
        <w:insideV w:val="single" w:sz="8" w:space="0" w:color="72A376" w:themeColor="accent1"/>
      </w:tblBorders>
      <w:tblCellMar>
        <w:top w:w="0" w:type="dxa"/>
        <w:left w:w="108" w:type="dxa"/>
        <w:bottom w:w="0" w:type="dxa"/>
        <w:right w:w="108" w:type="dxa"/>
      </w:tblCellMar>
    </w:tblPr>
    <w:tcPr>
      <w:shd w:val="clear" w:color="auto" w:fill="DCE8DC" w:themeFill="accent1" w:themeFillTint="3F"/>
    </w:tcPr>
    <w:tblStylePr w:type="firstRow">
      <w:rPr>
        <w:b/>
        <w:bCs/>
        <w:color w:val="000000" w:themeColor="text1"/>
      </w:rPr>
      <w:tblPr/>
      <w:tcPr>
        <w:shd w:val="clear" w:color="auto" w:fill="F1F6F1"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CE3" w:themeFill="accent1" w:themeFillTint="33"/>
      </w:tcPr>
    </w:tblStylePr>
    <w:tblStylePr w:type="band1Vert">
      <w:tblPr/>
      <w:tcPr>
        <w:shd w:val="clear" w:color="auto" w:fill="B8D1BA" w:themeFill="accent1" w:themeFillTint="7F"/>
      </w:tcPr>
    </w:tblStylePr>
    <w:tblStylePr w:type="band1Horz">
      <w:tblPr/>
      <w:tcPr>
        <w:tcBorders>
          <w:insideH w:val="single" w:sz="6" w:space="0" w:color="72A376" w:themeColor="accent1"/>
          <w:insideV w:val="single" w:sz="6" w:space="0" w:color="72A376" w:themeColor="accent1"/>
        </w:tcBorders>
        <w:shd w:val="clear" w:color="auto" w:fill="B8D1B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B0CCB0" w:themeColor="accent2"/>
        <w:left w:val="single" w:sz="8" w:space="0" w:color="B0CCB0" w:themeColor="accent2"/>
        <w:bottom w:val="single" w:sz="8" w:space="0" w:color="B0CCB0" w:themeColor="accent2"/>
        <w:right w:val="single" w:sz="8" w:space="0" w:color="B0CCB0" w:themeColor="accent2"/>
        <w:insideH w:val="single" w:sz="8" w:space="0" w:color="B0CCB0" w:themeColor="accent2"/>
        <w:insideV w:val="single" w:sz="8" w:space="0" w:color="B0CCB0" w:themeColor="accent2"/>
      </w:tblBorders>
      <w:tblCellMar>
        <w:top w:w="0" w:type="dxa"/>
        <w:left w:w="108" w:type="dxa"/>
        <w:bottom w:w="0" w:type="dxa"/>
        <w:right w:w="108" w:type="dxa"/>
      </w:tblCellMar>
    </w:tblPr>
    <w:tcPr>
      <w:shd w:val="clear" w:color="auto" w:fill="EBF2EB" w:themeFill="accent2" w:themeFillTint="3F"/>
    </w:tcPr>
    <w:tblStylePr w:type="firstRow">
      <w:rPr>
        <w:b/>
        <w:bCs/>
        <w:color w:val="000000" w:themeColor="text1"/>
      </w:rPr>
      <w:tblPr/>
      <w:tcPr>
        <w:shd w:val="clear" w:color="auto" w:fill="F7FA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4EF" w:themeFill="accent2" w:themeFillTint="33"/>
      </w:tcPr>
    </w:tblStylePr>
    <w:tblStylePr w:type="band1Vert">
      <w:tblPr/>
      <w:tcPr>
        <w:shd w:val="clear" w:color="auto" w:fill="D7E5D7" w:themeFill="accent2" w:themeFillTint="7F"/>
      </w:tcPr>
    </w:tblStylePr>
    <w:tblStylePr w:type="band1Horz">
      <w:tblPr/>
      <w:tcPr>
        <w:tcBorders>
          <w:insideH w:val="single" w:sz="6" w:space="0" w:color="B0CCB0" w:themeColor="accent2"/>
          <w:insideV w:val="single" w:sz="6" w:space="0" w:color="B0CCB0" w:themeColor="accent2"/>
        </w:tcBorders>
        <w:shd w:val="clear" w:color="auto" w:fill="D7E5D7"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8CDD7" w:themeColor="accent3"/>
        <w:left w:val="single" w:sz="8" w:space="0" w:color="A8CDD7" w:themeColor="accent3"/>
        <w:bottom w:val="single" w:sz="8" w:space="0" w:color="A8CDD7" w:themeColor="accent3"/>
        <w:right w:val="single" w:sz="8" w:space="0" w:color="A8CDD7" w:themeColor="accent3"/>
        <w:insideH w:val="single" w:sz="8" w:space="0" w:color="A8CDD7" w:themeColor="accent3"/>
        <w:insideV w:val="single" w:sz="8" w:space="0" w:color="A8CDD7" w:themeColor="accent3"/>
      </w:tblBorders>
      <w:tblCellMar>
        <w:top w:w="0" w:type="dxa"/>
        <w:left w:w="108" w:type="dxa"/>
        <w:bottom w:w="0" w:type="dxa"/>
        <w:right w:w="108" w:type="dxa"/>
      </w:tblCellMar>
    </w:tblPr>
    <w:tcPr>
      <w:shd w:val="clear" w:color="auto" w:fill="E9F2F5" w:themeFill="accent3" w:themeFillTint="3F"/>
    </w:tcPr>
    <w:tblStylePr w:type="firstRow">
      <w:rPr>
        <w:b/>
        <w:bCs/>
        <w:color w:val="000000" w:themeColor="text1"/>
      </w:rPr>
      <w:tblPr/>
      <w:tcPr>
        <w:shd w:val="clear" w:color="auto" w:fill="F6FAF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F4F7" w:themeFill="accent3" w:themeFillTint="33"/>
      </w:tcPr>
    </w:tblStylePr>
    <w:tblStylePr w:type="band1Vert">
      <w:tblPr/>
      <w:tcPr>
        <w:shd w:val="clear" w:color="auto" w:fill="D3E6EB" w:themeFill="accent3" w:themeFillTint="7F"/>
      </w:tcPr>
    </w:tblStylePr>
    <w:tblStylePr w:type="band1Horz">
      <w:tblPr/>
      <w:tcPr>
        <w:tcBorders>
          <w:insideH w:val="single" w:sz="6" w:space="0" w:color="A8CDD7" w:themeColor="accent3"/>
          <w:insideV w:val="single" w:sz="6" w:space="0" w:color="A8CDD7" w:themeColor="accent3"/>
        </w:tcBorders>
        <w:shd w:val="clear" w:color="auto" w:fill="D3E6E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BEAF" w:themeColor="accent4"/>
        <w:left w:val="single" w:sz="8" w:space="0" w:color="C0BEAF" w:themeColor="accent4"/>
        <w:bottom w:val="single" w:sz="8" w:space="0" w:color="C0BEAF" w:themeColor="accent4"/>
        <w:right w:val="single" w:sz="8" w:space="0" w:color="C0BEAF" w:themeColor="accent4"/>
        <w:insideH w:val="single" w:sz="8" w:space="0" w:color="C0BEAF" w:themeColor="accent4"/>
        <w:insideV w:val="single" w:sz="8" w:space="0" w:color="C0BEAF" w:themeColor="accent4"/>
      </w:tblBorders>
      <w:tblCellMar>
        <w:top w:w="0" w:type="dxa"/>
        <w:left w:w="108" w:type="dxa"/>
        <w:bottom w:w="0" w:type="dxa"/>
        <w:right w:w="108" w:type="dxa"/>
      </w:tblCellMar>
    </w:tblPr>
    <w:tcPr>
      <w:shd w:val="clear" w:color="auto" w:fill="EFEEEB" w:themeFill="accent4" w:themeFillTint="3F"/>
    </w:tcPr>
    <w:tblStylePr w:type="firstRow">
      <w:rPr>
        <w:b/>
        <w:bCs/>
        <w:color w:val="000000" w:themeColor="text1"/>
      </w:rPr>
      <w:tblPr/>
      <w:tcPr>
        <w:shd w:val="clear" w:color="auto" w:fill="F8F8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2EE" w:themeFill="accent4" w:themeFillTint="33"/>
      </w:tcPr>
    </w:tblStylePr>
    <w:tblStylePr w:type="band1Vert">
      <w:tblPr/>
      <w:tcPr>
        <w:shd w:val="clear" w:color="auto" w:fill="DFDED7" w:themeFill="accent4" w:themeFillTint="7F"/>
      </w:tcPr>
    </w:tblStylePr>
    <w:tblStylePr w:type="band1Horz">
      <w:tblPr/>
      <w:tcPr>
        <w:tcBorders>
          <w:insideH w:val="single" w:sz="6" w:space="0" w:color="C0BEAF" w:themeColor="accent4"/>
          <w:insideV w:val="single" w:sz="6" w:space="0" w:color="C0BEAF" w:themeColor="accent4"/>
        </w:tcBorders>
        <w:shd w:val="clear" w:color="auto" w:fill="DFDED7"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EC597" w:themeColor="accent5"/>
        <w:left w:val="single" w:sz="8" w:space="0" w:color="CEC597" w:themeColor="accent5"/>
        <w:bottom w:val="single" w:sz="8" w:space="0" w:color="CEC597" w:themeColor="accent5"/>
        <w:right w:val="single" w:sz="8" w:space="0" w:color="CEC597" w:themeColor="accent5"/>
        <w:insideH w:val="single" w:sz="8" w:space="0" w:color="CEC597" w:themeColor="accent5"/>
        <w:insideV w:val="single" w:sz="8" w:space="0" w:color="CEC597" w:themeColor="accent5"/>
      </w:tblBorders>
      <w:tblCellMar>
        <w:top w:w="0" w:type="dxa"/>
        <w:left w:w="108" w:type="dxa"/>
        <w:bottom w:w="0" w:type="dxa"/>
        <w:right w:w="108" w:type="dxa"/>
      </w:tblCellMar>
    </w:tblPr>
    <w:tcPr>
      <w:shd w:val="clear" w:color="auto" w:fill="F2F0E5" w:themeFill="accent5" w:themeFillTint="3F"/>
    </w:tcPr>
    <w:tblStylePr w:type="firstRow">
      <w:rPr>
        <w:b/>
        <w:bCs/>
        <w:color w:val="000000" w:themeColor="text1"/>
      </w:rPr>
      <w:tblPr/>
      <w:tcPr>
        <w:shd w:val="clear" w:color="auto" w:fill="FAF9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F3EA" w:themeFill="accent5" w:themeFillTint="33"/>
      </w:tcPr>
    </w:tblStylePr>
    <w:tblStylePr w:type="band1Vert">
      <w:tblPr/>
      <w:tcPr>
        <w:shd w:val="clear" w:color="auto" w:fill="E6E2CB" w:themeFill="accent5" w:themeFillTint="7F"/>
      </w:tcPr>
    </w:tblStylePr>
    <w:tblStylePr w:type="band1Horz">
      <w:tblPr/>
      <w:tcPr>
        <w:tcBorders>
          <w:insideH w:val="single" w:sz="6" w:space="0" w:color="CEC597" w:themeColor="accent5"/>
          <w:insideV w:val="single" w:sz="6" w:space="0" w:color="CEC597" w:themeColor="accent5"/>
        </w:tcBorders>
        <w:shd w:val="clear" w:color="auto" w:fill="E6E2CB"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8B7B7" w:themeColor="accent6"/>
        <w:left w:val="single" w:sz="8" w:space="0" w:color="E8B7B7" w:themeColor="accent6"/>
        <w:bottom w:val="single" w:sz="8" w:space="0" w:color="E8B7B7" w:themeColor="accent6"/>
        <w:right w:val="single" w:sz="8" w:space="0" w:color="E8B7B7" w:themeColor="accent6"/>
        <w:insideH w:val="single" w:sz="8" w:space="0" w:color="E8B7B7" w:themeColor="accent6"/>
        <w:insideV w:val="single" w:sz="8" w:space="0" w:color="E8B7B7" w:themeColor="accent6"/>
      </w:tblBorders>
      <w:tblCellMar>
        <w:top w:w="0" w:type="dxa"/>
        <w:left w:w="108" w:type="dxa"/>
        <w:bottom w:w="0" w:type="dxa"/>
        <w:right w:w="108" w:type="dxa"/>
      </w:tblCellMar>
    </w:tblPr>
    <w:tcPr>
      <w:shd w:val="clear" w:color="auto" w:fill="F9EDED" w:themeFill="accent6" w:themeFillTint="3F"/>
    </w:tcPr>
    <w:tblStylePr w:type="firstRow">
      <w:rPr>
        <w:b/>
        <w:bCs/>
        <w:color w:val="000000" w:themeColor="text1"/>
      </w:rPr>
      <w:tblPr/>
      <w:tcPr>
        <w:shd w:val="clear" w:color="auto" w:fill="FCF7F7"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0F0" w:themeFill="accent6" w:themeFillTint="33"/>
      </w:tcPr>
    </w:tblStylePr>
    <w:tblStylePr w:type="band1Vert">
      <w:tblPr/>
      <w:tcPr>
        <w:shd w:val="clear" w:color="auto" w:fill="F3DBDB" w:themeFill="accent6" w:themeFillTint="7F"/>
      </w:tcPr>
    </w:tblStylePr>
    <w:tblStylePr w:type="band1Horz">
      <w:tblPr/>
      <w:tcPr>
        <w:tcBorders>
          <w:insideH w:val="single" w:sz="6" w:space="0" w:color="E8B7B7" w:themeColor="accent6"/>
          <w:insideV w:val="single" w:sz="6" w:space="0" w:color="E8B7B7" w:themeColor="accent6"/>
        </w:tcBorders>
        <w:shd w:val="clear" w:color="auto" w:fill="F3DBDB"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CE8D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2A37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2A37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2A37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2A37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D1B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D1BA"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BF2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0CCB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0CCB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0CCB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0CCB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7E5D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7E5D7"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9F2F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8CDD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8CDD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8CDD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8CDD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3E6E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3E6EB"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EE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BEA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BEA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BEA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BEA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ED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ED7"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2F0E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EC597"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EC597"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EC597"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EC597"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6E2C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6E2CB"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9EDED"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B7B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B7B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B7B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B7B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BD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BDB"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2A37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6533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27D5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27D55" w:themeFill="accent1" w:themeFillShade="BF"/>
      </w:tcPr>
    </w:tblStylePr>
    <w:tblStylePr w:type="band1Vert">
      <w:tblPr/>
      <w:tcPr>
        <w:tcBorders>
          <w:top w:val="nil"/>
          <w:left w:val="nil"/>
          <w:bottom w:val="nil"/>
          <w:right w:val="nil"/>
          <w:insideH w:val="nil"/>
          <w:insideV w:val="nil"/>
        </w:tcBorders>
        <w:shd w:val="clear" w:color="auto" w:fill="527D55" w:themeFill="accent1" w:themeFillShade="BF"/>
      </w:tcPr>
    </w:tblStylePr>
    <w:tblStylePr w:type="band1Horz">
      <w:tblPr/>
      <w:tcPr>
        <w:tcBorders>
          <w:top w:val="nil"/>
          <w:left w:val="nil"/>
          <w:bottom w:val="nil"/>
          <w:right w:val="nil"/>
          <w:insideH w:val="nil"/>
          <w:insideV w:val="nil"/>
        </w:tcBorders>
        <w:shd w:val="clear" w:color="auto" w:fill="527D55"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B0CCB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724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5A67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5A675" w:themeFill="accent2" w:themeFillShade="BF"/>
      </w:tcPr>
    </w:tblStylePr>
    <w:tblStylePr w:type="band1Vert">
      <w:tblPr/>
      <w:tcPr>
        <w:tcBorders>
          <w:top w:val="nil"/>
          <w:left w:val="nil"/>
          <w:bottom w:val="nil"/>
          <w:right w:val="nil"/>
          <w:insideH w:val="nil"/>
          <w:insideV w:val="nil"/>
        </w:tcBorders>
        <w:shd w:val="clear" w:color="auto" w:fill="75A675" w:themeFill="accent2" w:themeFillShade="BF"/>
      </w:tcPr>
    </w:tblStylePr>
    <w:tblStylePr w:type="band1Horz">
      <w:tblPr/>
      <w:tcPr>
        <w:tcBorders>
          <w:top w:val="nil"/>
          <w:left w:val="nil"/>
          <w:bottom w:val="nil"/>
          <w:right w:val="nil"/>
          <w:insideH w:val="nil"/>
          <w:insideV w:val="nil"/>
        </w:tcBorders>
        <w:shd w:val="clear" w:color="auto" w:fill="75A675"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A8CDD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738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6A6B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6A6B8" w:themeFill="accent3" w:themeFillShade="BF"/>
      </w:tcPr>
    </w:tblStylePr>
    <w:tblStylePr w:type="band1Vert">
      <w:tblPr/>
      <w:tcPr>
        <w:tcBorders>
          <w:top w:val="nil"/>
          <w:left w:val="nil"/>
          <w:bottom w:val="nil"/>
          <w:right w:val="nil"/>
          <w:insideH w:val="nil"/>
          <w:insideV w:val="nil"/>
        </w:tcBorders>
        <w:shd w:val="clear" w:color="auto" w:fill="66A6B8" w:themeFill="accent3" w:themeFillShade="BF"/>
      </w:tcPr>
    </w:tblStylePr>
    <w:tblStylePr w:type="band1Horz">
      <w:tblPr/>
      <w:tcPr>
        <w:tcBorders>
          <w:top w:val="nil"/>
          <w:left w:val="nil"/>
          <w:bottom w:val="nil"/>
          <w:right w:val="nil"/>
          <w:insideH w:val="nil"/>
          <w:insideV w:val="nil"/>
        </w:tcBorders>
        <w:shd w:val="clear" w:color="auto" w:fill="66A6B8"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BEA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6635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7947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7947B" w:themeFill="accent4" w:themeFillShade="BF"/>
      </w:tcPr>
    </w:tblStylePr>
    <w:tblStylePr w:type="band1Vert">
      <w:tblPr/>
      <w:tcPr>
        <w:tcBorders>
          <w:top w:val="nil"/>
          <w:left w:val="nil"/>
          <w:bottom w:val="nil"/>
          <w:right w:val="nil"/>
          <w:insideH w:val="nil"/>
          <w:insideV w:val="nil"/>
        </w:tcBorders>
        <w:shd w:val="clear" w:color="auto" w:fill="97947B" w:themeFill="accent4" w:themeFillShade="BF"/>
      </w:tcPr>
    </w:tblStylePr>
    <w:tblStylePr w:type="band1Horz">
      <w:tblPr/>
      <w:tcPr>
        <w:tcBorders>
          <w:top w:val="nil"/>
          <w:left w:val="nil"/>
          <w:bottom w:val="nil"/>
          <w:right w:val="nil"/>
          <w:insideH w:val="nil"/>
          <w:insideV w:val="nil"/>
        </w:tcBorders>
        <w:shd w:val="clear" w:color="auto" w:fill="97947B"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EC597"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86E3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1A25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1A25A" w:themeFill="accent5" w:themeFillShade="BF"/>
      </w:tcPr>
    </w:tblStylePr>
    <w:tblStylePr w:type="band1Vert">
      <w:tblPr/>
      <w:tcPr>
        <w:tcBorders>
          <w:top w:val="nil"/>
          <w:left w:val="nil"/>
          <w:bottom w:val="nil"/>
          <w:right w:val="nil"/>
          <w:insideH w:val="nil"/>
          <w:insideV w:val="nil"/>
        </w:tcBorders>
        <w:shd w:val="clear" w:color="auto" w:fill="B1A25A" w:themeFill="accent5" w:themeFillShade="BF"/>
      </w:tcPr>
    </w:tblStylePr>
    <w:tblStylePr w:type="band1Horz">
      <w:tblPr/>
      <w:tcPr>
        <w:tcBorders>
          <w:top w:val="nil"/>
          <w:left w:val="nil"/>
          <w:bottom w:val="nil"/>
          <w:right w:val="nil"/>
          <w:insideH w:val="nil"/>
          <w:insideV w:val="nil"/>
        </w:tcBorders>
        <w:shd w:val="clear" w:color="auto" w:fill="B1A25A"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8B7B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C323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E676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E6767" w:themeFill="accent6" w:themeFillShade="BF"/>
      </w:tcPr>
    </w:tblStylePr>
    <w:tblStylePr w:type="band1Vert">
      <w:tblPr/>
      <w:tcPr>
        <w:tcBorders>
          <w:top w:val="nil"/>
          <w:left w:val="nil"/>
          <w:bottom w:val="nil"/>
          <w:right w:val="nil"/>
          <w:insideH w:val="nil"/>
          <w:insideV w:val="nil"/>
        </w:tcBorders>
        <w:shd w:val="clear" w:color="auto" w:fill="CE6767" w:themeFill="accent6" w:themeFillShade="BF"/>
      </w:tcPr>
    </w:tblStylePr>
    <w:tblStylePr w:type="band1Horz">
      <w:tblPr/>
      <w:tcPr>
        <w:tcBorders>
          <w:top w:val="nil"/>
          <w:left w:val="nil"/>
          <w:bottom w:val="nil"/>
          <w:right w:val="nil"/>
          <w:insideH w:val="nil"/>
          <w:insideV w:val="nil"/>
        </w:tcBorders>
        <w:shd w:val="clear" w:color="auto" w:fill="CE6767"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B0CCB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B0CCB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B0CCB0" w:themeColor="accent2"/>
        <w:left w:val="single" w:sz="4" w:space="0" w:color="72A376" w:themeColor="accent1"/>
        <w:bottom w:val="single" w:sz="4" w:space="0" w:color="72A376" w:themeColor="accent1"/>
        <w:right w:val="single" w:sz="4" w:space="0" w:color="72A376"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1F6F1" w:themeFill="accent1" w:themeFillTint="19"/>
    </w:tcPr>
    <w:tblStylePr w:type="firstRow">
      <w:rPr>
        <w:b/>
        <w:bCs/>
      </w:rPr>
      <w:tblPr/>
      <w:tcPr>
        <w:tcBorders>
          <w:top w:val="nil"/>
          <w:left w:val="nil"/>
          <w:bottom w:val="single" w:sz="24" w:space="0" w:color="B0CCB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16444" w:themeFill="accent1" w:themeFillShade="99"/>
      </w:tcPr>
    </w:tblStylePr>
    <w:tblStylePr w:type="firstCol">
      <w:rPr>
        <w:color w:val="FFFFFF" w:themeColor="background1"/>
      </w:rPr>
      <w:tblPr/>
      <w:tcPr>
        <w:tcBorders>
          <w:top w:val="nil"/>
          <w:left w:val="nil"/>
          <w:bottom w:val="nil"/>
          <w:right w:val="nil"/>
          <w:insideH w:val="single" w:sz="4" w:space="0" w:color="416444" w:themeColor="accent1" w:themeShade="99"/>
          <w:insideV w:val="nil"/>
        </w:tcBorders>
        <w:shd w:val="clear" w:color="auto" w:fill="41644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16444" w:themeFill="accent1" w:themeFillShade="99"/>
      </w:tcPr>
    </w:tblStylePr>
    <w:tblStylePr w:type="band1Vert">
      <w:tblPr/>
      <w:tcPr>
        <w:shd w:val="clear" w:color="auto" w:fill="C6DAC8" w:themeFill="accent1" w:themeFillTint="66"/>
      </w:tcPr>
    </w:tblStylePr>
    <w:tblStylePr w:type="band1Horz">
      <w:tblPr/>
      <w:tcPr>
        <w:shd w:val="clear" w:color="auto" w:fill="B8D1B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B0CCB0" w:themeColor="accent2"/>
        <w:left w:val="single" w:sz="4" w:space="0" w:color="B0CCB0" w:themeColor="accent2"/>
        <w:bottom w:val="single" w:sz="4" w:space="0" w:color="B0CCB0" w:themeColor="accent2"/>
        <w:right w:val="single" w:sz="4" w:space="0" w:color="B0CCB0"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7FAF7" w:themeFill="accent2" w:themeFillTint="19"/>
    </w:tcPr>
    <w:tblStylePr w:type="firstRow">
      <w:rPr>
        <w:b/>
        <w:bCs/>
      </w:rPr>
      <w:tblPr/>
      <w:tcPr>
        <w:tcBorders>
          <w:top w:val="nil"/>
          <w:left w:val="nil"/>
          <w:bottom w:val="single" w:sz="24" w:space="0" w:color="B0CCB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98A59" w:themeFill="accent2" w:themeFillShade="99"/>
      </w:tcPr>
    </w:tblStylePr>
    <w:tblStylePr w:type="firstCol">
      <w:rPr>
        <w:color w:val="FFFFFF" w:themeColor="background1"/>
      </w:rPr>
      <w:tblPr/>
      <w:tcPr>
        <w:tcBorders>
          <w:top w:val="nil"/>
          <w:left w:val="nil"/>
          <w:bottom w:val="nil"/>
          <w:right w:val="nil"/>
          <w:insideH w:val="single" w:sz="4" w:space="0" w:color="598A59" w:themeColor="accent2" w:themeShade="99"/>
          <w:insideV w:val="nil"/>
        </w:tcBorders>
        <w:shd w:val="clear" w:color="auto" w:fill="598A5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98A59" w:themeFill="accent2" w:themeFillShade="99"/>
      </w:tcPr>
    </w:tblStylePr>
    <w:tblStylePr w:type="band1Vert">
      <w:tblPr/>
      <w:tcPr>
        <w:shd w:val="clear" w:color="auto" w:fill="DFEADF" w:themeFill="accent2" w:themeFillTint="66"/>
      </w:tcPr>
    </w:tblStylePr>
    <w:tblStylePr w:type="band1Horz">
      <w:tblPr/>
      <w:tcPr>
        <w:shd w:val="clear" w:color="auto" w:fill="D7E5D7"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BEAF" w:themeColor="accent4"/>
        <w:left w:val="single" w:sz="4" w:space="0" w:color="A8CDD7" w:themeColor="accent3"/>
        <w:bottom w:val="single" w:sz="4" w:space="0" w:color="A8CDD7" w:themeColor="accent3"/>
        <w:right w:val="single" w:sz="4" w:space="0" w:color="A8CDD7"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FAFB" w:themeFill="accent3" w:themeFillTint="19"/>
    </w:tcPr>
    <w:tblStylePr w:type="firstRow">
      <w:rPr>
        <w:b/>
        <w:bCs/>
      </w:rPr>
      <w:tblPr/>
      <w:tcPr>
        <w:tcBorders>
          <w:top w:val="nil"/>
          <w:left w:val="nil"/>
          <w:bottom w:val="single" w:sz="24" w:space="0" w:color="C0BEA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88A9D" w:themeFill="accent3" w:themeFillShade="99"/>
      </w:tcPr>
    </w:tblStylePr>
    <w:tblStylePr w:type="firstCol">
      <w:rPr>
        <w:color w:val="FFFFFF" w:themeColor="background1"/>
      </w:rPr>
      <w:tblPr/>
      <w:tcPr>
        <w:tcBorders>
          <w:top w:val="nil"/>
          <w:left w:val="nil"/>
          <w:bottom w:val="nil"/>
          <w:right w:val="nil"/>
          <w:insideH w:val="single" w:sz="4" w:space="0" w:color="488A9D" w:themeColor="accent3" w:themeShade="99"/>
          <w:insideV w:val="nil"/>
        </w:tcBorders>
        <w:shd w:val="clear" w:color="auto" w:fill="488A9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88A9D" w:themeFill="accent3" w:themeFillShade="99"/>
      </w:tcPr>
    </w:tblStylePr>
    <w:tblStylePr w:type="band1Vert">
      <w:tblPr/>
      <w:tcPr>
        <w:shd w:val="clear" w:color="auto" w:fill="DCEAEF" w:themeFill="accent3" w:themeFillTint="66"/>
      </w:tcPr>
    </w:tblStylePr>
    <w:tblStylePr w:type="band1Horz">
      <w:tblPr/>
      <w:tcPr>
        <w:shd w:val="clear" w:color="auto" w:fill="D3E6EB"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A8CDD7" w:themeColor="accent3"/>
        <w:left w:val="single" w:sz="4" w:space="0" w:color="C0BEAF" w:themeColor="accent4"/>
        <w:bottom w:val="single" w:sz="4" w:space="0" w:color="C0BEAF" w:themeColor="accent4"/>
        <w:right w:val="single" w:sz="4" w:space="0" w:color="C0BEAF"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F8F6" w:themeFill="accent4" w:themeFillTint="19"/>
    </w:tcPr>
    <w:tblStylePr w:type="firstRow">
      <w:rPr>
        <w:b/>
        <w:bCs/>
      </w:rPr>
      <w:tblPr/>
      <w:tcPr>
        <w:tcBorders>
          <w:top w:val="nil"/>
          <w:left w:val="nil"/>
          <w:bottom w:val="single" w:sz="24" w:space="0" w:color="A8CDD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B7761" w:themeFill="accent4" w:themeFillShade="99"/>
      </w:tcPr>
    </w:tblStylePr>
    <w:tblStylePr w:type="firstCol">
      <w:rPr>
        <w:color w:val="FFFFFF" w:themeColor="background1"/>
      </w:rPr>
      <w:tblPr/>
      <w:tcPr>
        <w:tcBorders>
          <w:top w:val="nil"/>
          <w:left w:val="nil"/>
          <w:bottom w:val="nil"/>
          <w:right w:val="nil"/>
          <w:insideH w:val="single" w:sz="4" w:space="0" w:color="7B7761" w:themeColor="accent4" w:themeShade="99"/>
          <w:insideV w:val="nil"/>
        </w:tcBorders>
        <w:shd w:val="clear" w:color="auto" w:fill="7B776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B7761" w:themeFill="accent4" w:themeFillShade="99"/>
      </w:tcPr>
    </w:tblStylePr>
    <w:tblStylePr w:type="band1Vert">
      <w:tblPr/>
      <w:tcPr>
        <w:shd w:val="clear" w:color="auto" w:fill="E5E5DE" w:themeFill="accent4" w:themeFillTint="66"/>
      </w:tcPr>
    </w:tblStylePr>
    <w:tblStylePr w:type="band1Horz">
      <w:tblPr/>
      <w:tcPr>
        <w:shd w:val="clear" w:color="auto" w:fill="DFDED7"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E8B7B7" w:themeColor="accent6"/>
        <w:left w:val="single" w:sz="4" w:space="0" w:color="CEC597" w:themeColor="accent5"/>
        <w:bottom w:val="single" w:sz="4" w:space="0" w:color="CEC597" w:themeColor="accent5"/>
        <w:right w:val="single" w:sz="4" w:space="0" w:color="CEC597"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AF9F4" w:themeFill="accent5" w:themeFillTint="19"/>
    </w:tcPr>
    <w:tblStylePr w:type="firstRow">
      <w:rPr>
        <w:b/>
        <w:bCs/>
      </w:rPr>
      <w:tblPr/>
      <w:tcPr>
        <w:tcBorders>
          <w:top w:val="nil"/>
          <w:left w:val="nil"/>
          <w:bottom w:val="single" w:sz="24" w:space="0" w:color="E8B7B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18444" w:themeFill="accent5" w:themeFillShade="99"/>
      </w:tcPr>
    </w:tblStylePr>
    <w:tblStylePr w:type="firstCol">
      <w:rPr>
        <w:color w:val="FFFFFF" w:themeColor="background1"/>
      </w:rPr>
      <w:tblPr/>
      <w:tcPr>
        <w:tcBorders>
          <w:top w:val="nil"/>
          <w:left w:val="nil"/>
          <w:bottom w:val="nil"/>
          <w:right w:val="nil"/>
          <w:insideH w:val="single" w:sz="4" w:space="0" w:color="918444" w:themeColor="accent5" w:themeShade="99"/>
          <w:insideV w:val="nil"/>
        </w:tcBorders>
        <w:shd w:val="clear" w:color="auto" w:fill="91844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18444" w:themeFill="accent5" w:themeFillShade="99"/>
      </w:tcPr>
    </w:tblStylePr>
    <w:tblStylePr w:type="band1Vert">
      <w:tblPr/>
      <w:tcPr>
        <w:shd w:val="clear" w:color="auto" w:fill="EBE7D5" w:themeFill="accent5" w:themeFillTint="66"/>
      </w:tcPr>
    </w:tblStylePr>
    <w:tblStylePr w:type="band1Horz">
      <w:tblPr/>
      <w:tcPr>
        <w:shd w:val="clear" w:color="auto" w:fill="E6E2CB"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EC597" w:themeColor="accent5"/>
        <w:left w:val="single" w:sz="4" w:space="0" w:color="E8B7B7" w:themeColor="accent6"/>
        <w:bottom w:val="single" w:sz="4" w:space="0" w:color="E8B7B7" w:themeColor="accent6"/>
        <w:right w:val="single" w:sz="4" w:space="0" w:color="E8B7B7"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CF7F7" w:themeFill="accent6" w:themeFillTint="19"/>
    </w:tcPr>
    <w:tblStylePr w:type="firstRow">
      <w:rPr>
        <w:b/>
        <w:bCs/>
      </w:rPr>
      <w:tblPr/>
      <w:tcPr>
        <w:tcBorders>
          <w:top w:val="nil"/>
          <w:left w:val="nil"/>
          <w:bottom w:val="single" w:sz="24" w:space="0" w:color="CEC597"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C3C3C" w:themeFill="accent6" w:themeFillShade="99"/>
      </w:tcPr>
    </w:tblStylePr>
    <w:tblStylePr w:type="firstCol">
      <w:rPr>
        <w:color w:val="FFFFFF" w:themeColor="background1"/>
      </w:rPr>
      <w:tblPr/>
      <w:tcPr>
        <w:tcBorders>
          <w:top w:val="nil"/>
          <w:left w:val="nil"/>
          <w:bottom w:val="nil"/>
          <w:right w:val="nil"/>
          <w:insideH w:val="single" w:sz="4" w:space="0" w:color="BC3C3C" w:themeColor="accent6" w:themeShade="99"/>
          <w:insideV w:val="nil"/>
        </w:tcBorders>
        <w:shd w:val="clear" w:color="auto" w:fill="BC3C3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C3C3C" w:themeFill="accent6" w:themeFillShade="99"/>
      </w:tcPr>
    </w:tblStylePr>
    <w:tblStylePr w:type="band1Vert">
      <w:tblPr/>
      <w:tcPr>
        <w:shd w:val="clear" w:color="auto" w:fill="F5E2E2" w:themeFill="accent6" w:themeFillTint="66"/>
      </w:tcPr>
    </w:tblStylePr>
    <w:tblStylePr w:type="band1Horz">
      <w:tblPr/>
      <w:tcPr>
        <w:shd w:val="clear" w:color="auto" w:fill="F3DBDB"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1AE81" w:themeFill="accent2" w:themeFillShade="CC"/>
      </w:tcPr>
    </w:tblStylePr>
    <w:tblStylePr w:type="lastRow">
      <w:rPr>
        <w:b/>
        <w:bCs/>
        <w:color w:val="81AE8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1F6F1" w:themeFill="accent1" w:themeFillTint="19"/>
    </w:tcPr>
    <w:tblStylePr w:type="firstRow">
      <w:rPr>
        <w:b/>
        <w:bCs/>
        <w:color w:val="FFFFFF" w:themeColor="background1"/>
      </w:rPr>
      <w:tblPr/>
      <w:tcPr>
        <w:tcBorders>
          <w:bottom w:val="single" w:sz="12" w:space="0" w:color="FFFFFF" w:themeColor="background1"/>
        </w:tcBorders>
        <w:shd w:val="clear" w:color="auto" w:fill="81AE81" w:themeFill="accent2" w:themeFillShade="CC"/>
      </w:tcPr>
    </w:tblStylePr>
    <w:tblStylePr w:type="lastRow">
      <w:rPr>
        <w:b/>
        <w:bCs/>
        <w:color w:val="81AE8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8DC" w:themeFill="accent1" w:themeFillTint="3F"/>
      </w:tcPr>
    </w:tblStylePr>
    <w:tblStylePr w:type="band1Horz">
      <w:tblPr/>
      <w:tcPr>
        <w:shd w:val="clear" w:color="auto" w:fill="E2ECE3"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7FAF7" w:themeFill="accent2" w:themeFillTint="19"/>
    </w:tcPr>
    <w:tblStylePr w:type="firstRow">
      <w:rPr>
        <w:b/>
        <w:bCs/>
        <w:color w:val="FFFFFF" w:themeColor="background1"/>
      </w:rPr>
      <w:tblPr/>
      <w:tcPr>
        <w:tcBorders>
          <w:bottom w:val="single" w:sz="12" w:space="0" w:color="FFFFFF" w:themeColor="background1"/>
        </w:tcBorders>
        <w:shd w:val="clear" w:color="auto" w:fill="81AE81" w:themeFill="accent2" w:themeFillShade="CC"/>
      </w:tcPr>
    </w:tblStylePr>
    <w:tblStylePr w:type="lastRow">
      <w:rPr>
        <w:b/>
        <w:bCs/>
        <w:color w:val="81AE8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2EB" w:themeFill="accent2" w:themeFillTint="3F"/>
      </w:tcPr>
    </w:tblStylePr>
    <w:tblStylePr w:type="band1Horz">
      <w:tblPr/>
      <w:tcPr>
        <w:shd w:val="clear" w:color="auto" w:fill="EFF4EF"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6FAFB" w:themeFill="accent3" w:themeFillTint="19"/>
    </w:tcPr>
    <w:tblStylePr w:type="firstRow">
      <w:rPr>
        <w:b/>
        <w:bCs/>
        <w:color w:val="FFFFFF" w:themeColor="background1"/>
      </w:rPr>
      <w:tblPr/>
      <w:tcPr>
        <w:tcBorders>
          <w:bottom w:val="single" w:sz="12" w:space="0" w:color="FFFFFF" w:themeColor="background1"/>
        </w:tcBorders>
        <w:shd w:val="clear" w:color="auto" w:fill="9F9C85" w:themeFill="accent4" w:themeFillShade="CC"/>
      </w:tcPr>
    </w:tblStylePr>
    <w:tblStylePr w:type="lastRow">
      <w:rPr>
        <w:b/>
        <w:bCs/>
        <w:color w:val="9F9C85"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F2F5" w:themeFill="accent3" w:themeFillTint="3F"/>
      </w:tcPr>
    </w:tblStylePr>
    <w:tblStylePr w:type="band1Horz">
      <w:tblPr/>
      <w:tcPr>
        <w:shd w:val="clear" w:color="auto" w:fill="EDF4F7"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F8F6" w:themeFill="accent4" w:themeFillTint="19"/>
    </w:tcPr>
    <w:tblStylePr w:type="firstRow">
      <w:rPr>
        <w:b/>
        <w:bCs/>
        <w:color w:val="FFFFFF" w:themeColor="background1"/>
      </w:rPr>
      <w:tblPr/>
      <w:tcPr>
        <w:tcBorders>
          <w:bottom w:val="single" w:sz="12" w:space="0" w:color="FFFFFF" w:themeColor="background1"/>
        </w:tcBorders>
        <w:shd w:val="clear" w:color="auto" w:fill="73AEBF" w:themeFill="accent3" w:themeFillShade="CC"/>
      </w:tcPr>
    </w:tblStylePr>
    <w:tblStylePr w:type="lastRow">
      <w:rPr>
        <w:b/>
        <w:bCs/>
        <w:color w:val="73AEBF"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EEB" w:themeFill="accent4" w:themeFillTint="3F"/>
      </w:tcPr>
    </w:tblStylePr>
    <w:tblStylePr w:type="band1Horz">
      <w:tblPr/>
      <w:tcPr>
        <w:shd w:val="clear" w:color="auto" w:fill="F2F2EE"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AF9F4" w:themeFill="accent5" w:themeFillTint="19"/>
    </w:tcPr>
    <w:tblStylePr w:type="firstRow">
      <w:rPr>
        <w:b/>
        <w:bCs/>
        <w:color w:val="FFFFFF" w:themeColor="background1"/>
      </w:rPr>
      <w:tblPr/>
      <w:tcPr>
        <w:tcBorders>
          <w:bottom w:val="single" w:sz="12" w:space="0" w:color="FFFFFF" w:themeColor="background1"/>
        </w:tcBorders>
        <w:shd w:val="clear" w:color="auto" w:fill="D47878" w:themeFill="accent6" w:themeFillShade="CC"/>
      </w:tcPr>
    </w:tblStylePr>
    <w:tblStylePr w:type="lastRow">
      <w:rPr>
        <w:b/>
        <w:bCs/>
        <w:color w:val="D4787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0E5" w:themeFill="accent5" w:themeFillTint="3F"/>
      </w:tcPr>
    </w:tblStylePr>
    <w:tblStylePr w:type="band1Horz">
      <w:tblPr/>
      <w:tcPr>
        <w:shd w:val="clear" w:color="auto" w:fill="F5F3EA"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CF7F7" w:themeFill="accent6" w:themeFillTint="19"/>
    </w:tcPr>
    <w:tblStylePr w:type="firstRow">
      <w:rPr>
        <w:b/>
        <w:bCs/>
        <w:color w:val="FFFFFF" w:themeColor="background1"/>
      </w:rPr>
      <w:tblPr/>
      <w:tcPr>
        <w:tcBorders>
          <w:bottom w:val="single" w:sz="12" w:space="0" w:color="FFFFFF" w:themeColor="background1"/>
        </w:tcBorders>
        <w:shd w:val="clear" w:color="auto" w:fill="B7A966" w:themeFill="accent5" w:themeFillShade="CC"/>
      </w:tcPr>
    </w:tblStylePr>
    <w:tblStylePr w:type="lastRow">
      <w:rPr>
        <w:b/>
        <w:bCs/>
        <w:color w:val="B7A96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DED" w:themeFill="accent6" w:themeFillTint="3F"/>
      </w:tcPr>
    </w:tblStylePr>
    <w:tblStylePr w:type="band1Horz">
      <w:tblPr/>
      <w:tcPr>
        <w:shd w:val="clear" w:color="auto" w:fill="FAF0F0"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2ECE3" w:themeFill="accent1" w:themeFillTint="33"/>
    </w:tcPr>
    <w:tblStylePr w:type="firstRow">
      <w:rPr>
        <w:b/>
        <w:bCs/>
      </w:rPr>
      <w:tblPr/>
      <w:tcPr>
        <w:shd w:val="clear" w:color="auto" w:fill="C6DAC8" w:themeFill="accent1" w:themeFillTint="66"/>
      </w:tcPr>
    </w:tblStylePr>
    <w:tblStylePr w:type="lastRow">
      <w:rPr>
        <w:b/>
        <w:bCs/>
        <w:color w:val="000000" w:themeColor="text1"/>
      </w:rPr>
      <w:tblPr/>
      <w:tcPr>
        <w:shd w:val="clear" w:color="auto" w:fill="C6DAC8" w:themeFill="accent1" w:themeFillTint="66"/>
      </w:tcPr>
    </w:tblStylePr>
    <w:tblStylePr w:type="firstCol">
      <w:rPr>
        <w:color w:val="FFFFFF" w:themeColor="background1"/>
      </w:rPr>
      <w:tblPr/>
      <w:tcPr>
        <w:shd w:val="clear" w:color="auto" w:fill="527D55" w:themeFill="accent1" w:themeFillShade="BF"/>
      </w:tcPr>
    </w:tblStylePr>
    <w:tblStylePr w:type="lastCol">
      <w:rPr>
        <w:color w:val="FFFFFF" w:themeColor="background1"/>
      </w:rPr>
      <w:tblPr/>
      <w:tcPr>
        <w:shd w:val="clear" w:color="auto" w:fill="527D55" w:themeFill="accent1" w:themeFillShade="BF"/>
      </w:tcPr>
    </w:tblStylePr>
    <w:tblStylePr w:type="band1Vert">
      <w:tblPr/>
      <w:tcPr>
        <w:shd w:val="clear" w:color="auto" w:fill="B8D1BA" w:themeFill="accent1" w:themeFillTint="7F"/>
      </w:tcPr>
    </w:tblStylePr>
    <w:tblStylePr w:type="band1Horz">
      <w:tblPr/>
      <w:tcPr>
        <w:shd w:val="clear" w:color="auto" w:fill="B8D1BA"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FF4EF" w:themeFill="accent2" w:themeFillTint="33"/>
    </w:tcPr>
    <w:tblStylePr w:type="firstRow">
      <w:rPr>
        <w:b/>
        <w:bCs/>
      </w:rPr>
      <w:tblPr/>
      <w:tcPr>
        <w:shd w:val="clear" w:color="auto" w:fill="DFEADF" w:themeFill="accent2" w:themeFillTint="66"/>
      </w:tcPr>
    </w:tblStylePr>
    <w:tblStylePr w:type="lastRow">
      <w:rPr>
        <w:b/>
        <w:bCs/>
        <w:color w:val="000000" w:themeColor="text1"/>
      </w:rPr>
      <w:tblPr/>
      <w:tcPr>
        <w:shd w:val="clear" w:color="auto" w:fill="DFEADF" w:themeFill="accent2" w:themeFillTint="66"/>
      </w:tcPr>
    </w:tblStylePr>
    <w:tblStylePr w:type="firstCol">
      <w:rPr>
        <w:color w:val="FFFFFF" w:themeColor="background1"/>
      </w:rPr>
      <w:tblPr/>
      <w:tcPr>
        <w:shd w:val="clear" w:color="auto" w:fill="75A675" w:themeFill="accent2" w:themeFillShade="BF"/>
      </w:tcPr>
    </w:tblStylePr>
    <w:tblStylePr w:type="lastCol">
      <w:rPr>
        <w:color w:val="FFFFFF" w:themeColor="background1"/>
      </w:rPr>
      <w:tblPr/>
      <w:tcPr>
        <w:shd w:val="clear" w:color="auto" w:fill="75A675" w:themeFill="accent2" w:themeFillShade="BF"/>
      </w:tcPr>
    </w:tblStylePr>
    <w:tblStylePr w:type="band1Vert">
      <w:tblPr/>
      <w:tcPr>
        <w:shd w:val="clear" w:color="auto" w:fill="D7E5D7" w:themeFill="accent2" w:themeFillTint="7F"/>
      </w:tcPr>
    </w:tblStylePr>
    <w:tblStylePr w:type="band1Horz">
      <w:tblPr/>
      <w:tcPr>
        <w:shd w:val="clear" w:color="auto" w:fill="D7E5D7"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DF4F7" w:themeFill="accent3" w:themeFillTint="33"/>
    </w:tcPr>
    <w:tblStylePr w:type="firstRow">
      <w:rPr>
        <w:b/>
        <w:bCs/>
      </w:rPr>
      <w:tblPr/>
      <w:tcPr>
        <w:shd w:val="clear" w:color="auto" w:fill="DCEAEF" w:themeFill="accent3" w:themeFillTint="66"/>
      </w:tcPr>
    </w:tblStylePr>
    <w:tblStylePr w:type="lastRow">
      <w:rPr>
        <w:b/>
        <w:bCs/>
        <w:color w:val="000000" w:themeColor="text1"/>
      </w:rPr>
      <w:tblPr/>
      <w:tcPr>
        <w:shd w:val="clear" w:color="auto" w:fill="DCEAEF" w:themeFill="accent3" w:themeFillTint="66"/>
      </w:tcPr>
    </w:tblStylePr>
    <w:tblStylePr w:type="firstCol">
      <w:rPr>
        <w:color w:val="FFFFFF" w:themeColor="background1"/>
      </w:rPr>
      <w:tblPr/>
      <w:tcPr>
        <w:shd w:val="clear" w:color="auto" w:fill="66A6B8" w:themeFill="accent3" w:themeFillShade="BF"/>
      </w:tcPr>
    </w:tblStylePr>
    <w:tblStylePr w:type="lastCol">
      <w:rPr>
        <w:color w:val="FFFFFF" w:themeColor="background1"/>
      </w:rPr>
      <w:tblPr/>
      <w:tcPr>
        <w:shd w:val="clear" w:color="auto" w:fill="66A6B8" w:themeFill="accent3" w:themeFillShade="BF"/>
      </w:tcPr>
    </w:tblStylePr>
    <w:tblStylePr w:type="band1Vert">
      <w:tblPr/>
      <w:tcPr>
        <w:shd w:val="clear" w:color="auto" w:fill="D3E6EB" w:themeFill="accent3" w:themeFillTint="7F"/>
      </w:tcPr>
    </w:tblStylePr>
    <w:tblStylePr w:type="band1Horz">
      <w:tblPr/>
      <w:tcPr>
        <w:shd w:val="clear" w:color="auto" w:fill="D3E6EB"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F2EE" w:themeFill="accent4" w:themeFillTint="33"/>
    </w:tcPr>
    <w:tblStylePr w:type="firstRow">
      <w:rPr>
        <w:b/>
        <w:bCs/>
      </w:rPr>
      <w:tblPr/>
      <w:tcPr>
        <w:shd w:val="clear" w:color="auto" w:fill="E5E5DE" w:themeFill="accent4" w:themeFillTint="66"/>
      </w:tcPr>
    </w:tblStylePr>
    <w:tblStylePr w:type="lastRow">
      <w:rPr>
        <w:b/>
        <w:bCs/>
        <w:color w:val="000000" w:themeColor="text1"/>
      </w:rPr>
      <w:tblPr/>
      <w:tcPr>
        <w:shd w:val="clear" w:color="auto" w:fill="E5E5DE" w:themeFill="accent4" w:themeFillTint="66"/>
      </w:tcPr>
    </w:tblStylePr>
    <w:tblStylePr w:type="firstCol">
      <w:rPr>
        <w:color w:val="FFFFFF" w:themeColor="background1"/>
      </w:rPr>
      <w:tblPr/>
      <w:tcPr>
        <w:shd w:val="clear" w:color="auto" w:fill="97947B" w:themeFill="accent4" w:themeFillShade="BF"/>
      </w:tcPr>
    </w:tblStylePr>
    <w:tblStylePr w:type="lastCol">
      <w:rPr>
        <w:color w:val="FFFFFF" w:themeColor="background1"/>
      </w:rPr>
      <w:tblPr/>
      <w:tcPr>
        <w:shd w:val="clear" w:color="auto" w:fill="97947B" w:themeFill="accent4" w:themeFillShade="BF"/>
      </w:tcPr>
    </w:tblStylePr>
    <w:tblStylePr w:type="band1Vert">
      <w:tblPr/>
      <w:tcPr>
        <w:shd w:val="clear" w:color="auto" w:fill="DFDED7" w:themeFill="accent4" w:themeFillTint="7F"/>
      </w:tcPr>
    </w:tblStylePr>
    <w:tblStylePr w:type="band1Horz">
      <w:tblPr/>
      <w:tcPr>
        <w:shd w:val="clear" w:color="auto" w:fill="DFDED7"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5F3EA" w:themeFill="accent5" w:themeFillTint="33"/>
    </w:tcPr>
    <w:tblStylePr w:type="firstRow">
      <w:rPr>
        <w:b/>
        <w:bCs/>
      </w:rPr>
      <w:tblPr/>
      <w:tcPr>
        <w:shd w:val="clear" w:color="auto" w:fill="EBE7D5" w:themeFill="accent5" w:themeFillTint="66"/>
      </w:tcPr>
    </w:tblStylePr>
    <w:tblStylePr w:type="lastRow">
      <w:rPr>
        <w:b/>
        <w:bCs/>
        <w:color w:val="000000" w:themeColor="text1"/>
      </w:rPr>
      <w:tblPr/>
      <w:tcPr>
        <w:shd w:val="clear" w:color="auto" w:fill="EBE7D5" w:themeFill="accent5" w:themeFillTint="66"/>
      </w:tcPr>
    </w:tblStylePr>
    <w:tblStylePr w:type="firstCol">
      <w:rPr>
        <w:color w:val="FFFFFF" w:themeColor="background1"/>
      </w:rPr>
      <w:tblPr/>
      <w:tcPr>
        <w:shd w:val="clear" w:color="auto" w:fill="B1A25A" w:themeFill="accent5" w:themeFillShade="BF"/>
      </w:tcPr>
    </w:tblStylePr>
    <w:tblStylePr w:type="lastCol">
      <w:rPr>
        <w:color w:val="FFFFFF" w:themeColor="background1"/>
      </w:rPr>
      <w:tblPr/>
      <w:tcPr>
        <w:shd w:val="clear" w:color="auto" w:fill="B1A25A" w:themeFill="accent5" w:themeFillShade="BF"/>
      </w:tcPr>
    </w:tblStylePr>
    <w:tblStylePr w:type="band1Vert">
      <w:tblPr/>
      <w:tcPr>
        <w:shd w:val="clear" w:color="auto" w:fill="E6E2CB" w:themeFill="accent5" w:themeFillTint="7F"/>
      </w:tcPr>
    </w:tblStylePr>
    <w:tblStylePr w:type="band1Horz">
      <w:tblPr/>
      <w:tcPr>
        <w:shd w:val="clear" w:color="auto" w:fill="E6E2CB"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AF0F0" w:themeFill="accent6" w:themeFillTint="33"/>
    </w:tcPr>
    <w:tblStylePr w:type="firstRow">
      <w:rPr>
        <w:b/>
        <w:bCs/>
      </w:rPr>
      <w:tblPr/>
      <w:tcPr>
        <w:shd w:val="clear" w:color="auto" w:fill="F5E2E2" w:themeFill="accent6" w:themeFillTint="66"/>
      </w:tcPr>
    </w:tblStylePr>
    <w:tblStylePr w:type="lastRow">
      <w:rPr>
        <w:b/>
        <w:bCs/>
        <w:color w:val="000000" w:themeColor="text1"/>
      </w:rPr>
      <w:tblPr/>
      <w:tcPr>
        <w:shd w:val="clear" w:color="auto" w:fill="F5E2E2" w:themeFill="accent6" w:themeFillTint="66"/>
      </w:tcPr>
    </w:tblStylePr>
    <w:tblStylePr w:type="firstCol">
      <w:rPr>
        <w:color w:val="FFFFFF" w:themeColor="background1"/>
      </w:rPr>
      <w:tblPr/>
      <w:tcPr>
        <w:shd w:val="clear" w:color="auto" w:fill="CE6767" w:themeFill="accent6" w:themeFillShade="BF"/>
      </w:tcPr>
    </w:tblStylePr>
    <w:tblStylePr w:type="lastCol">
      <w:rPr>
        <w:color w:val="FFFFFF" w:themeColor="background1"/>
      </w:rPr>
      <w:tblPr/>
      <w:tcPr>
        <w:shd w:val="clear" w:color="auto" w:fill="CE6767" w:themeFill="accent6" w:themeFillShade="BF"/>
      </w:tcPr>
    </w:tblStylePr>
    <w:tblStylePr w:type="band1Vert">
      <w:tblPr/>
      <w:tcPr>
        <w:shd w:val="clear" w:color="auto" w:fill="F3DBDB" w:themeFill="accent6" w:themeFillTint="7F"/>
      </w:tcPr>
    </w:tblStylePr>
    <w:tblStylePr w:type="band1Horz">
      <w:tblPr/>
      <w:tcPr>
        <w:shd w:val="clear" w:color="auto" w:fill="F3DBDB" w:themeFill="accent6" w:themeFillTint="7F"/>
      </w:tcPr>
    </w:tblStylePr>
  </w:style>
  <w:style w:type="paragraph" w:styleId="BalloonText">
    <w:name w:val="Balloon Text"/>
    <w:basedOn w:val="Normal"/>
    <w:link w:val="BalloonTextChar"/>
    <w:uiPriority w:val="99"/>
    <w:semiHidden/>
    <w:unhideWhenUsed/>
    <w:rsid w:val="00B278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8B1"/>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Foundry">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397</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Trailer Bill of Sale Template</dc:title>
  <dc:creator>ZellaTemplate.com</dc:creator>
  <cp:keywords>Trailer Bill of Sale Template</cp:keywords>
  <dc:description>generated by python-docx</dc:description>
  <cp:lastModifiedBy>user</cp:lastModifiedBy>
  <cp:revision>2</cp:revision>
  <dcterms:created xsi:type="dcterms:W3CDTF">2025-06-27T11:53:00Z</dcterms:created>
  <dcterms:modified xsi:type="dcterms:W3CDTF">2025-06-27T11:53:00Z</dcterms:modified>
</cp:coreProperties>
</file>