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B3" w:rsidRDefault="007B3EB3" w:rsidP="007B3EB3">
      <w:pPr>
        <w:pStyle w:val="Heading1"/>
        <w:spacing w:before="0"/>
        <w:jc w:val="center"/>
        <w:rPr>
          <w:rFonts w:cstheme="majorHAnsi"/>
          <w:sz w:val="48"/>
          <w:szCs w:val="48"/>
        </w:rPr>
      </w:pPr>
      <w:r>
        <w:rPr>
          <w:rFonts w:cstheme="majorHAnsi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-563245</wp:posOffset>
            </wp:positionV>
            <wp:extent cx="8082915" cy="1903095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91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543" w:rsidRPr="00A95C8A" w:rsidRDefault="007B3EB3" w:rsidP="007B3EB3">
      <w:pPr>
        <w:pStyle w:val="Heading1"/>
        <w:spacing w:before="0"/>
        <w:jc w:val="center"/>
        <w:rPr>
          <w:rFonts w:cstheme="majorHAnsi"/>
          <w:sz w:val="48"/>
          <w:szCs w:val="48"/>
        </w:rPr>
      </w:pPr>
      <w:r>
        <w:rPr>
          <w:rFonts w:cstheme="majorHAnsi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4537710</wp:posOffset>
            </wp:positionH>
            <wp:positionV relativeFrom="paragraph">
              <wp:posOffset>188595</wp:posOffset>
            </wp:positionV>
            <wp:extent cx="1617980" cy="2190115"/>
            <wp:effectExtent l="19050" t="0" r="1270" b="0"/>
            <wp:wrapNone/>
            <wp:docPr id="2" name="Picture 2" descr="C:\Users\user\Downloads\2025-07-22_145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5-07-22_145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543" w:rsidRPr="00A95C8A">
        <w:rPr>
          <w:rFonts w:cstheme="majorHAnsi"/>
          <w:sz w:val="48"/>
          <w:szCs w:val="48"/>
        </w:rPr>
        <w:t>Travel Itinerary</w:t>
      </w:r>
    </w:p>
    <w:p w:rsidR="00161543" w:rsidRDefault="00161543" w:rsidP="00161543">
      <w:pPr>
        <w:pStyle w:val="Heading1"/>
        <w:spacing w:before="0"/>
        <w:rPr>
          <w:rFonts w:cstheme="majorHAnsi"/>
        </w:rPr>
      </w:pPr>
    </w:p>
    <w:p w:rsidR="00987327" w:rsidRPr="00161543" w:rsidRDefault="00486609" w:rsidP="00161543">
      <w:pPr>
        <w:pStyle w:val="Heading1"/>
        <w:spacing w:before="0"/>
        <w:rPr>
          <w:rFonts w:cstheme="majorHAnsi"/>
        </w:rPr>
      </w:pPr>
      <w:r w:rsidRPr="00161543">
        <w:rPr>
          <w:rFonts w:cstheme="majorHAnsi"/>
        </w:rPr>
        <w:t>Traveler Information</w:t>
      </w:r>
    </w:p>
    <w:p w:rsidR="00987327" w:rsidRPr="00161543" w:rsidRDefault="00486609" w:rsidP="00161543">
      <w:pPr>
        <w:spacing w:after="0"/>
        <w:rPr>
          <w:rFonts w:asciiTheme="majorHAnsi" w:hAnsiTheme="majorHAnsi" w:cstheme="majorHAnsi"/>
        </w:rPr>
      </w:pPr>
      <w:r w:rsidRPr="00161543">
        <w:rPr>
          <w:rFonts w:asciiTheme="majorHAnsi" w:hAnsiTheme="majorHAnsi" w:cstheme="majorHAnsi"/>
        </w:rPr>
        <w:t>Traveler Name(s): ___________________________</w:t>
      </w:r>
    </w:p>
    <w:p w:rsidR="00987327" w:rsidRPr="00161543" w:rsidRDefault="00486609" w:rsidP="00161543">
      <w:pPr>
        <w:spacing w:after="0"/>
        <w:rPr>
          <w:rFonts w:asciiTheme="majorHAnsi" w:hAnsiTheme="majorHAnsi" w:cstheme="majorHAnsi"/>
        </w:rPr>
      </w:pPr>
      <w:r w:rsidRPr="00161543">
        <w:rPr>
          <w:rFonts w:asciiTheme="majorHAnsi" w:hAnsiTheme="majorHAnsi" w:cstheme="majorHAnsi"/>
        </w:rPr>
        <w:t>Trip Title: _________________________________</w:t>
      </w:r>
    </w:p>
    <w:p w:rsidR="00987327" w:rsidRPr="00161543" w:rsidRDefault="00486609" w:rsidP="00161543">
      <w:pPr>
        <w:spacing w:after="0"/>
        <w:rPr>
          <w:rFonts w:asciiTheme="majorHAnsi" w:hAnsiTheme="majorHAnsi" w:cstheme="majorHAnsi"/>
        </w:rPr>
      </w:pPr>
      <w:r w:rsidRPr="00161543">
        <w:rPr>
          <w:rFonts w:asciiTheme="majorHAnsi" w:hAnsiTheme="majorHAnsi" w:cstheme="majorHAnsi"/>
        </w:rPr>
        <w:t>Travel Dates: From _______________ to _______________</w:t>
      </w:r>
    </w:p>
    <w:p w:rsidR="00987327" w:rsidRPr="00161543" w:rsidRDefault="00486609" w:rsidP="00161543">
      <w:pPr>
        <w:spacing w:after="0"/>
        <w:rPr>
          <w:rFonts w:asciiTheme="majorHAnsi" w:hAnsiTheme="majorHAnsi" w:cstheme="majorHAnsi"/>
        </w:rPr>
      </w:pPr>
      <w:r w:rsidRPr="00161543">
        <w:rPr>
          <w:rFonts w:asciiTheme="majorHAnsi" w:hAnsiTheme="majorHAnsi" w:cstheme="majorHAnsi"/>
        </w:rPr>
        <w:t>Contact Number(s): ___________________________</w:t>
      </w:r>
      <w:r w:rsidR="007B3EB3" w:rsidRPr="007B3EB3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87327" w:rsidRDefault="00486609" w:rsidP="00161543">
      <w:pPr>
        <w:spacing w:after="0"/>
        <w:rPr>
          <w:rFonts w:asciiTheme="majorHAnsi" w:hAnsiTheme="majorHAnsi" w:cstheme="majorHAnsi"/>
        </w:rPr>
      </w:pPr>
      <w:r w:rsidRPr="00161543">
        <w:rPr>
          <w:rFonts w:asciiTheme="majorHAnsi" w:hAnsiTheme="majorHAnsi" w:cstheme="majorHAnsi"/>
        </w:rPr>
        <w:t xml:space="preserve">Emergency </w:t>
      </w:r>
      <w:r w:rsidRPr="00161543">
        <w:rPr>
          <w:rFonts w:asciiTheme="majorHAnsi" w:hAnsiTheme="majorHAnsi" w:cstheme="majorHAnsi"/>
        </w:rPr>
        <w:t>Contact: ___________________________</w:t>
      </w:r>
    </w:p>
    <w:p w:rsidR="00161543" w:rsidRPr="00161543" w:rsidRDefault="00161543" w:rsidP="00161543">
      <w:pPr>
        <w:spacing w:after="0"/>
        <w:rPr>
          <w:rFonts w:asciiTheme="majorHAnsi" w:hAnsiTheme="majorHAnsi" w:cstheme="majorHAnsi"/>
        </w:rPr>
      </w:pPr>
    </w:p>
    <w:p w:rsidR="00987327" w:rsidRPr="00161543" w:rsidRDefault="00486609" w:rsidP="00161543">
      <w:pPr>
        <w:pStyle w:val="Heading1"/>
        <w:spacing w:before="0"/>
        <w:rPr>
          <w:rFonts w:cstheme="majorHAnsi"/>
        </w:rPr>
      </w:pPr>
      <w:r w:rsidRPr="00161543">
        <w:rPr>
          <w:rFonts w:cstheme="majorHAnsi"/>
        </w:rPr>
        <w:t>Overview Table</w:t>
      </w:r>
    </w:p>
    <w:tbl>
      <w:tblPr>
        <w:tblStyle w:val="TableGrid"/>
        <w:tblW w:w="10923" w:type="dxa"/>
        <w:tblLook w:val="04A0"/>
      </w:tblPr>
      <w:tblGrid>
        <w:gridCol w:w="1526"/>
        <w:gridCol w:w="1276"/>
        <w:gridCol w:w="2268"/>
        <w:gridCol w:w="1690"/>
        <w:gridCol w:w="1551"/>
        <w:gridCol w:w="2612"/>
      </w:tblGrid>
      <w:tr w:rsidR="00987327" w:rsidRPr="00161543" w:rsidTr="0023118C">
        <w:tc>
          <w:tcPr>
            <w:tcW w:w="1526" w:type="dxa"/>
            <w:shd w:val="clear" w:color="auto" w:fill="EACBC3" w:themeFill="text2" w:themeFillTint="33"/>
          </w:tcPr>
          <w:p w:rsidR="00987327" w:rsidRPr="00161543" w:rsidRDefault="00486609" w:rsidP="0023118C">
            <w:pPr>
              <w:jc w:val="center"/>
              <w:rPr>
                <w:rFonts w:asciiTheme="majorHAnsi" w:hAnsiTheme="majorHAnsi" w:cstheme="majorHAnsi"/>
              </w:rPr>
            </w:pPr>
            <w:r w:rsidRPr="00161543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1276" w:type="dxa"/>
            <w:shd w:val="clear" w:color="auto" w:fill="EACBC3" w:themeFill="text2" w:themeFillTint="33"/>
          </w:tcPr>
          <w:p w:rsidR="00987327" w:rsidRPr="00161543" w:rsidRDefault="00486609" w:rsidP="0023118C">
            <w:pPr>
              <w:jc w:val="center"/>
              <w:rPr>
                <w:rFonts w:asciiTheme="majorHAnsi" w:hAnsiTheme="majorHAnsi" w:cstheme="majorHAnsi"/>
              </w:rPr>
            </w:pPr>
            <w:r w:rsidRPr="00161543">
              <w:rPr>
                <w:rFonts w:asciiTheme="majorHAnsi" w:hAnsiTheme="majorHAnsi" w:cstheme="majorHAnsi"/>
              </w:rPr>
              <w:t>Time</w:t>
            </w:r>
          </w:p>
        </w:tc>
        <w:tc>
          <w:tcPr>
            <w:tcW w:w="2268" w:type="dxa"/>
            <w:shd w:val="clear" w:color="auto" w:fill="EACBC3" w:themeFill="text2" w:themeFillTint="33"/>
          </w:tcPr>
          <w:p w:rsidR="00987327" w:rsidRPr="00161543" w:rsidRDefault="00486609" w:rsidP="0023118C">
            <w:pPr>
              <w:jc w:val="center"/>
              <w:rPr>
                <w:rFonts w:asciiTheme="majorHAnsi" w:hAnsiTheme="majorHAnsi" w:cstheme="majorHAnsi"/>
              </w:rPr>
            </w:pPr>
            <w:r w:rsidRPr="00161543">
              <w:rPr>
                <w:rFonts w:asciiTheme="majorHAnsi" w:hAnsiTheme="majorHAnsi" w:cstheme="majorHAnsi"/>
              </w:rPr>
              <w:t>Location / Destination</w:t>
            </w:r>
          </w:p>
        </w:tc>
        <w:tc>
          <w:tcPr>
            <w:tcW w:w="1690" w:type="dxa"/>
            <w:shd w:val="clear" w:color="auto" w:fill="EACBC3" w:themeFill="text2" w:themeFillTint="33"/>
          </w:tcPr>
          <w:p w:rsidR="00987327" w:rsidRPr="00161543" w:rsidRDefault="00486609" w:rsidP="0023118C">
            <w:pPr>
              <w:jc w:val="center"/>
              <w:rPr>
                <w:rFonts w:asciiTheme="majorHAnsi" w:hAnsiTheme="majorHAnsi" w:cstheme="majorHAnsi"/>
              </w:rPr>
            </w:pPr>
            <w:r w:rsidRPr="00161543">
              <w:rPr>
                <w:rFonts w:asciiTheme="majorHAnsi" w:hAnsiTheme="majorHAnsi" w:cstheme="majorHAnsi"/>
              </w:rPr>
              <w:t>Accommodation</w:t>
            </w:r>
          </w:p>
        </w:tc>
        <w:tc>
          <w:tcPr>
            <w:tcW w:w="1551" w:type="dxa"/>
            <w:shd w:val="clear" w:color="auto" w:fill="EACBC3" w:themeFill="text2" w:themeFillTint="33"/>
          </w:tcPr>
          <w:p w:rsidR="00987327" w:rsidRPr="00161543" w:rsidRDefault="00486609" w:rsidP="0023118C">
            <w:pPr>
              <w:jc w:val="center"/>
              <w:rPr>
                <w:rFonts w:asciiTheme="majorHAnsi" w:hAnsiTheme="majorHAnsi" w:cstheme="majorHAnsi"/>
              </w:rPr>
            </w:pPr>
            <w:r w:rsidRPr="00161543">
              <w:rPr>
                <w:rFonts w:asciiTheme="majorHAnsi" w:hAnsiTheme="majorHAnsi" w:cstheme="majorHAnsi"/>
              </w:rPr>
              <w:t>Transportation</w:t>
            </w:r>
          </w:p>
        </w:tc>
        <w:tc>
          <w:tcPr>
            <w:tcW w:w="2612" w:type="dxa"/>
            <w:shd w:val="clear" w:color="auto" w:fill="EACBC3" w:themeFill="text2" w:themeFillTint="33"/>
          </w:tcPr>
          <w:p w:rsidR="00987327" w:rsidRPr="00161543" w:rsidRDefault="00486609" w:rsidP="0023118C">
            <w:pPr>
              <w:jc w:val="center"/>
              <w:rPr>
                <w:rFonts w:asciiTheme="majorHAnsi" w:hAnsiTheme="majorHAnsi" w:cstheme="majorHAnsi"/>
              </w:rPr>
            </w:pPr>
            <w:r w:rsidRPr="00161543">
              <w:rPr>
                <w:rFonts w:asciiTheme="majorHAnsi" w:hAnsiTheme="majorHAnsi" w:cstheme="majorHAnsi"/>
              </w:rPr>
              <w:t>Planned Activities / Notes</w:t>
            </w:r>
          </w:p>
        </w:tc>
      </w:tr>
      <w:tr w:rsidR="00987327" w:rsidRPr="00161543" w:rsidTr="00161543">
        <w:tc>
          <w:tcPr>
            <w:tcW w:w="1526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2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</w:tr>
      <w:tr w:rsidR="00987327" w:rsidRPr="00161543" w:rsidTr="00161543">
        <w:tc>
          <w:tcPr>
            <w:tcW w:w="1526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2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</w:tr>
      <w:tr w:rsidR="00987327" w:rsidRPr="00161543" w:rsidTr="00161543">
        <w:tc>
          <w:tcPr>
            <w:tcW w:w="1526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2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</w:tr>
      <w:tr w:rsidR="00987327" w:rsidRPr="00161543" w:rsidTr="00161543">
        <w:tc>
          <w:tcPr>
            <w:tcW w:w="1526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2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</w:tr>
      <w:tr w:rsidR="00987327" w:rsidRPr="00161543" w:rsidTr="00161543">
        <w:tc>
          <w:tcPr>
            <w:tcW w:w="1526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1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2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</w:tr>
    </w:tbl>
    <w:p w:rsidR="00161543" w:rsidRDefault="00161543" w:rsidP="00161543">
      <w:pPr>
        <w:pStyle w:val="Heading1"/>
        <w:spacing w:before="0"/>
        <w:rPr>
          <w:rFonts w:cstheme="majorHAnsi"/>
        </w:rPr>
      </w:pPr>
    </w:p>
    <w:p w:rsidR="00987327" w:rsidRPr="00161543" w:rsidRDefault="00486609" w:rsidP="00161543">
      <w:pPr>
        <w:pStyle w:val="Heading1"/>
        <w:spacing w:before="0"/>
        <w:rPr>
          <w:rFonts w:cstheme="majorHAnsi"/>
        </w:rPr>
      </w:pPr>
      <w:r w:rsidRPr="00161543">
        <w:rPr>
          <w:rFonts w:cstheme="majorHAnsi"/>
        </w:rPr>
        <w:t>Accommodation Details</w:t>
      </w:r>
    </w:p>
    <w:tbl>
      <w:tblPr>
        <w:tblStyle w:val="TableGrid"/>
        <w:tblW w:w="0" w:type="auto"/>
        <w:tblLook w:val="04A0"/>
      </w:tblPr>
      <w:tblGrid>
        <w:gridCol w:w="1440"/>
        <w:gridCol w:w="1787"/>
        <w:gridCol w:w="2190"/>
        <w:gridCol w:w="1440"/>
        <w:gridCol w:w="1440"/>
        <w:gridCol w:w="2547"/>
      </w:tblGrid>
      <w:tr w:rsidR="00987327" w:rsidRPr="00161543" w:rsidTr="0023118C">
        <w:tc>
          <w:tcPr>
            <w:tcW w:w="1440" w:type="dxa"/>
            <w:shd w:val="clear" w:color="auto" w:fill="EACBC3" w:themeFill="text2" w:themeFillTint="33"/>
          </w:tcPr>
          <w:p w:rsidR="00987327" w:rsidRPr="00161543" w:rsidRDefault="00486609" w:rsidP="0023118C">
            <w:pPr>
              <w:jc w:val="center"/>
              <w:rPr>
                <w:rFonts w:asciiTheme="majorHAnsi" w:hAnsiTheme="majorHAnsi" w:cstheme="majorHAnsi"/>
              </w:rPr>
            </w:pPr>
            <w:r w:rsidRPr="00161543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1787" w:type="dxa"/>
            <w:shd w:val="clear" w:color="auto" w:fill="EACBC3" w:themeFill="text2" w:themeFillTint="33"/>
          </w:tcPr>
          <w:p w:rsidR="00987327" w:rsidRPr="00161543" w:rsidRDefault="00486609" w:rsidP="0023118C">
            <w:pPr>
              <w:jc w:val="center"/>
              <w:rPr>
                <w:rFonts w:asciiTheme="majorHAnsi" w:hAnsiTheme="majorHAnsi" w:cstheme="majorHAnsi"/>
              </w:rPr>
            </w:pPr>
            <w:r w:rsidRPr="00161543">
              <w:rPr>
                <w:rFonts w:asciiTheme="majorHAnsi" w:hAnsiTheme="majorHAnsi" w:cstheme="majorHAnsi"/>
              </w:rPr>
              <w:t>Hotel / Place</w:t>
            </w:r>
          </w:p>
        </w:tc>
        <w:tc>
          <w:tcPr>
            <w:tcW w:w="2190" w:type="dxa"/>
            <w:shd w:val="clear" w:color="auto" w:fill="EACBC3" w:themeFill="text2" w:themeFillTint="33"/>
          </w:tcPr>
          <w:p w:rsidR="00987327" w:rsidRPr="00161543" w:rsidRDefault="00486609" w:rsidP="0023118C">
            <w:pPr>
              <w:jc w:val="center"/>
              <w:rPr>
                <w:rFonts w:asciiTheme="majorHAnsi" w:hAnsiTheme="majorHAnsi" w:cstheme="majorHAnsi"/>
              </w:rPr>
            </w:pPr>
            <w:r w:rsidRPr="00161543">
              <w:rPr>
                <w:rFonts w:asciiTheme="majorHAnsi" w:hAnsiTheme="majorHAnsi" w:cstheme="majorHAnsi"/>
              </w:rPr>
              <w:t>Address</w:t>
            </w:r>
          </w:p>
        </w:tc>
        <w:tc>
          <w:tcPr>
            <w:tcW w:w="1440" w:type="dxa"/>
            <w:shd w:val="clear" w:color="auto" w:fill="EACBC3" w:themeFill="text2" w:themeFillTint="33"/>
          </w:tcPr>
          <w:p w:rsidR="00987327" w:rsidRPr="00161543" w:rsidRDefault="00486609" w:rsidP="0023118C">
            <w:pPr>
              <w:jc w:val="center"/>
              <w:rPr>
                <w:rFonts w:asciiTheme="majorHAnsi" w:hAnsiTheme="majorHAnsi" w:cstheme="majorHAnsi"/>
              </w:rPr>
            </w:pPr>
            <w:r w:rsidRPr="00161543">
              <w:rPr>
                <w:rFonts w:asciiTheme="majorHAnsi" w:hAnsiTheme="majorHAnsi" w:cstheme="majorHAnsi"/>
              </w:rPr>
              <w:t>Check-In</w:t>
            </w:r>
          </w:p>
        </w:tc>
        <w:tc>
          <w:tcPr>
            <w:tcW w:w="1440" w:type="dxa"/>
            <w:shd w:val="clear" w:color="auto" w:fill="EACBC3" w:themeFill="text2" w:themeFillTint="33"/>
          </w:tcPr>
          <w:p w:rsidR="00987327" w:rsidRPr="00161543" w:rsidRDefault="00486609" w:rsidP="0023118C">
            <w:pPr>
              <w:jc w:val="center"/>
              <w:rPr>
                <w:rFonts w:asciiTheme="majorHAnsi" w:hAnsiTheme="majorHAnsi" w:cstheme="majorHAnsi"/>
              </w:rPr>
            </w:pPr>
            <w:r w:rsidRPr="00161543">
              <w:rPr>
                <w:rFonts w:asciiTheme="majorHAnsi" w:hAnsiTheme="majorHAnsi" w:cstheme="majorHAnsi"/>
              </w:rPr>
              <w:t>Check-Out</w:t>
            </w:r>
          </w:p>
        </w:tc>
        <w:tc>
          <w:tcPr>
            <w:tcW w:w="2547" w:type="dxa"/>
            <w:shd w:val="clear" w:color="auto" w:fill="EACBC3" w:themeFill="text2" w:themeFillTint="33"/>
          </w:tcPr>
          <w:p w:rsidR="00987327" w:rsidRPr="00161543" w:rsidRDefault="00486609" w:rsidP="0023118C">
            <w:pPr>
              <w:jc w:val="center"/>
              <w:rPr>
                <w:rFonts w:asciiTheme="majorHAnsi" w:hAnsiTheme="majorHAnsi" w:cstheme="majorHAnsi"/>
              </w:rPr>
            </w:pPr>
            <w:r w:rsidRPr="00161543">
              <w:rPr>
                <w:rFonts w:asciiTheme="majorHAnsi" w:hAnsiTheme="majorHAnsi" w:cstheme="majorHAnsi"/>
              </w:rPr>
              <w:t>Confirmation # / Notes</w:t>
            </w:r>
          </w:p>
        </w:tc>
      </w:tr>
      <w:tr w:rsidR="00987327" w:rsidRPr="00161543" w:rsidTr="0023118C">
        <w:tc>
          <w:tcPr>
            <w:tcW w:w="144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87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9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7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</w:tr>
      <w:tr w:rsidR="00987327" w:rsidRPr="00161543" w:rsidTr="0023118C">
        <w:tc>
          <w:tcPr>
            <w:tcW w:w="144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87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9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7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</w:tr>
      <w:tr w:rsidR="00987327" w:rsidRPr="00161543" w:rsidTr="0023118C">
        <w:tc>
          <w:tcPr>
            <w:tcW w:w="144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87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9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7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</w:tr>
    </w:tbl>
    <w:p w:rsidR="00661EFD" w:rsidRDefault="00661EFD" w:rsidP="00161543">
      <w:pPr>
        <w:pStyle w:val="Heading1"/>
        <w:spacing w:before="0"/>
        <w:rPr>
          <w:rFonts w:cstheme="majorHAnsi"/>
        </w:rPr>
      </w:pPr>
    </w:p>
    <w:p w:rsidR="00987327" w:rsidRPr="00161543" w:rsidRDefault="00486609" w:rsidP="00161543">
      <w:pPr>
        <w:pStyle w:val="Heading1"/>
        <w:spacing w:before="0"/>
        <w:rPr>
          <w:rFonts w:cstheme="majorHAnsi"/>
        </w:rPr>
      </w:pPr>
      <w:r w:rsidRPr="00161543">
        <w:rPr>
          <w:rFonts w:cstheme="majorHAnsi"/>
        </w:rPr>
        <w:t>Transportation Details</w:t>
      </w:r>
    </w:p>
    <w:tbl>
      <w:tblPr>
        <w:tblStyle w:val="TableGrid"/>
        <w:tblW w:w="0" w:type="auto"/>
        <w:tblLook w:val="04A0"/>
      </w:tblPr>
      <w:tblGrid>
        <w:gridCol w:w="1440"/>
        <w:gridCol w:w="2779"/>
        <w:gridCol w:w="1440"/>
        <w:gridCol w:w="1440"/>
        <w:gridCol w:w="2081"/>
        <w:gridCol w:w="1634"/>
      </w:tblGrid>
      <w:tr w:rsidR="00987327" w:rsidRPr="00161543" w:rsidTr="0023118C">
        <w:tc>
          <w:tcPr>
            <w:tcW w:w="1440" w:type="dxa"/>
            <w:shd w:val="clear" w:color="auto" w:fill="EACBC3" w:themeFill="text2" w:themeFillTint="33"/>
          </w:tcPr>
          <w:p w:rsidR="00987327" w:rsidRPr="00161543" w:rsidRDefault="00486609" w:rsidP="0023118C">
            <w:pPr>
              <w:jc w:val="center"/>
              <w:rPr>
                <w:rFonts w:asciiTheme="majorHAnsi" w:hAnsiTheme="majorHAnsi" w:cstheme="majorHAnsi"/>
              </w:rPr>
            </w:pPr>
            <w:r w:rsidRPr="00161543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2779" w:type="dxa"/>
            <w:shd w:val="clear" w:color="auto" w:fill="EACBC3" w:themeFill="text2" w:themeFillTint="33"/>
          </w:tcPr>
          <w:p w:rsidR="00987327" w:rsidRPr="00161543" w:rsidRDefault="00486609" w:rsidP="0023118C">
            <w:pPr>
              <w:jc w:val="center"/>
              <w:rPr>
                <w:rFonts w:asciiTheme="majorHAnsi" w:hAnsiTheme="majorHAnsi" w:cstheme="majorHAnsi"/>
              </w:rPr>
            </w:pPr>
            <w:r w:rsidRPr="00161543">
              <w:rPr>
                <w:rFonts w:asciiTheme="majorHAnsi" w:hAnsiTheme="majorHAnsi" w:cstheme="majorHAnsi"/>
              </w:rPr>
              <w:t>Type (Flight, Train, Car, etc.)</w:t>
            </w:r>
          </w:p>
        </w:tc>
        <w:tc>
          <w:tcPr>
            <w:tcW w:w="1440" w:type="dxa"/>
            <w:shd w:val="clear" w:color="auto" w:fill="EACBC3" w:themeFill="text2" w:themeFillTint="33"/>
          </w:tcPr>
          <w:p w:rsidR="00987327" w:rsidRPr="00161543" w:rsidRDefault="00486609" w:rsidP="0023118C">
            <w:pPr>
              <w:jc w:val="center"/>
              <w:rPr>
                <w:rFonts w:asciiTheme="majorHAnsi" w:hAnsiTheme="majorHAnsi" w:cstheme="majorHAnsi"/>
              </w:rPr>
            </w:pPr>
            <w:r w:rsidRPr="00161543">
              <w:rPr>
                <w:rFonts w:asciiTheme="majorHAnsi" w:hAnsiTheme="majorHAnsi" w:cstheme="majorHAnsi"/>
              </w:rPr>
              <w:t>From – To</w:t>
            </w:r>
          </w:p>
        </w:tc>
        <w:tc>
          <w:tcPr>
            <w:tcW w:w="1440" w:type="dxa"/>
            <w:shd w:val="clear" w:color="auto" w:fill="EACBC3" w:themeFill="text2" w:themeFillTint="33"/>
          </w:tcPr>
          <w:p w:rsidR="00987327" w:rsidRPr="00161543" w:rsidRDefault="00486609" w:rsidP="0023118C">
            <w:pPr>
              <w:jc w:val="center"/>
              <w:rPr>
                <w:rFonts w:asciiTheme="majorHAnsi" w:hAnsiTheme="majorHAnsi" w:cstheme="majorHAnsi"/>
              </w:rPr>
            </w:pPr>
            <w:r w:rsidRPr="00161543">
              <w:rPr>
                <w:rFonts w:asciiTheme="majorHAnsi" w:hAnsiTheme="majorHAnsi" w:cstheme="majorHAnsi"/>
              </w:rPr>
              <w:t>Time</w:t>
            </w:r>
          </w:p>
        </w:tc>
        <w:tc>
          <w:tcPr>
            <w:tcW w:w="2081" w:type="dxa"/>
            <w:shd w:val="clear" w:color="auto" w:fill="EACBC3" w:themeFill="text2" w:themeFillTint="33"/>
          </w:tcPr>
          <w:p w:rsidR="00987327" w:rsidRPr="00161543" w:rsidRDefault="00486609" w:rsidP="0023118C">
            <w:pPr>
              <w:jc w:val="center"/>
              <w:rPr>
                <w:rFonts w:asciiTheme="majorHAnsi" w:hAnsiTheme="majorHAnsi" w:cstheme="majorHAnsi"/>
              </w:rPr>
            </w:pPr>
            <w:r w:rsidRPr="00161543">
              <w:rPr>
                <w:rFonts w:asciiTheme="majorHAnsi" w:hAnsiTheme="majorHAnsi" w:cstheme="majorHAnsi"/>
              </w:rPr>
              <w:t>Provider / Company</w:t>
            </w:r>
          </w:p>
        </w:tc>
        <w:tc>
          <w:tcPr>
            <w:tcW w:w="1634" w:type="dxa"/>
            <w:shd w:val="clear" w:color="auto" w:fill="EACBC3" w:themeFill="text2" w:themeFillTint="33"/>
          </w:tcPr>
          <w:p w:rsidR="00987327" w:rsidRPr="00161543" w:rsidRDefault="00486609" w:rsidP="0023118C">
            <w:pPr>
              <w:jc w:val="center"/>
              <w:rPr>
                <w:rFonts w:asciiTheme="majorHAnsi" w:hAnsiTheme="majorHAnsi" w:cstheme="majorHAnsi"/>
              </w:rPr>
            </w:pPr>
            <w:r w:rsidRPr="00161543">
              <w:rPr>
                <w:rFonts w:asciiTheme="majorHAnsi" w:hAnsiTheme="majorHAnsi" w:cstheme="majorHAnsi"/>
              </w:rPr>
              <w:t>Confirmation #</w:t>
            </w:r>
          </w:p>
        </w:tc>
      </w:tr>
      <w:tr w:rsidR="00987327" w:rsidRPr="00161543" w:rsidTr="0023118C">
        <w:tc>
          <w:tcPr>
            <w:tcW w:w="144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79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1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34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</w:tr>
      <w:tr w:rsidR="00987327" w:rsidRPr="00161543" w:rsidTr="0023118C">
        <w:tc>
          <w:tcPr>
            <w:tcW w:w="144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79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1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34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</w:tr>
      <w:tr w:rsidR="00987327" w:rsidRPr="00161543" w:rsidTr="0023118C">
        <w:tc>
          <w:tcPr>
            <w:tcW w:w="144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79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1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34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</w:tr>
    </w:tbl>
    <w:p w:rsidR="00661EFD" w:rsidRDefault="00661EFD" w:rsidP="00161543">
      <w:pPr>
        <w:pStyle w:val="Heading1"/>
        <w:spacing w:before="0"/>
        <w:rPr>
          <w:rFonts w:cstheme="majorHAnsi"/>
        </w:rPr>
      </w:pPr>
    </w:p>
    <w:p w:rsidR="00987327" w:rsidRPr="00161543" w:rsidRDefault="00486609" w:rsidP="00161543">
      <w:pPr>
        <w:pStyle w:val="Heading1"/>
        <w:spacing w:before="0"/>
        <w:rPr>
          <w:rFonts w:cstheme="majorHAnsi"/>
        </w:rPr>
      </w:pPr>
      <w:r w:rsidRPr="00161543">
        <w:rPr>
          <w:rFonts w:cstheme="majorHAnsi"/>
        </w:rPr>
        <w:t>Daily Schedule</w:t>
      </w:r>
    </w:p>
    <w:p w:rsidR="00987327" w:rsidRPr="00161543" w:rsidRDefault="00486609" w:rsidP="00161543">
      <w:pPr>
        <w:spacing w:after="0"/>
        <w:rPr>
          <w:rFonts w:asciiTheme="majorHAnsi" w:hAnsiTheme="majorHAnsi" w:cstheme="majorHAnsi"/>
        </w:rPr>
      </w:pPr>
      <w:r w:rsidRPr="00161543">
        <w:rPr>
          <w:rFonts w:asciiTheme="majorHAnsi" w:hAnsiTheme="majorHAnsi" w:cstheme="majorHAnsi"/>
        </w:rPr>
        <w:t>Date: __________________</w:t>
      </w:r>
    </w:p>
    <w:tbl>
      <w:tblPr>
        <w:tblStyle w:val="TableGrid"/>
        <w:tblW w:w="0" w:type="auto"/>
        <w:tblLook w:val="04A0"/>
      </w:tblPr>
      <w:tblGrid>
        <w:gridCol w:w="2160"/>
        <w:gridCol w:w="3335"/>
        <w:gridCol w:w="2160"/>
        <w:gridCol w:w="3126"/>
      </w:tblGrid>
      <w:tr w:rsidR="00987327" w:rsidRPr="00161543" w:rsidTr="0023118C">
        <w:tc>
          <w:tcPr>
            <w:tcW w:w="2160" w:type="dxa"/>
            <w:shd w:val="clear" w:color="auto" w:fill="EACBC3" w:themeFill="text2" w:themeFillTint="33"/>
          </w:tcPr>
          <w:p w:rsidR="00987327" w:rsidRPr="00161543" w:rsidRDefault="00486609" w:rsidP="0023118C">
            <w:pPr>
              <w:jc w:val="center"/>
              <w:rPr>
                <w:rFonts w:asciiTheme="majorHAnsi" w:hAnsiTheme="majorHAnsi" w:cstheme="majorHAnsi"/>
              </w:rPr>
            </w:pPr>
            <w:r w:rsidRPr="00161543">
              <w:rPr>
                <w:rFonts w:asciiTheme="majorHAnsi" w:hAnsiTheme="majorHAnsi" w:cstheme="majorHAnsi"/>
              </w:rPr>
              <w:t>Time</w:t>
            </w:r>
          </w:p>
        </w:tc>
        <w:tc>
          <w:tcPr>
            <w:tcW w:w="3335" w:type="dxa"/>
            <w:shd w:val="clear" w:color="auto" w:fill="EACBC3" w:themeFill="text2" w:themeFillTint="33"/>
          </w:tcPr>
          <w:p w:rsidR="00987327" w:rsidRPr="00161543" w:rsidRDefault="00486609" w:rsidP="0023118C">
            <w:pPr>
              <w:jc w:val="center"/>
              <w:rPr>
                <w:rFonts w:asciiTheme="majorHAnsi" w:hAnsiTheme="majorHAnsi" w:cstheme="majorHAnsi"/>
              </w:rPr>
            </w:pPr>
            <w:r w:rsidRPr="00161543">
              <w:rPr>
                <w:rFonts w:asciiTheme="majorHAnsi" w:hAnsiTheme="majorHAnsi" w:cstheme="majorHAnsi"/>
              </w:rPr>
              <w:t>Activity / Event</w:t>
            </w:r>
          </w:p>
        </w:tc>
        <w:tc>
          <w:tcPr>
            <w:tcW w:w="2160" w:type="dxa"/>
            <w:shd w:val="clear" w:color="auto" w:fill="EACBC3" w:themeFill="text2" w:themeFillTint="33"/>
          </w:tcPr>
          <w:p w:rsidR="00987327" w:rsidRPr="00161543" w:rsidRDefault="00486609" w:rsidP="0023118C">
            <w:pPr>
              <w:jc w:val="center"/>
              <w:rPr>
                <w:rFonts w:asciiTheme="majorHAnsi" w:hAnsiTheme="majorHAnsi" w:cstheme="majorHAnsi"/>
              </w:rPr>
            </w:pPr>
            <w:r w:rsidRPr="00161543">
              <w:rPr>
                <w:rFonts w:asciiTheme="majorHAnsi" w:hAnsiTheme="majorHAnsi" w:cstheme="majorHAnsi"/>
              </w:rPr>
              <w:t>Location / Address</w:t>
            </w:r>
          </w:p>
        </w:tc>
        <w:tc>
          <w:tcPr>
            <w:tcW w:w="3126" w:type="dxa"/>
            <w:shd w:val="clear" w:color="auto" w:fill="EACBC3" w:themeFill="text2" w:themeFillTint="33"/>
          </w:tcPr>
          <w:p w:rsidR="00987327" w:rsidRPr="00161543" w:rsidRDefault="00486609" w:rsidP="0023118C">
            <w:pPr>
              <w:jc w:val="center"/>
              <w:rPr>
                <w:rFonts w:asciiTheme="majorHAnsi" w:hAnsiTheme="majorHAnsi" w:cstheme="majorHAnsi"/>
              </w:rPr>
            </w:pPr>
            <w:r w:rsidRPr="00161543">
              <w:rPr>
                <w:rFonts w:asciiTheme="majorHAnsi" w:hAnsiTheme="majorHAnsi" w:cstheme="majorHAnsi"/>
              </w:rPr>
              <w:t>Notes</w:t>
            </w:r>
          </w:p>
        </w:tc>
      </w:tr>
      <w:tr w:rsidR="00987327" w:rsidRPr="00161543" w:rsidTr="0023118C">
        <w:tc>
          <w:tcPr>
            <w:tcW w:w="216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35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6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</w:tr>
      <w:tr w:rsidR="00987327" w:rsidRPr="00161543" w:rsidTr="0023118C">
        <w:tc>
          <w:tcPr>
            <w:tcW w:w="216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35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6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</w:tr>
      <w:tr w:rsidR="00987327" w:rsidRPr="00161543" w:rsidTr="0023118C">
        <w:tc>
          <w:tcPr>
            <w:tcW w:w="216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35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6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</w:tr>
      <w:tr w:rsidR="00987327" w:rsidRPr="00161543" w:rsidTr="0023118C">
        <w:tc>
          <w:tcPr>
            <w:tcW w:w="216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35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6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</w:tr>
      <w:tr w:rsidR="00987327" w:rsidRPr="00161543" w:rsidTr="0023118C">
        <w:tc>
          <w:tcPr>
            <w:tcW w:w="216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35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6" w:type="dxa"/>
          </w:tcPr>
          <w:p w:rsidR="00987327" w:rsidRPr="00161543" w:rsidRDefault="00987327" w:rsidP="00161543">
            <w:pPr>
              <w:rPr>
                <w:rFonts w:asciiTheme="majorHAnsi" w:hAnsiTheme="majorHAnsi" w:cstheme="majorHAnsi"/>
              </w:rPr>
            </w:pPr>
          </w:p>
        </w:tc>
      </w:tr>
    </w:tbl>
    <w:p w:rsidR="00661EFD" w:rsidRDefault="00C908E3" w:rsidP="00161543">
      <w:pPr>
        <w:pStyle w:val="Heading1"/>
        <w:spacing w:before="0"/>
        <w:rPr>
          <w:rFonts w:cstheme="majorHAnsi"/>
        </w:rPr>
      </w:pPr>
      <w:r>
        <w:rPr>
          <w:rFonts w:cstheme="maj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70485</wp:posOffset>
            </wp:positionV>
            <wp:extent cx="8071485" cy="1906270"/>
            <wp:effectExtent l="19050" t="0" r="5715" b="0"/>
            <wp:wrapNone/>
            <wp:docPr id="3" name="Picture 3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07148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327" w:rsidRPr="00161543" w:rsidRDefault="00486609" w:rsidP="00161543">
      <w:pPr>
        <w:pStyle w:val="Heading1"/>
        <w:spacing w:before="0"/>
        <w:rPr>
          <w:rFonts w:cstheme="majorHAnsi"/>
        </w:rPr>
      </w:pPr>
      <w:r w:rsidRPr="00161543">
        <w:rPr>
          <w:rFonts w:cstheme="majorHAnsi"/>
        </w:rPr>
        <w:t>Important Notes / Reminders</w:t>
      </w:r>
    </w:p>
    <w:p w:rsidR="00987327" w:rsidRPr="00161543" w:rsidRDefault="00486609" w:rsidP="00161543">
      <w:pPr>
        <w:spacing w:after="0"/>
        <w:rPr>
          <w:rFonts w:asciiTheme="majorHAnsi" w:hAnsiTheme="majorHAnsi" w:cstheme="majorHAnsi"/>
        </w:rPr>
      </w:pPr>
      <w:r w:rsidRPr="00161543">
        <w:rPr>
          <w:rFonts w:asciiTheme="majorHAnsi" w:hAnsiTheme="majorHAnsi" w:cstheme="majorHAnsi"/>
        </w:rPr>
        <w:t>- ______________________________________________</w:t>
      </w:r>
      <w:r w:rsidR="00C908E3" w:rsidRPr="00C908E3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87327" w:rsidRPr="00161543" w:rsidRDefault="00486609" w:rsidP="00161543">
      <w:pPr>
        <w:spacing w:after="0"/>
        <w:rPr>
          <w:rFonts w:asciiTheme="majorHAnsi" w:hAnsiTheme="majorHAnsi" w:cstheme="majorHAnsi"/>
        </w:rPr>
      </w:pPr>
      <w:r w:rsidRPr="00161543">
        <w:rPr>
          <w:rFonts w:asciiTheme="majorHAnsi" w:hAnsiTheme="majorHAnsi" w:cstheme="majorHAnsi"/>
        </w:rPr>
        <w:t>- ______________________________________________</w:t>
      </w:r>
    </w:p>
    <w:p w:rsidR="00987327" w:rsidRPr="00C908E3" w:rsidRDefault="00486609" w:rsidP="00486609">
      <w:pPr>
        <w:spacing w:after="0"/>
        <w:rPr>
          <w:rFonts w:ascii="Comic Sans MS" w:hAnsi="Comic Sans MS" w:cstheme="majorHAnsi"/>
          <w:color w:val="3891A7" w:themeColor="accent1"/>
        </w:rPr>
      </w:pPr>
      <w:r w:rsidRPr="00161543">
        <w:rPr>
          <w:rFonts w:asciiTheme="majorHAnsi" w:hAnsiTheme="majorHAnsi" w:cstheme="majorHAnsi"/>
        </w:rPr>
        <w:t>- ______________________________________________</w:t>
      </w:r>
      <w:r w:rsidR="007B3EB3">
        <w:rPr>
          <w:rFonts w:asciiTheme="majorHAnsi" w:hAnsiTheme="majorHAnsi" w:cstheme="majorHAnsi"/>
        </w:rPr>
        <w:tab/>
      </w:r>
      <w:r w:rsidR="007B3EB3">
        <w:rPr>
          <w:rFonts w:asciiTheme="majorHAnsi" w:hAnsiTheme="majorHAnsi" w:cstheme="majorHAnsi"/>
        </w:rPr>
        <w:tab/>
      </w:r>
      <w:r w:rsidR="007B3EB3">
        <w:rPr>
          <w:rFonts w:asciiTheme="majorHAnsi" w:hAnsiTheme="majorHAnsi" w:cstheme="majorHAnsi"/>
        </w:rPr>
        <w:tab/>
      </w:r>
      <w:r w:rsidR="007B3EB3">
        <w:rPr>
          <w:rFonts w:asciiTheme="majorHAnsi" w:hAnsiTheme="majorHAnsi" w:cstheme="majorHAnsi"/>
        </w:rPr>
        <w:tab/>
      </w:r>
      <w:r w:rsidR="007B3EB3" w:rsidRPr="00C908E3">
        <w:rPr>
          <w:rFonts w:ascii="Comic Sans MS" w:hAnsi="Comic Sans MS" w:cstheme="majorHAnsi"/>
        </w:rPr>
        <w:t>ZellaTemplate.com</w:t>
      </w:r>
    </w:p>
    <w:sectPr w:rsidR="00987327" w:rsidRPr="00C908E3" w:rsidSect="001615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161543"/>
    <w:rsid w:val="0023118C"/>
    <w:rsid w:val="0029639D"/>
    <w:rsid w:val="00326F90"/>
    <w:rsid w:val="00486609"/>
    <w:rsid w:val="00661EFD"/>
    <w:rsid w:val="006D4C84"/>
    <w:rsid w:val="007B3EB3"/>
    <w:rsid w:val="00987327"/>
    <w:rsid w:val="00A67C8B"/>
    <w:rsid w:val="00A95C8A"/>
    <w:rsid w:val="00AA1D8D"/>
    <w:rsid w:val="00B47730"/>
    <w:rsid w:val="00C908E3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91A7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891A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C485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891A7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3891A7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3891A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3891A7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1C485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3891A7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3891A7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3891A7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3891A7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FEB80A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FEB80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2A6C7D" w:themeColor="accent1" w:themeShade="BF"/>
    </w:rPr>
    <w:tblPr>
      <w:tblStyleRowBandSize w:val="1"/>
      <w:tblStyleColBandSize w:val="1"/>
      <w:tblInd w:w="0" w:type="dxa"/>
      <w:tblBorders>
        <w:top w:val="single" w:sz="8" w:space="0" w:color="3891A7" w:themeColor="accent1"/>
        <w:bottom w:val="single" w:sz="8" w:space="0" w:color="3891A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91A7" w:themeColor="accent1"/>
          <w:left w:val="nil"/>
          <w:bottom w:val="single" w:sz="8" w:space="0" w:color="3891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91A7" w:themeColor="accent1"/>
          <w:left w:val="nil"/>
          <w:bottom w:val="single" w:sz="8" w:space="0" w:color="3891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E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C48B01" w:themeColor="accent2" w:themeShade="BF"/>
    </w:rPr>
    <w:tblPr>
      <w:tblStyleRowBandSize w:val="1"/>
      <w:tblStyleColBandSize w:val="1"/>
      <w:tblInd w:w="0" w:type="dxa"/>
      <w:tblBorders>
        <w:top w:val="single" w:sz="8" w:space="0" w:color="FEB80A" w:themeColor="accent2"/>
        <w:bottom w:val="single" w:sz="8" w:space="0" w:color="FEB80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2"/>
          <w:left w:val="nil"/>
          <w:bottom w:val="single" w:sz="8" w:space="0" w:color="FEB80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2"/>
          <w:left w:val="nil"/>
          <w:bottom w:val="single" w:sz="8" w:space="0" w:color="FEB80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912122" w:themeColor="accent3" w:themeShade="BF"/>
    </w:rPr>
    <w:tblPr>
      <w:tblStyleRowBandSize w:val="1"/>
      <w:tblStyleColBandSize w:val="1"/>
      <w:tblInd w:w="0" w:type="dxa"/>
      <w:tblBorders>
        <w:top w:val="single" w:sz="8" w:space="0" w:color="C32D2E" w:themeColor="accent3"/>
        <w:bottom w:val="single" w:sz="8" w:space="0" w:color="C32D2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2D2E" w:themeColor="accent3"/>
          <w:left w:val="nil"/>
          <w:bottom w:val="single" w:sz="8" w:space="0" w:color="C32D2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2D2E" w:themeColor="accent3"/>
          <w:left w:val="nil"/>
          <w:bottom w:val="single" w:sz="8" w:space="0" w:color="C32D2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8C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8C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627F26" w:themeColor="accent4" w:themeShade="BF"/>
    </w:rPr>
    <w:tblPr>
      <w:tblStyleRowBandSize w:val="1"/>
      <w:tblStyleColBandSize w:val="1"/>
      <w:tblInd w:w="0" w:type="dxa"/>
      <w:tblBorders>
        <w:top w:val="single" w:sz="8" w:space="0" w:color="84AA33" w:themeColor="accent4"/>
        <w:bottom w:val="single" w:sz="8" w:space="0" w:color="84AA3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A33" w:themeColor="accent4"/>
          <w:left w:val="nil"/>
          <w:bottom w:val="single" w:sz="8" w:space="0" w:color="84AA3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A33" w:themeColor="accent4"/>
          <w:left w:val="nil"/>
          <w:bottom w:val="single" w:sz="8" w:space="0" w:color="84AA3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EC7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03203" w:themeColor="accent5" w:themeShade="BF"/>
    </w:rPr>
    <w:tblPr>
      <w:tblStyleRowBandSize w:val="1"/>
      <w:tblStyleColBandSize w:val="1"/>
      <w:tblInd w:w="0" w:type="dxa"/>
      <w:tblBorders>
        <w:top w:val="single" w:sz="8" w:space="0" w:color="964305" w:themeColor="accent5"/>
        <w:bottom w:val="single" w:sz="8" w:space="0" w:color="9643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4305" w:themeColor="accent5"/>
          <w:left w:val="nil"/>
          <w:bottom w:val="single" w:sz="8" w:space="0" w:color="96430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4305" w:themeColor="accent5"/>
          <w:left w:val="nil"/>
          <w:bottom w:val="single" w:sz="8" w:space="0" w:color="96430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DA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DA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54369" w:themeColor="accent6" w:themeShade="BF"/>
    </w:rPr>
    <w:tblPr>
      <w:tblStyleRowBandSize w:val="1"/>
      <w:tblStyleColBandSize w:val="1"/>
      <w:tblInd w:w="0" w:type="dxa"/>
      <w:tblBorders>
        <w:top w:val="single" w:sz="8" w:space="0" w:color="475A8D" w:themeColor="accent6"/>
        <w:bottom w:val="single" w:sz="8" w:space="0" w:color="475A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5A8D" w:themeColor="accent6"/>
          <w:left w:val="nil"/>
          <w:bottom w:val="single" w:sz="8" w:space="0" w:color="475A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5A8D" w:themeColor="accent6"/>
          <w:left w:val="nil"/>
          <w:bottom w:val="single" w:sz="8" w:space="0" w:color="475A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4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4E6" w:themeFill="accent6" w:themeFillTint="3F"/>
      </w:tcPr>
    </w:tblStylePr>
  </w:style>
  <w:style w:type="table" w:customStyle="1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891A7" w:themeColor="accent1"/>
        <w:left w:val="single" w:sz="8" w:space="0" w:color="3891A7" w:themeColor="accent1"/>
        <w:bottom w:val="single" w:sz="8" w:space="0" w:color="3891A7" w:themeColor="accent1"/>
        <w:right w:val="single" w:sz="8" w:space="0" w:color="3891A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91A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91A7" w:themeColor="accent1"/>
          <w:left w:val="single" w:sz="8" w:space="0" w:color="3891A7" w:themeColor="accent1"/>
          <w:bottom w:val="single" w:sz="8" w:space="0" w:color="3891A7" w:themeColor="accent1"/>
          <w:right w:val="single" w:sz="8" w:space="0" w:color="3891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91A7" w:themeColor="accent1"/>
          <w:left w:val="single" w:sz="8" w:space="0" w:color="3891A7" w:themeColor="accent1"/>
          <w:bottom w:val="single" w:sz="8" w:space="0" w:color="3891A7" w:themeColor="accent1"/>
          <w:right w:val="single" w:sz="8" w:space="0" w:color="3891A7" w:themeColor="accent1"/>
        </w:tcBorders>
      </w:tcPr>
    </w:tblStylePr>
    <w:tblStylePr w:type="band1Horz">
      <w:tblPr/>
      <w:tcPr>
        <w:tcBorders>
          <w:top w:val="single" w:sz="8" w:space="0" w:color="3891A7" w:themeColor="accent1"/>
          <w:left w:val="single" w:sz="8" w:space="0" w:color="3891A7" w:themeColor="accent1"/>
          <w:bottom w:val="single" w:sz="8" w:space="0" w:color="3891A7" w:themeColor="accent1"/>
          <w:right w:val="single" w:sz="8" w:space="0" w:color="3891A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8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80A" w:themeColor="accent2"/>
          <w:left w:val="single" w:sz="8" w:space="0" w:color="FEB80A" w:themeColor="accent2"/>
          <w:bottom w:val="single" w:sz="8" w:space="0" w:color="FEB80A" w:themeColor="accent2"/>
          <w:right w:val="single" w:sz="8" w:space="0" w:color="FEB8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80A" w:themeColor="accent2"/>
          <w:left w:val="single" w:sz="8" w:space="0" w:color="FEB80A" w:themeColor="accent2"/>
          <w:bottom w:val="single" w:sz="8" w:space="0" w:color="FEB80A" w:themeColor="accent2"/>
          <w:right w:val="single" w:sz="8" w:space="0" w:color="FEB80A" w:themeColor="accent2"/>
        </w:tcBorders>
      </w:tcPr>
    </w:tblStylePr>
    <w:tblStylePr w:type="band1Horz">
      <w:tblPr/>
      <w:tcPr>
        <w:tcBorders>
          <w:top w:val="single" w:sz="8" w:space="0" w:color="FEB80A" w:themeColor="accent2"/>
          <w:left w:val="single" w:sz="8" w:space="0" w:color="FEB80A" w:themeColor="accent2"/>
          <w:bottom w:val="single" w:sz="8" w:space="0" w:color="FEB80A" w:themeColor="accent2"/>
          <w:right w:val="single" w:sz="8" w:space="0" w:color="FEB80A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2D2E" w:themeColor="accent3"/>
        <w:left w:val="single" w:sz="8" w:space="0" w:color="C32D2E" w:themeColor="accent3"/>
        <w:bottom w:val="single" w:sz="8" w:space="0" w:color="C32D2E" w:themeColor="accent3"/>
        <w:right w:val="single" w:sz="8" w:space="0" w:color="C32D2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2D2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</w:tcBorders>
      </w:tcPr>
    </w:tblStylePr>
    <w:tblStylePr w:type="band1Horz"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AA33" w:themeColor="accent4"/>
        <w:left w:val="single" w:sz="8" w:space="0" w:color="84AA33" w:themeColor="accent4"/>
        <w:bottom w:val="single" w:sz="8" w:space="0" w:color="84AA33" w:themeColor="accent4"/>
        <w:right w:val="single" w:sz="8" w:space="0" w:color="84AA3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A3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A33" w:themeColor="accent4"/>
          <w:left w:val="single" w:sz="8" w:space="0" w:color="84AA33" w:themeColor="accent4"/>
          <w:bottom w:val="single" w:sz="8" w:space="0" w:color="84AA33" w:themeColor="accent4"/>
          <w:right w:val="single" w:sz="8" w:space="0" w:color="84AA3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A33" w:themeColor="accent4"/>
          <w:left w:val="single" w:sz="8" w:space="0" w:color="84AA33" w:themeColor="accent4"/>
          <w:bottom w:val="single" w:sz="8" w:space="0" w:color="84AA33" w:themeColor="accent4"/>
          <w:right w:val="single" w:sz="8" w:space="0" w:color="84AA33" w:themeColor="accent4"/>
        </w:tcBorders>
      </w:tcPr>
    </w:tblStylePr>
    <w:tblStylePr w:type="band1Horz">
      <w:tblPr/>
      <w:tcPr>
        <w:tcBorders>
          <w:top w:val="single" w:sz="8" w:space="0" w:color="84AA33" w:themeColor="accent4"/>
          <w:left w:val="single" w:sz="8" w:space="0" w:color="84AA33" w:themeColor="accent4"/>
          <w:bottom w:val="single" w:sz="8" w:space="0" w:color="84AA33" w:themeColor="accent4"/>
          <w:right w:val="single" w:sz="8" w:space="0" w:color="84AA33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4305" w:themeColor="accent5"/>
        <w:left w:val="single" w:sz="8" w:space="0" w:color="964305" w:themeColor="accent5"/>
        <w:bottom w:val="single" w:sz="8" w:space="0" w:color="964305" w:themeColor="accent5"/>
        <w:right w:val="single" w:sz="8" w:space="0" w:color="9643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43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</w:tcBorders>
      </w:tcPr>
    </w:tblStylePr>
    <w:tblStylePr w:type="band1Horz"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75A8D" w:themeColor="accent6"/>
        <w:left w:val="single" w:sz="8" w:space="0" w:color="475A8D" w:themeColor="accent6"/>
        <w:bottom w:val="single" w:sz="8" w:space="0" w:color="475A8D" w:themeColor="accent6"/>
        <w:right w:val="single" w:sz="8" w:space="0" w:color="475A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5A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5A8D" w:themeColor="accent6"/>
          <w:left w:val="single" w:sz="8" w:space="0" w:color="475A8D" w:themeColor="accent6"/>
          <w:bottom w:val="single" w:sz="8" w:space="0" w:color="475A8D" w:themeColor="accent6"/>
          <w:right w:val="single" w:sz="8" w:space="0" w:color="475A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5A8D" w:themeColor="accent6"/>
          <w:left w:val="single" w:sz="8" w:space="0" w:color="475A8D" w:themeColor="accent6"/>
          <w:bottom w:val="single" w:sz="8" w:space="0" w:color="475A8D" w:themeColor="accent6"/>
          <w:right w:val="single" w:sz="8" w:space="0" w:color="475A8D" w:themeColor="accent6"/>
        </w:tcBorders>
      </w:tcPr>
    </w:tblStylePr>
    <w:tblStylePr w:type="band1Horz">
      <w:tblPr/>
      <w:tcPr>
        <w:tcBorders>
          <w:top w:val="single" w:sz="8" w:space="0" w:color="475A8D" w:themeColor="accent6"/>
          <w:left w:val="single" w:sz="8" w:space="0" w:color="475A8D" w:themeColor="accent6"/>
          <w:bottom w:val="single" w:sz="8" w:space="0" w:color="475A8D" w:themeColor="accent6"/>
          <w:right w:val="single" w:sz="8" w:space="0" w:color="475A8D" w:themeColor="accent6"/>
        </w:tcBorders>
      </w:tcPr>
    </w:tblStylePr>
  </w:style>
  <w:style w:type="table" w:customStyle="1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891A7" w:themeColor="accent1"/>
        <w:left w:val="single" w:sz="8" w:space="0" w:color="3891A7" w:themeColor="accent1"/>
        <w:bottom w:val="single" w:sz="8" w:space="0" w:color="3891A7" w:themeColor="accent1"/>
        <w:right w:val="single" w:sz="8" w:space="0" w:color="3891A7" w:themeColor="accent1"/>
        <w:insideH w:val="single" w:sz="8" w:space="0" w:color="3891A7" w:themeColor="accent1"/>
        <w:insideV w:val="single" w:sz="8" w:space="0" w:color="3891A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91A7" w:themeColor="accent1"/>
          <w:left w:val="single" w:sz="8" w:space="0" w:color="3891A7" w:themeColor="accent1"/>
          <w:bottom w:val="single" w:sz="18" w:space="0" w:color="3891A7" w:themeColor="accent1"/>
          <w:right w:val="single" w:sz="8" w:space="0" w:color="3891A7" w:themeColor="accent1"/>
          <w:insideH w:val="nil"/>
          <w:insideV w:val="single" w:sz="8" w:space="0" w:color="3891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91A7" w:themeColor="accent1"/>
          <w:left w:val="single" w:sz="8" w:space="0" w:color="3891A7" w:themeColor="accent1"/>
          <w:bottom w:val="single" w:sz="8" w:space="0" w:color="3891A7" w:themeColor="accent1"/>
          <w:right w:val="single" w:sz="8" w:space="0" w:color="3891A7" w:themeColor="accent1"/>
          <w:insideH w:val="nil"/>
          <w:insideV w:val="single" w:sz="8" w:space="0" w:color="3891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91A7" w:themeColor="accent1"/>
          <w:left w:val="single" w:sz="8" w:space="0" w:color="3891A7" w:themeColor="accent1"/>
          <w:bottom w:val="single" w:sz="8" w:space="0" w:color="3891A7" w:themeColor="accent1"/>
          <w:right w:val="single" w:sz="8" w:space="0" w:color="3891A7" w:themeColor="accent1"/>
        </w:tcBorders>
      </w:tcPr>
    </w:tblStylePr>
    <w:tblStylePr w:type="band1Vert">
      <w:tblPr/>
      <w:tcPr>
        <w:tcBorders>
          <w:top w:val="single" w:sz="8" w:space="0" w:color="3891A7" w:themeColor="accent1"/>
          <w:left w:val="single" w:sz="8" w:space="0" w:color="3891A7" w:themeColor="accent1"/>
          <w:bottom w:val="single" w:sz="8" w:space="0" w:color="3891A7" w:themeColor="accent1"/>
          <w:right w:val="single" w:sz="8" w:space="0" w:color="3891A7" w:themeColor="accent1"/>
        </w:tcBorders>
        <w:shd w:val="clear" w:color="auto" w:fill="C9E6ED" w:themeFill="accent1" w:themeFillTint="3F"/>
      </w:tcPr>
    </w:tblStylePr>
    <w:tblStylePr w:type="band1Horz">
      <w:tblPr/>
      <w:tcPr>
        <w:tcBorders>
          <w:top w:val="single" w:sz="8" w:space="0" w:color="3891A7" w:themeColor="accent1"/>
          <w:left w:val="single" w:sz="8" w:space="0" w:color="3891A7" w:themeColor="accent1"/>
          <w:bottom w:val="single" w:sz="8" w:space="0" w:color="3891A7" w:themeColor="accent1"/>
          <w:right w:val="single" w:sz="8" w:space="0" w:color="3891A7" w:themeColor="accent1"/>
          <w:insideV w:val="single" w:sz="8" w:space="0" w:color="3891A7" w:themeColor="accent1"/>
        </w:tcBorders>
        <w:shd w:val="clear" w:color="auto" w:fill="C9E6ED" w:themeFill="accent1" w:themeFillTint="3F"/>
      </w:tcPr>
    </w:tblStylePr>
    <w:tblStylePr w:type="band2Horz">
      <w:tblPr/>
      <w:tcPr>
        <w:tcBorders>
          <w:top w:val="single" w:sz="8" w:space="0" w:color="3891A7" w:themeColor="accent1"/>
          <w:left w:val="single" w:sz="8" w:space="0" w:color="3891A7" w:themeColor="accent1"/>
          <w:bottom w:val="single" w:sz="8" w:space="0" w:color="3891A7" w:themeColor="accent1"/>
          <w:right w:val="single" w:sz="8" w:space="0" w:color="3891A7" w:themeColor="accent1"/>
          <w:insideV w:val="single" w:sz="8" w:space="0" w:color="3891A7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  <w:insideH w:val="single" w:sz="8" w:space="0" w:color="FEB80A" w:themeColor="accent2"/>
        <w:insideV w:val="single" w:sz="8" w:space="0" w:color="FEB80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2"/>
          <w:left w:val="single" w:sz="8" w:space="0" w:color="FEB80A" w:themeColor="accent2"/>
          <w:bottom w:val="single" w:sz="18" w:space="0" w:color="FEB80A" w:themeColor="accent2"/>
          <w:right w:val="single" w:sz="8" w:space="0" w:color="FEB80A" w:themeColor="accent2"/>
          <w:insideH w:val="nil"/>
          <w:insideV w:val="single" w:sz="8" w:space="0" w:color="FEB80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80A" w:themeColor="accent2"/>
          <w:left w:val="single" w:sz="8" w:space="0" w:color="FEB80A" w:themeColor="accent2"/>
          <w:bottom w:val="single" w:sz="8" w:space="0" w:color="FEB80A" w:themeColor="accent2"/>
          <w:right w:val="single" w:sz="8" w:space="0" w:color="FEB80A" w:themeColor="accent2"/>
          <w:insideH w:val="nil"/>
          <w:insideV w:val="single" w:sz="8" w:space="0" w:color="FEB80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2"/>
          <w:left w:val="single" w:sz="8" w:space="0" w:color="FEB80A" w:themeColor="accent2"/>
          <w:bottom w:val="single" w:sz="8" w:space="0" w:color="FEB80A" w:themeColor="accent2"/>
          <w:right w:val="single" w:sz="8" w:space="0" w:color="FEB80A" w:themeColor="accent2"/>
        </w:tcBorders>
      </w:tcPr>
    </w:tblStylePr>
    <w:tblStylePr w:type="band1Vert">
      <w:tblPr/>
      <w:tcPr>
        <w:tcBorders>
          <w:top w:val="single" w:sz="8" w:space="0" w:color="FEB80A" w:themeColor="accent2"/>
          <w:left w:val="single" w:sz="8" w:space="0" w:color="FEB80A" w:themeColor="accent2"/>
          <w:bottom w:val="single" w:sz="8" w:space="0" w:color="FEB80A" w:themeColor="accent2"/>
          <w:right w:val="single" w:sz="8" w:space="0" w:color="FEB80A" w:themeColor="accent2"/>
        </w:tcBorders>
        <w:shd w:val="clear" w:color="auto" w:fill="FEEDC2" w:themeFill="accent2" w:themeFillTint="3F"/>
      </w:tcPr>
    </w:tblStylePr>
    <w:tblStylePr w:type="band1Horz">
      <w:tblPr/>
      <w:tcPr>
        <w:tcBorders>
          <w:top w:val="single" w:sz="8" w:space="0" w:color="FEB80A" w:themeColor="accent2"/>
          <w:left w:val="single" w:sz="8" w:space="0" w:color="FEB80A" w:themeColor="accent2"/>
          <w:bottom w:val="single" w:sz="8" w:space="0" w:color="FEB80A" w:themeColor="accent2"/>
          <w:right w:val="single" w:sz="8" w:space="0" w:color="FEB80A" w:themeColor="accent2"/>
          <w:insideV w:val="single" w:sz="8" w:space="0" w:color="FEB80A" w:themeColor="accent2"/>
        </w:tcBorders>
        <w:shd w:val="clear" w:color="auto" w:fill="FEEDC2" w:themeFill="accent2" w:themeFillTint="3F"/>
      </w:tcPr>
    </w:tblStylePr>
    <w:tblStylePr w:type="band2Horz">
      <w:tblPr/>
      <w:tcPr>
        <w:tcBorders>
          <w:top w:val="single" w:sz="8" w:space="0" w:color="FEB80A" w:themeColor="accent2"/>
          <w:left w:val="single" w:sz="8" w:space="0" w:color="FEB80A" w:themeColor="accent2"/>
          <w:bottom w:val="single" w:sz="8" w:space="0" w:color="FEB80A" w:themeColor="accent2"/>
          <w:right w:val="single" w:sz="8" w:space="0" w:color="FEB80A" w:themeColor="accent2"/>
          <w:insideV w:val="single" w:sz="8" w:space="0" w:color="FEB80A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2D2E" w:themeColor="accent3"/>
        <w:left w:val="single" w:sz="8" w:space="0" w:color="C32D2E" w:themeColor="accent3"/>
        <w:bottom w:val="single" w:sz="8" w:space="0" w:color="C32D2E" w:themeColor="accent3"/>
        <w:right w:val="single" w:sz="8" w:space="0" w:color="C32D2E" w:themeColor="accent3"/>
        <w:insideH w:val="single" w:sz="8" w:space="0" w:color="C32D2E" w:themeColor="accent3"/>
        <w:insideV w:val="single" w:sz="8" w:space="0" w:color="C32D2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18" w:space="0" w:color="C32D2E" w:themeColor="accent3"/>
          <w:right w:val="single" w:sz="8" w:space="0" w:color="C32D2E" w:themeColor="accent3"/>
          <w:insideH w:val="nil"/>
          <w:insideV w:val="single" w:sz="8" w:space="0" w:color="C32D2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  <w:insideH w:val="nil"/>
          <w:insideV w:val="single" w:sz="8" w:space="0" w:color="C32D2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</w:tcBorders>
      </w:tcPr>
    </w:tblStylePr>
    <w:tblStylePr w:type="band1Vert"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</w:tcBorders>
        <w:shd w:val="clear" w:color="auto" w:fill="F2C8C8" w:themeFill="accent3" w:themeFillTint="3F"/>
      </w:tcPr>
    </w:tblStylePr>
    <w:tblStylePr w:type="band1Horz"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  <w:insideV w:val="single" w:sz="8" w:space="0" w:color="C32D2E" w:themeColor="accent3"/>
        </w:tcBorders>
        <w:shd w:val="clear" w:color="auto" w:fill="F2C8C8" w:themeFill="accent3" w:themeFillTint="3F"/>
      </w:tcPr>
    </w:tblStylePr>
    <w:tblStylePr w:type="band2Horz"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  <w:insideV w:val="single" w:sz="8" w:space="0" w:color="C32D2E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AA33" w:themeColor="accent4"/>
        <w:left w:val="single" w:sz="8" w:space="0" w:color="84AA33" w:themeColor="accent4"/>
        <w:bottom w:val="single" w:sz="8" w:space="0" w:color="84AA33" w:themeColor="accent4"/>
        <w:right w:val="single" w:sz="8" w:space="0" w:color="84AA33" w:themeColor="accent4"/>
        <w:insideH w:val="single" w:sz="8" w:space="0" w:color="84AA33" w:themeColor="accent4"/>
        <w:insideV w:val="single" w:sz="8" w:space="0" w:color="84AA3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A33" w:themeColor="accent4"/>
          <w:left w:val="single" w:sz="8" w:space="0" w:color="84AA33" w:themeColor="accent4"/>
          <w:bottom w:val="single" w:sz="18" w:space="0" w:color="84AA33" w:themeColor="accent4"/>
          <w:right w:val="single" w:sz="8" w:space="0" w:color="84AA33" w:themeColor="accent4"/>
          <w:insideH w:val="nil"/>
          <w:insideV w:val="single" w:sz="8" w:space="0" w:color="84AA3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A33" w:themeColor="accent4"/>
          <w:left w:val="single" w:sz="8" w:space="0" w:color="84AA33" w:themeColor="accent4"/>
          <w:bottom w:val="single" w:sz="8" w:space="0" w:color="84AA33" w:themeColor="accent4"/>
          <w:right w:val="single" w:sz="8" w:space="0" w:color="84AA33" w:themeColor="accent4"/>
          <w:insideH w:val="nil"/>
          <w:insideV w:val="single" w:sz="8" w:space="0" w:color="84AA3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A33" w:themeColor="accent4"/>
          <w:left w:val="single" w:sz="8" w:space="0" w:color="84AA33" w:themeColor="accent4"/>
          <w:bottom w:val="single" w:sz="8" w:space="0" w:color="84AA33" w:themeColor="accent4"/>
          <w:right w:val="single" w:sz="8" w:space="0" w:color="84AA33" w:themeColor="accent4"/>
        </w:tcBorders>
      </w:tcPr>
    </w:tblStylePr>
    <w:tblStylePr w:type="band1Vert">
      <w:tblPr/>
      <w:tcPr>
        <w:tcBorders>
          <w:top w:val="single" w:sz="8" w:space="0" w:color="84AA33" w:themeColor="accent4"/>
          <w:left w:val="single" w:sz="8" w:space="0" w:color="84AA33" w:themeColor="accent4"/>
          <w:bottom w:val="single" w:sz="8" w:space="0" w:color="84AA33" w:themeColor="accent4"/>
          <w:right w:val="single" w:sz="8" w:space="0" w:color="84AA33" w:themeColor="accent4"/>
        </w:tcBorders>
        <w:shd w:val="clear" w:color="auto" w:fill="E2EEC7" w:themeFill="accent4" w:themeFillTint="3F"/>
      </w:tcPr>
    </w:tblStylePr>
    <w:tblStylePr w:type="band1Horz">
      <w:tblPr/>
      <w:tcPr>
        <w:tcBorders>
          <w:top w:val="single" w:sz="8" w:space="0" w:color="84AA33" w:themeColor="accent4"/>
          <w:left w:val="single" w:sz="8" w:space="0" w:color="84AA33" w:themeColor="accent4"/>
          <w:bottom w:val="single" w:sz="8" w:space="0" w:color="84AA33" w:themeColor="accent4"/>
          <w:right w:val="single" w:sz="8" w:space="0" w:color="84AA33" w:themeColor="accent4"/>
          <w:insideV w:val="single" w:sz="8" w:space="0" w:color="84AA33" w:themeColor="accent4"/>
        </w:tcBorders>
        <w:shd w:val="clear" w:color="auto" w:fill="E2EEC7" w:themeFill="accent4" w:themeFillTint="3F"/>
      </w:tcPr>
    </w:tblStylePr>
    <w:tblStylePr w:type="band2Horz">
      <w:tblPr/>
      <w:tcPr>
        <w:tcBorders>
          <w:top w:val="single" w:sz="8" w:space="0" w:color="84AA33" w:themeColor="accent4"/>
          <w:left w:val="single" w:sz="8" w:space="0" w:color="84AA33" w:themeColor="accent4"/>
          <w:bottom w:val="single" w:sz="8" w:space="0" w:color="84AA33" w:themeColor="accent4"/>
          <w:right w:val="single" w:sz="8" w:space="0" w:color="84AA33" w:themeColor="accent4"/>
          <w:insideV w:val="single" w:sz="8" w:space="0" w:color="84AA33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4305" w:themeColor="accent5"/>
        <w:left w:val="single" w:sz="8" w:space="0" w:color="964305" w:themeColor="accent5"/>
        <w:bottom w:val="single" w:sz="8" w:space="0" w:color="964305" w:themeColor="accent5"/>
        <w:right w:val="single" w:sz="8" w:space="0" w:color="964305" w:themeColor="accent5"/>
        <w:insideH w:val="single" w:sz="8" w:space="0" w:color="964305" w:themeColor="accent5"/>
        <w:insideV w:val="single" w:sz="8" w:space="0" w:color="9643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18" w:space="0" w:color="964305" w:themeColor="accent5"/>
          <w:right w:val="single" w:sz="8" w:space="0" w:color="964305" w:themeColor="accent5"/>
          <w:insideH w:val="nil"/>
          <w:insideV w:val="single" w:sz="8" w:space="0" w:color="96430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  <w:insideH w:val="nil"/>
          <w:insideV w:val="single" w:sz="8" w:space="0" w:color="96430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</w:tcBorders>
      </w:tcPr>
    </w:tblStylePr>
    <w:tblStylePr w:type="band1Vert"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</w:tcBorders>
        <w:shd w:val="clear" w:color="auto" w:fill="FCCDA9" w:themeFill="accent5" w:themeFillTint="3F"/>
      </w:tcPr>
    </w:tblStylePr>
    <w:tblStylePr w:type="band1Horz"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  <w:insideV w:val="single" w:sz="8" w:space="0" w:color="964305" w:themeColor="accent5"/>
        </w:tcBorders>
        <w:shd w:val="clear" w:color="auto" w:fill="FCCDA9" w:themeFill="accent5" w:themeFillTint="3F"/>
      </w:tcPr>
    </w:tblStylePr>
    <w:tblStylePr w:type="band2Horz"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  <w:insideV w:val="single" w:sz="8" w:space="0" w:color="96430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75A8D" w:themeColor="accent6"/>
        <w:left w:val="single" w:sz="8" w:space="0" w:color="475A8D" w:themeColor="accent6"/>
        <w:bottom w:val="single" w:sz="8" w:space="0" w:color="475A8D" w:themeColor="accent6"/>
        <w:right w:val="single" w:sz="8" w:space="0" w:color="475A8D" w:themeColor="accent6"/>
        <w:insideH w:val="single" w:sz="8" w:space="0" w:color="475A8D" w:themeColor="accent6"/>
        <w:insideV w:val="single" w:sz="8" w:space="0" w:color="475A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5A8D" w:themeColor="accent6"/>
          <w:left w:val="single" w:sz="8" w:space="0" w:color="475A8D" w:themeColor="accent6"/>
          <w:bottom w:val="single" w:sz="18" w:space="0" w:color="475A8D" w:themeColor="accent6"/>
          <w:right w:val="single" w:sz="8" w:space="0" w:color="475A8D" w:themeColor="accent6"/>
          <w:insideH w:val="nil"/>
          <w:insideV w:val="single" w:sz="8" w:space="0" w:color="475A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5A8D" w:themeColor="accent6"/>
          <w:left w:val="single" w:sz="8" w:space="0" w:color="475A8D" w:themeColor="accent6"/>
          <w:bottom w:val="single" w:sz="8" w:space="0" w:color="475A8D" w:themeColor="accent6"/>
          <w:right w:val="single" w:sz="8" w:space="0" w:color="475A8D" w:themeColor="accent6"/>
          <w:insideH w:val="nil"/>
          <w:insideV w:val="single" w:sz="8" w:space="0" w:color="475A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5A8D" w:themeColor="accent6"/>
          <w:left w:val="single" w:sz="8" w:space="0" w:color="475A8D" w:themeColor="accent6"/>
          <w:bottom w:val="single" w:sz="8" w:space="0" w:color="475A8D" w:themeColor="accent6"/>
          <w:right w:val="single" w:sz="8" w:space="0" w:color="475A8D" w:themeColor="accent6"/>
        </w:tcBorders>
      </w:tcPr>
    </w:tblStylePr>
    <w:tblStylePr w:type="band1Vert">
      <w:tblPr/>
      <w:tcPr>
        <w:tcBorders>
          <w:top w:val="single" w:sz="8" w:space="0" w:color="475A8D" w:themeColor="accent6"/>
          <w:left w:val="single" w:sz="8" w:space="0" w:color="475A8D" w:themeColor="accent6"/>
          <w:bottom w:val="single" w:sz="8" w:space="0" w:color="475A8D" w:themeColor="accent6"/>
          <w:right w:val="single" w:sz="8" w:space="0" w:color="475A8D" w:themeColor="accent6"/>
        </w:tcBorders>
        <w:shd w:val="clear" w:color="auto" w:fill="CED4E6" w:themeFill="accent6" w:themeFillTint="3F"/>
      </w:tcPr>
    </w:tblStylePr>
    <w:tblStylePr w:type="band1Horz">
      <w:tblPr/>
      <w:tcPr>
        <w:tcBorders>
          <w:top w:val="single" w:sz="8" w:space="0" w:color="475A8D" w:themeColor="accent6"/>
          <w:left w:val="single" w:sz="8" w:space="0" w:color="475A8D" w:themeColor="accent6"/>
          <w:bottom w:val="single" w:sz="8" w:space="0" w:color="475A8D" w:themeColor="accent6"/>
          <w:right w:val="single" w:sz="8" w:space="0" w:color="475A8D" w:themeColor="accent6"/>
          <w:insideV w:val="single" w:sz="8" w:space="0" w:color="475A8D" w:themeColor="accent6"/>
        </w:tcBorders>
        <w:shd w:val="clear" w:color="auto" w:fill="CED4E6" w:themeFill="accent6" w:themeFillTint="3F"/>
      </w:tcPr>
    </w:tblStylePr>
    <w:tblStylePr w:type="band2Horz">
      <w:tblPr/>
      <w:tcPr>
        <w:tcBorders>
          <w:top w:val="single" w:sz="8" w:space="0" w:color="475A8D" w:themeColor="accent6"/>
          <w:left w:val="single" w:sz="8" w:space="0" w:color="475A8D" w:themeColor="accent6"/>
          <w:bottom w:val="single" w:sz="8" w:space="0" w:color="475A8D" w:themeColor="accent6"/>
          <w:right w:val="single" w:sz="8" w:space="0" w:color="475A8D" w:themeColor="accent6"/>
          <w:insideV w:val="single" w:sz="8" w:space="0" w:color="475A8D" w:themeColor="accent6"/>
        </w:tcBorders>
      </w:tcPr>
    </w:tblStylePr>
  </w:style>
  <w:style w:type="table" w:customStyle="1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EB3C9" w:themeColor="accent1" w:themeTint="BF"/>
        <w:left w:val="single" w:sz="8" w:space="0" w:color="5EB3C9" w:themeColor="accent1" w:themeTint="BF"/>
        <w:bottom w:val="single" w:sz="8" w:space="0" w:color="5EB3C9" w:themeColor="accent1" w:themeTint="BF"/>
        <w:right w:val="single" w:sz="8" w:space="0" w:color="5EB3C9" w:themeColor="accent1" w:themeTint="BF"/>
        <w:insideH w:val="single" w:sz="8" w:space="0" w:color="5EB3C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3C9" w:themeColor="accent1" w:themeTint="BF"/>
          <w:left w:val="single" w:sz="8" w:space="0" w:color="5EB3C9" w:themeColor="accent1" w:themeTint="BF"/>
          <w:bottom w:val="single" w:sz="8" w:space="0" w:color="5EB3C9" w:themeColor="accent1" w:themeTint="BF"/>
          <w:right w:val="single" w:sz="8" w:space="0" w:color="5EB3C9" w:themeColor="accent1" w:themeTint="BF"/>
          <w:insideH w:val="nil"/>
          <w:insideV w:val="nil"/>
        </w:tcBorders>
        <w:shd w:val="clear" w:color="auto" w:fill="3891A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3C9" w:themeColor="accent1" w:themeTint="BF"/>
          <w:left w:val="single" w:sz="8" w:space="0" w:color="5EB3C9" w:themeColor="accent1" w:themeTint="BF"/>
          <w:bottom w:val="single" w:sz="8" w:space="0" w:color="5EB3C9" w:themeColor="accent1" w:themeTint="BF"/>
          <w:right w:val="single" w:sz="8" w:space="0" w:color="5EB3C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EC947" w:themeColor="accent2" w:themeTint="BF"/>
        <w:left w:val="single" w:sz="8" w:space="0" w:color="FEC947" w:themeColor="accent2" w:themeTint="BF"/>
        <w:bottom w:val="single" w:sz="8" w:space="0" w:color="FEC947" w:themeColor="accent2" w:themeTint="BF"/>
        <w:right w:val="single" w:sz="8" w:space="0" w:color="FEC947" w:themeColor="accent2" w:themeTint="BF"/>
        <w:insideH w:val="single" w:sz="8" w:space="0" w:color="FEC94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947" w:themeColor="accent2" w:themeTint="BF"/>
          <w:left w:val="single" w:sz="8" w:space="0" w:color="FEC947" w:themeColor="accent2" w:themeTint="BF"/>
          <w:bottom w:val="single" w:sz="8" w:space="0" w:color="FEC947" w:themeColor="accent2" w:themeTint="BF"/>
          <w:right w:val="single" w:sz="8" w:space="0" w:color="FEC947" w:themeColor="accent2" w:themeTint="BF"/>
          <w:insideH w:val="nil"/>
          <w:insideV w:val="nil"/>
        </w:tcBorders>
        <w:shd w:val="clear" w:color="auto" w:fill="FEB8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947" w:themeColor="accent2" w:themeTint="BF"/>
          <w:left w:val="single" w:sz="8" w:space="0" w:color="FEC947" w:themeColor="accent2" w:themeTint="BF"/>
          <w:bottom w:val="single" w:sz="8" w:space="0" w:color="FEC947" w:themeColor="accent2" w:themeTint="BF"/>
          <w:right w:val="single" w:sz="8" w:space="0" w:color="FEC94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95A5A" w:themeColor="accent3" w:themeTint="BF"/>
        <w:left w:val="single" w:sz="8" w:space="0" w:color="D95A5A" w:themeColor="accent3" w:themeTint="BF"/>
        <w:bottom w:val="single" w:sz="8" w:space="0" w:color="D95A5A" w:themeColor="accent3" w:themeTint="BF"/>
        <w:right w:val="single" w:sz="8" w:space="0" w:color="D95A5A" w:themeColor="accent3" w:themeTint="BF"/>
        <w:insideH w:val="single" w:sz="8" w:space="0" w:color="D95A5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5A5A" w:themeColor="accent3" w:themeTint="BF"/>
          <w:left w:val="single" w:sz="8" w:space="0" w:color="D95A5A" w:themeColor="accent3" w:themeTint="BF"/>
          <w:bottom w:val="single" w:sz="8" w:space="0" w:color="D95A5A" w:themeColor="accent3" w:themeTint="BF"/>
          <w:right w:val="single" w:sz="8" w:space="0" w:color="D95A5A" w:themeColor="accent3" w:themeTint="BF"/>
          <w:insideH w:val="nil"/>
          <w:insideV w:val="nil"/>
        </w:tcBorders>
        <w:shd w:val="clear" w:color="auto" w:fill="C32D2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5A5A" w:themeColor="accent3" w:themeTint="BF"/>
          <w:left w:val="single" w:sz="8" w:space="0" w:color="D95A5A" w:themeColor="accent3" w:themeTint="BF"/>
          <w:bottom w:val="single" w:sz="8" w:space="0" w:color="D95A5A" w:themeColor="accent3" w:themeTint="BF"/>
          <w:right w:val="single" w:sz="8" w:space="0" w:color="D95A5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8C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8C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CD58" w:themeColor="accent4" w:themeTint="BF"/>
        <w:left w:val="single" w:sz="8" w:space="0" w:color="A7CD58" w:themeColor="accent4" w:themeTint="BF"/>
        <w:bottom w:val="single" w:sz="8" w:space="0" w:color="A7CD58" w:themeColor="accent4" w:themeTint="BF"/>
        <w:right w:val="single" w:sz="8" w:space="0" w:color="A7CD58" w:themeColor="accent4" w:themeTint="BF"/>
        <w:insideH w:val="single" w:sz="8" w:space="0" w:color="A7CD5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CD58" w:themeColor="accent4" w:themeTint="BF"/>
          <w:left w:val="single" w:sz="8" w:space="0" w:color="A7CD58" w:themeColor="accent4" w:themeTint="BF"/>
          <w:bottom w:val="single" w:sz="8" w:space="0" w:color="A7CD58" w:themeColor="accent4" w:themeTint="BF"/>
          <w:right w:val="single" w:sz="8" w:space="0" w:color="A7CD58" w:themeColor="accent4" w:themeTint="BF"/>
          <w:insideH w:val="nil"/>
          <w:insideV w:val="nil"/>
        </w:tcBorders>
        <w:shd w:val="clear" w:color="auto" w:fill="84AA3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CD58" w:themeColor="accent4" w:themeTint="BF"/>
          <w:left w:val="single" w:sz="8" w:space="0" w:color="A7CD58" w:themeColor="accent4" w:themeTint="BF"/>
          <w:bottom w:val="single" w:sz="8" w:space="0" w:color="A7CD58" w:themeColor="accent4" w:themeTint="BF"/>
          <w:right w:val="single" w:sz="8" w:space="0" w:color="A7CD5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E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6908" w:themeColor="accent5" w:themeTint="BF"/>
        <w:left w:val="single" w:sz="8" w:space="0" w:color="EC6908" w:themeColor="accent5" w:themeTint="BF"/>
        <w:bottom w:val="single" w:sz="8" w:space="0" w:color="EC6908" w:themeColor="accent5" w:themeTint="BF"/>
        <w:right w:val="single" w:sz="8" w:space="0" w:color="EC6908" w:themeColor="accent5" w:themeTint="BF"/>
        <w:insideH w:val="single" w:sz="8" w:space="0" w:color="EC690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908" w:themeColor="accent5" w:themeTint="BF"/>
          <w:left w:val="single" w:sz="8" w:space="0" w:color="EC6908" w:themeColor="accent5" w:themeTint="BF"/>
          <w:bottom w:val="single" w:sz="8" w:space="0" w:color="EC6908" w:themeColor="accent5" w:themeTint="BF"/>
          <w:right w:val="single" w:sz="8" w:space="0" w:color="EC6908" w:themeColor="accent5" w:themeTint="BF"/>
          <w:insideH w:val="nil"/>
          <w:insideV w:val="nil"/>
        </w:tcBorders>
        <w:shd w:val="clear" w:color="auto" w:fill="9643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908" w:themeColor="accent5" w:themeTint="BF"/>
          <w:left w:val="single" w:sz="8" w:space="0" w:color="EC6908" w:themeColor="accent5" w:themeTint="BF"/>
          <w:bottom w:val="single" w:sz="8" w:space="0" w:color="EC6908" w:themeColor="accent5" w:themeTint="BF"/>
          <w:right w:val="single" w:sz="8" w:space="0" w:color="EC690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A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DA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A7EB4" w:themeColor="accent6" w:themeTint="BF"/>
        <w:left w:val="single" w:sz="8" w:space="0" w:color="6A7EB4" w:themeColor="accent6" w:themeTint="BF"/>
        <w:bottom w:val="single" w:sz="8" w:space="0" w:color="6A7EB4" w:themeColor="accent6" w:themeTint="BF"/>
        <w:right w:val="single" w:sz="8" w:space="0" w:color="6A7EB4" w:themeColor="accent6" w:themeTint="BF"/>
        <w:insideH w:val="single" w:sz="8" w:space="0" w:color="6A7EB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7EB4" w:themeColor="accent6" w:themeTint="BF"/>
          <w:left w:val="single" w:sz="8" w:space="0" w:color="6A7EB4" w:themeColor="accent6" w:themeTint="BF"/>
          <w:bottom w:val="single" w:sz="8" w:space="0" w:color="6A7EB4" w:themeColor="accent6" w:themeTint="BF"/>
          <w:right w:val="single" w:sz="8" w:space="0" w:color="6A7EB4" w:themeColor="accent6" w:themeTint="BF"/>
          <w:insideH w:val="nil"/>
          <w:insideV w:val="nil"/>
        </w:tcBorders>
        <w:shd w:val="clear" w:color="auto" w:fill="475A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7EB4" w:themeColor="accent6" w:themeTint="BF"/>
          <w:left w:val="single" w:sz="8" w:space="0" w:color="6A7EB4" w:themeColor="accent6" w:themeTint="BF"/>
          <w:bottom w:val="single" w:sz="8" w:space="0" w:color="6A7EB4" w:themeColor="accent6" w:themeTint="BF"/>
          <w:right w:val="single" w:sz="8" w:space="0" w:color="6A7E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91A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91A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91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80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2D2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2D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2D2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A3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A3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A3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430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430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430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5A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5A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5A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F271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891A7" w:themeColor="accent1"/>
        <w:bottom w:val="single" w:sz="8" w:space="0" w:color="3891A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91A7" w:themeColor="accent1"/>
        </w:tcBorders>
      </w:tcPr>
    </w:tblStylePr>
    <w:tblStylePr w:type="lastRow">
      <w:rPr>
        <w:b/>
        <w:bCs/>
        <w:color w:val="4F271C" w:themeColor="text2"/>
      </w:rPr>
      <w:tblPr/>
      <w:tcPr>
        <w:tcBorders>
          <w:top w:val="single" w:sz="8" w:space="0" w:color="3891A7" w:themeColor="accent1"/>
          <w:bottom w:val="single" w:sz="8" w:space="0" w:color="3891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91A7" w:themeColor="accent1"/>
          <w:bottom w:val="single" w:sz="8" w:space="0" w:color="3891A7" w:themeColor="accent1"/>
        </w:tcBorders>
      </w:tcPr>
    </w:tblStylePr>
    <w:tblStylePr w:type="band1Vert">
      <w:tblPr/>
      <w:tcPr>
        <w:shd w:val="clear" w:color="auto" w:fill="C9E6ED" w:themeFill="accent1" w:themeFillTint="3F"/>
      </w:tcPr>
    </w:tblStylePr>
    <w:tblStylePr w:type="band1Horz">
      <w:tblPr/>
      <w:tcPr>
        <w:shd w:val="clear" w:color="auto" w:fill="C9E6ED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B80A" w:themeColor="accent2"/>
        <w:bottom w:val="single" w:sz="8" w:space="0" w:color="FEB80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80A" w:themeColor="accent2"/>
        </w:tcBorders>
      </w:tcPr>
    </w:tblStylePr>
    <w:tblStylePr w:type="lastRow">
      <w:rPr>
        <w:b/>
        <w:bCs/>
        <w:color w:val="4F271C" w:themeColor="text2"/>
      </w:rPr>
      <w:tblPr/>
      <w:tcPr>
        <w:tcBorders>
          <w:top w:val="single" w:sz="8" w:space="0" w:color="FEB80A" w:themeColor="accent2"/>
          <w:bottom w:val="single" w:sz="8" w:space="0" w:color="FEB8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80A" w:themeColor="accent2"/>
          <w:bottom w:val="single" w:sz="8" w:space="0" w:color="FEB80A" w:themeColor="accent2"/>
        </w:tcBorders>
      </w:tcPr>
    </w:tblStylePr>
    <w:tblStylePr w:type="band1Vert">
      <w:tblPr/>
      <w:tcPr>
        <w:shd w:val="clear" w:color="auto" w:fill="FEEDC2" w:themeFill="accent2" w:themeFillTint="3F"/>
      </w:tcPr>
    </w:tblStylePr>
    <w:tblStylePr w:type="band1Horz">
      <w:tblPr/>
      <w:tcPr>
        <w:shd w:val="clear" w:color="auto" w:fill="FEEDC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2D2E" w:themeColor="accent3"/>
        <w:bottom w:val="single" w:sz="8" w:space="0" w:color="C32D2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2D2E" w:themeColor="accent3"/>
        </w:tcBorders>
      </w:tcPr>
    </w:tblStylePr>
    <w:tblStylePr w:type="lastRow">
      <w:rPr>
        <w:b/>
        <w:bCs/>
        <w:color w:val="4F271C" w:themeColor="text2"/>
      </w:rPr>
      <w:tblPr/>
      <w:tcPr>
        <w:tcBorders>
          <w:top w:val="single" w:sz="8" w:space="0" w:color="C32D2E" w:themeColor="accent3"/>
          <w:bottom w:val="single" w:sz="8" w:space="0" w:color="C32D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2D2E" w:themeColor="accent3"/>
          <w:bottom w:val="single" w:sz="8" w:space="0" w:color="C32D2E" w:themeColor="accent3"/>
        </w:tcBorders>
      </w:tcPr>
    </w:tblStylePr>
    <w:tblStylePr w:type="band1Vert">
      <w:tblPr/>
      <w:tcPr>
        <w:shd w:val="clear" w:color="auto" w:fill="F2C8C8" w:themeFill="accent3" w:themeFillTint="3F"/>
      </w:tcPr>
    </w:tblStylePr>
    <w:tblStylePr w:type="band1Horz">
      <w:tblPr/>
      <w:tcPr>
        <w:shd w:val="clear" w:color="auto" w:fill="F2C8C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4AA33" w:themeColor="accent4"/>
        <w:bottom w:val="single" w:sz="8" w:space="0" w:color="84AA3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A33" w:themeColor="accent4"/>
        </w:tcBorders>
      </w:tcPr>
    </w:tblStylePr>
    <w:tblStylePr w:type="lastRow">
      <w:rPr>
        <w:b/>
        <w:bCs/>
        <w:color w:val="4F271C" w:themeColor="text2"/>
      </w:rPr>
      <w:tblPr/>
      <w:tcPr>
        <w:tcBorders>
          <w:top w:val="single" w:sz="8" w:space="0" w:color="84AA33" w:themeColor="accent4"/>
          <w:bottom w:val="single" w:sz="8" w:space="0" w:color="84AA3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A33" w:themeColor="accent4"/>
          <w:bottom w:val="single" w:sz="8" w:space="0" w:color="84AA33" w:themeColor="accent4"/>
        </w:tcBorders>
      </w:tcPr>
    </w:tblStylePr>
    <w:tblStylePr w:type="band1Vert">
      <w:tblPr/>
      <w:tcPr>
        <w:shd w:val="clear" w:color="auto" w:fill="E2EEC7" w:themeFill="accent4" w:themeFillTint="3F"/>
      </w:tcPr>
    </w:tblStylePr>
    <w:tblStylePr w:type="band1Horz">
      <w:tblPr/>
      <w:tcPr>
        <w:shd w:val="clear" w:color="auto" w:fill="E2EEC7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4305" w:themeColor="accent5"/>
        <w:bottom w:val="single" w:sz="8" w:space="0" w:color="9643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4305" w:themeColor="accent5"/>
        </w:tcBorders>
      </w:tcPr>
    </w:tblStylePr>
    <w:tblStylePr w:type="lastRow">
      <w:rPr>
        <w:b/>
        <w:bCs/>
        <w:color w:val="4F271C" w:themeColor="text2"/>
      </w:rPr>
      <w:tblPr/>
      <w:tcPr>
        <w:tcBorders>
          <w:top w:val="single" w:sz="8" w:space="0" w:color="964305" w:themeColor="accent5"/>
          <w:bottom w:val="single" w:sz="8" w:space="0" w:color="9643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4305" w:themeColor="accent5"/>
          <w:bottom w:val="single" w:sz="8" w:space="0" w:color="964305" w:themeColor="accent5"/>
        </w:tcBorders>
      </w:tcPr>
    </w:tblStylePr>
    <w:tblStylePr w:type="band1Vert">
      <w:tblPr/>
      <w:tcPr>
        <w:shd w:val="clear" w:color="auto" w:fill="FCCDA9" w:themeFill="accent5" w:themeFillTint="3F"/>
      </w:tcPr>
    </w:tblStylePr>
    <w:tblStylePr w:type="band1Horz">
      <w:tblPr/>
      <w:tcPr>
        <w:shd w:val="clear" w:color="auto" w:fill="FCCDA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75A8D" w:themeColor="accent6"/>
        <w:bottom w:val="single" w:sz="8" w:space="0" w:color="475A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5A8D" w:themeColor="accent6"/>
        </w:tcBorders>
      </w:tcPr>
    </w:tblStylePr>
    <w:tblStylePr w:type="lastRow">
      <w:rPr>
        <w:b/>
        <w:bCs/>
        <w:color w:val="4F271C" w:themeColor="text2"/>
      </w:rPr>
      <w:tblPr/>
      <w:tcPr>
        <w:tcBorders>
          <w:top w:val="single" w:sz="8" w:space="0" w:color="475A8D" w:themeColor="accent6"/>
          <w:bottom w:val="single" w:sz="8" w:space="0" w:color="475A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5A8D" w:themeColor="accent6"/>
          <w:bottom w:val="single" w:sz="8" w:space="0" w:color="475A8D" w:themeColor="accent6"/>
        </w:tcBorders>
      </w:tcPr>
    </w:tblStylePr>
    <w:tblStylePr w:type="band1Vert">
      <w:tblPr/>
      <w:tcPr>
        <w:shd w:val="clear" w:color="auto" w:fill="CED4E6" w:themeFill="accent6" w:themeFillTint="3F"/>
      </w:tcPr>
    </w:tblStylePr>
    <w:tblStylePr w:type="band1Horz">
      <w:tblPr/>
      <w:tcPr>
        <w:shd w:val="clear" w:color="auto" w:fill="CED4E6" w:themeFill="accent6" w:themeFillTint="3F"/>
      </w:tcPr>
    </w:tblStylePr>
  </w:style>
  <w:style w:type="table" w:customStyle="1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891A7" w:themeColor="accent1"/>
        <w:left w:val="single" w:sz="8" w:space="0" w:color="3891A7" w:themeColor="accent1"/>
        <w:bottom w:val="single" w:sz="8" w:space="0" w:color="3891A7" w:themeColor="accent1"/>
        <w:right w:val="single" w:sz="8" w:space="0" w:color="3891A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91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891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91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91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6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8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B80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8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8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2D2E" w:themeColor="accent3"/>
        <w:left w:val="single" w:sz="8" w:space="0" w:color="C32D2E" w:themeColor="accent3"/>
        <w:bottom w:val="single" w:sz="8" w:space="0" w:color="C32D2E" w:themeColor="accent3"/>
        <w:right w:val="single" w:sz="8" w:space="0" w:color="C32D2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2D2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2D2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2D2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2D2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8C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8C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4AA33" w:themeColor="accent4"/>
        <w:left w:val="single" w:sz="8" w:space="0" w:color="84AA33" w:themeColor="accent4"/>
        <w:bottom w:val="single" w:sz="8" w:space="0" w:color="84AA33" w:themeColor="accent4"/>
        <w:right w:val="single" w:sz="8" w:space="0" w:color="84AA3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A3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A3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A3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A3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4305" w:themeColor="accent5"/>
        <w:left w:val="single" w:sz="8" w:space="0" w:color="964305" w:themeColor="accent5"/>
        <w:bottom w:val="single" w:sz="8" w:space="0" w:color="964305" w:themeColor="accent5"/>
        <w:right w:val="single" w:sz="8" w:space="0" w:color="9643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430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6430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430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430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DA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CDA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75A8D" w:themeColor="accent6"/>
        <w:left w:val="single" w:sz="8" w:space="0" w:color="475A8D" w:themeColor="accent6"/>
        <w:bottom w:val="single" w:sz="8" w:space="0" w:color="475A8D" w:themeColor="accent6"/>
        <w:right w:val="single" w:sz="8" w:space="0" w:color="475A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5A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5A8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5A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5A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4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4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EB3C9" w:themeColor="accent1" w:themeTint="BF"/>
        <w:left w:val="single" w:sz="8" w:space="0" w:color="5EB3C9" w:themeColor="accent1" w:themeTint="BF"/>
        <w:bottom w:val="single" w:sz="8" w:space="0" w:color="5EB3C9" w:themeColor="accent1" w:themeTint="BF"/>
        <w:right w:val="single" w:sz="8" w:space="0" w:color="5EB3C9" w:themeColor="accent1" w:themeTint="BF"/>
        <w:insideH w:val="single" w:sz="8" w:space="0" w:color="5EB3C9" w:themeColor="accent1" w:themeTint="BF"/>
        <w:insideV w:val="single" w:sz="8" w:space="0" w:color="5EB3C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6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3C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CCDB" w:themeFill="accent1" w:themeFillTint="7F"/>
      </w:tcPr>
    </w:tblStylePr>
    <w:tblStylePr w:type="band1Horz">
      <w:tblPr/>
      <w:tcPr>
        <w:shd w:val="clear" w:color="auto" w:fill="93CCDB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EC947" w:themeColor="accent2" w:themeTint="BF"/>
        <w:left w:val="single" w:sz="8" w:space="0" w:color="FEC947" w:themeColor="accent2" w:themeTint="BF"/>
        <w:bottom w:val="single" w:sz="8" w:space="0" w:color="FEC947" w:themeColor="accent2" w:themeTint="BF"/>
        <w:right w:val="single" w:sz="8" w:space="0" w:color="FEC947" w:themeColor="accent2" w:themeTint="BF"/>
        <w:insideH w:val="single" w:sz="8" w:space="0" w:color="FEC947" w:themeColor="accent2" w:themeTint="BF"/>
        <w:insideV w:val="single" w:sz="8" w:space="0" w:color="FEC94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94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4" w:themeFill="accent2" w:themeFillTint="7F"/>
      </w:tcPr>
    </w:tblStylePr>
    <w:tblStylePr w:type="band1Horz">
      <w:tblPr/>
      <w:tcPr>
        <w:shd w:val="clear" w:color="auto" w:fill="FEDB84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95A5A" w:themeColor="accent3" w:themeTint="BF"/>
        <w:left w:val="single" w:sz="8" w:space="0" w:color="D95A5A" w:themeColor="accent3" w:themeTint="BF"/>
        <w:bottom w:val="single" w:sz="8" w:space="0" w:color="D95A5A" w:themeColor="accent3" w:themeTint="BF"/>
        <w:right w:val="single" w:sz="8" w:space="0" w:color="D95A5A" w:themeColor="accent3" w:themeTint="BF"/>
        <w:insideH w:val="single" w:sz="8" w:space="0" w:color="D95A5A" w:themeColor="accent3" w:themeTint="BF"/>
        <w:insideV w:val="single" w:sz="8" w:space="0" w:color="D95A5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C8C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5A5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9191" w:themeFill="accent3" w:themeFillTint="7F"/>
      </w:tcPr>
    </w:tblStylePr>
    <w:tblStylePr w:type="band1Horz">
      <w:tblPr/>
      <w:tcPr>
        <w:shd w:val="clear" w:color="auto" w:fill="E59191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CD58" w:themeColor="accent4" w:themeTint="BF"/>
        <w:left w:val="single" w:sz="8" w:space="0" w:color="A7CD58" w:themeColor="accent4" w:themeTint="BF"/>
        <w:bottom w:val="single" w:sz="8" w:space="0" w:color="A7CD58" w:themeColor="accent4" w:themeTint="BF"/>
        <w:right w:val="single" w:sz="8" w:space="0" w:color="A7CD58" w:themeColor="accent4" w:themeTint="BF"/>
        <w:insideH w:val="single" w:sz="8" w:space="0" w:color="A7CD58" w:themeColor="accent4" w:themeTint="BF"/>
        <w:insideV w:val="single" w:sz="8" w:space="0" w:color="A7CD5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E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CD5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D90" w:themeFill="accent4" w:themeFillTint="7F"/>
      </w:tcPr>
    </w:tblStylePr>
    <w:tblStylePr w:type="band1Horz">
      <w:tblPr/>
      <w:tcPr>
        <w:shd w:val="clear" w:color="auto" w:fill="C4DD9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6908" w:themeColor="accent5" w:themeTint="BF"/>
        <w:left w:val="single" w:sz="8" w:space="0" w:color="EC6908" w:themeColor="accent5" w:themeTint="BF"/>
        <w:bottom w:val="single" w:sz="8" w:space="0" w:color="EC6908" w:themeColor="accent5" w:themeTint="BF"/>
        <w:right w:val="single" w:sz="8" w:space="0" w:color="EC6908" w:themeColor="accent5" w:themeTint="BF"/>
        <w:insideH w:val="single" w:sz="8" w:space="0" w:color="EC6908" w:themeColor="accent5" w:themeTint="BF"/>
        <w:insideV w:val="single" w:sz="8" w:space="0" w:color="EC690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CDA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690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9A53" w:themeFill="accent5" w:themeFillTint="7F"/>
      </w:tcPr>
    </w:tblStylePr>
    <w:tblStylePr w:type="band1Horz">
      <w:tblPr/>
      <w:tcPr>
        <w:shd w:val="clear" w:color="auto" w:fill="F99A53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A7EB4" w:themeColor="accent6" w:themeTint="BF"/>
        <w:left w:val="single" w:sz="8" w:space="0" w:color="6A7EB4" w:themeColor="accent6" w:themeTint="BF"/>
        <w:bottom w:val="single" w:sz="8" w:space="0" w:color="6A7EB4" w:themeColor="accent6" w:themeTint="BF"/>
        <w:right w:val="single" w:sz="8" w:space="0" w:color="6A7EB4" w:themeColor="accent6" w:themeTint="BF"/>
        <w:insideH w:val="single" w:sz="8" w:space="0" w:color="6A7EB4" w:themeColor="accent6" w:themeTint="BF"/>
        <w:insideV w:val="single" w:sz="8" w:space="0" w:color="6A7EB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D4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7E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A9CD" w:themeFill="accent6" w:themeFillTint="7F"/>
      </w:tcPr>
    </w:tblStylePr>
    <w:tblStylePr w:type="band1Horz">
      <w:tblPr/>
      <w:tcPr>
        <w:shd w:val="clear" w:color="auto" w:fill="9CA9CD" w:themeFill="accent6" w:themeFillTint="7F"/>
      </w:tcPr>
    </w:tblStylePr>
  </w:style>
  <w:style w:type="table" w:customStyle="1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891A7" w:themeColor="accent1"/>
        <w:left w:val="single" w:sz="8" w:space="0" w:color="3891A7" w:themeColor="accent1"/>
        <w:bottom w:val="single" w:sz="8" w:space="0" w:color="3891A7" w:themeColor="accent1"/>
        <w:right w:val="single" w:sz="8" w:space="0" w:color="3891A7" w:themeColor="accent1"/>
        <w:insideH w:val="single" w:sz="8" w:space="0" w:color="3891A7" w:themeColor="accent1"/>
        <w:insideV w:val="single" w:sz="8" w:space="0" w:color="3891A7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6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AF0" w:themeFill="accent1" w:themeFillTint="33"/>
      </w:tcPr>
    </w:tblStylePr>
    <w:tblStylePr w:type="band1Vert">
      <w:tblPr/>
      <w:tcPr>
        <w:shd w:val="clear" w:color="auto" w:fill="93CCDB" w:themeFill="accent1" w:themeFillTint="7F"/>
      </w:tcPr>
    </w:tblStylePr>
    <w:tblStylePr w:type="band1Horz">
      <w:tblPr/>
      <w:tcPr>
        <w:tcBorders>
          <w:insideH w:val="single" w:sz="6" w:space="0" w:color="3891A7" w:themeColor="accent1"/>
          <w:insideV w:val="single" w:sz="6" w:space="0" w:color="3891A7" w:themeColor="accent1"/>
        </w:tcBorders>
        <w:shd w:val="clear" w:color="auto" w:fill="93CC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  <w:insideH w:val="single" w:sz="8" w:space="0" w:color="FEB80A" w:themeColor="accent2"/>
        <w:insideV w:val="single" w:sz="8" w:space="0" w:color="FEB80A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D" w:themeFill="accent2" w:themeFillTint="33"/>
      </w:tcPr>
    </w:tblStylePr>
    <w:tblStylePr w:type="band1Vert">
      <w:tblPr/>
      <w:tcPr>
        <w:shd w:val="clear" w:color="auto" w:fill="FEDB84" w:themeFill="accent2" w:themeFillTint="7F"/>
      </w:tcPr>
    </w:tblStylePr>
    <w:tblStylePr w:type="band1Horz">
      <w:tblPr/>
      <w:tcPr>
        <w:tcBorders>
          <w:insideH w:val="single" w:sz="6" w:space="0" w:color="FEB80A" w:themeColor="accent2"/>
          <w:insideV w:val="single" w:sz="6" w:space="0" w:color="FEB80A" w:themeColor="accent2"/>
        </w:tcBorders>
        <w:shd w:val="clear" w:color="auto" w:fill="FEDB8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2D2E" w:themeColor="accent3"/>
        <w:left w:val="single" w:sz="8" w:space="0" w:color="C32D2E" w:themeColor="accent3"/>
        <w:bottom w:val="single" w:sz="8" w:space="0" w:color="C32D2E" w:themeColor="accent3"/>
        <w:right w:val="single" w:sz="8" w:space="0" w:color="C32D2E" w:themeColor="accent3"/>
        <w:insideH w:val="single" w:sz="8" w:space="0" w:color="C32D2E" w:themeColor="accent3"/>
        <w:insideV w:val="single" w:sz="8" w:space="0" w:color="C32D2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C8C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9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3D3" w:themeFill="accent3" w:themeFillTint="33"/>
      </w:tcPr>
    </w:tblStylePr>
    <w:tblStylePr w:type="band1Vert">
      <w:tblPr/>
      <w:tcPr>
        <w:shd w:val="clear" w:color="auto" w:fill="E59191" w:themeFill="accent3" w:themeFillTint="7F"/>
      </w:tcPr>
    </w:tblStylePr>
    <w:tblStylePr w:type="band1Horz">
      <w:tblPr/>
      <w:tcPr>
        <w:tcBorders>
          <w:insideH w:val="single" w:sz="6" w:space="0" w:color="C32D2E" w:themeColor="accent3"/>
          <w:insideV w:val="single" w:sz="6" w:space="0" w:color="C32D2E" w:themeColor="accent3"/>
        </w:tcBorders>
        <w:shd w:val="clear" w:color="auto" w:fill="E5919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4AA33" w:themeColor="accent4"/>
        <w:left w:val="single" w:sz="8" w:space="0" w:color="84AA33" w:themeColor="accent4"/>
        <w:bottom w:val="single" w:sz="8" w:space="0" w:color="84AA33" w:themeColor="accent4"/>
        <w:right w:val="single" w:sz="8" w:space="0" w:color="84AA33" w:themeColor="accent4"/>
        <w:insideH w:val="single" w:sz="8" w:space="0" w:color="84AA33" w:themeColor="accent4"/>
        <w:insideV w:val="single" w:sz="8" w:space="0" w:color="84AA3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E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1D2" w:themeFill="accent4" w:themeFillTint="33"/>
      </w:tcPr>
    </w:tblStylePr>
    <w:tblStylePr w:type="band1Vert">
      <w:tblPr/>
      <w:tcPr>
        <w:shd w:val="clear" w:color="auto" w:fill="C4DD90" w:themeFill="accent4" w:themeFillTint="7F"/>
      </w:tcPr>
    </w:tblStylePr>
    <w:tblStylePr w:type="band1Horz">
      <w:tblPr/>
      <w:tcPr>
        <w:tcBorders>
          <w:insideH w:val="single" w:sz="6" w:space="0" w:color="84AA33" w:themeColor="accent4"/>
          <w:insideV w:val="single" w:sz="6" w:space="0" w:color="84AA33" w:themeColor="accent4"/>
        </w:tcBorders>
        <w:shd w:val="clear" w:color="auto" w:fill="C4DD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4305" w:themeColor="accent5"/>
        <w:left w:val="single" w:sz="8" w:space="0" w:color="964305" w:themeColor="accent5"/>
        <w:bottom w:val="single" w:sz="8" w:space="0" w:color="964305" w:themeColor="accent5"/>
        <w:right w:val="single" w:sz="8" w:space="0" w:color="964305" w:themeColor="accent5"/>
        <w:insideH w:val="single" w:sz="8" w:space="0" w:color="964305" w:themeColor="accent5"/>
        <w:insideV w:val="single" w:sz="8" w:space="0" w:color="96430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CDA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EBD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6BA" w:themeFill="accent5" w:themeFillTint="33"/>
      </w:tcPr>
    </w:tblStylePr>
    <w:tblStylePr w:type="band1Vert">
      <w:tblPr/>
      <w:tcPr>
        <w:shd w:val="clear" w:color="auto" w:fill="F99A53" w:themeFill="accent5" w:themeFillTint="7F"/>
      </w:tcPr>
    </w:tblStylePr>
    <w:tblStylePr w:type="band1Horz">
      <w:tblPr/>
      <w:tcPr>
        <w:tcBorders>
          <w:insideH w:val="single" w:sz="6" w:space="0" w:color="964305" w:themeColor="accent5"/>
          <w:insideV w:val="single" w:sz="6" w:space="0" w:color="964305" w:themeColor="accent5"/>
        </w:tcBorders>
        <w:shd w:val="clear" w:color="auto" w:fill="F99A5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75A8D" w:themeColor="accent6"/>
        <w:left w:val="single" w:sz="8" w:space="0" w:color="475A8D" w:themeColor="accent6"/>
        <w:bottom w:val="single" w:sz="8" w:space="0" w:color="475A8D" w:themeColor="accent6"/>
        <w:right w:val="single" w:sz="8" w:space="0" w:color="475A8D" w:themeColor="accent6"/>
        <w:insideH w:val="single" w:sz="8" w:space="0" w:color="475A8D" w:themeColor="accent6"/>
        <w:insideV w:val="single" w:sz="8" w:space="0" w:color="475A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D4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BEE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CEB" w:themeFill="accent6" w:themeFillTint="33"/>
      </w:tcPr>
    </w:tblStylePr>
    <w:tblStylePr w:type="band1Vert">
      <w:tblPr/>
      <w:tcPr>
        <w:shd w:val="clear" w:color="auto" w:fill="9CA9CD" w:themeFill="accent6" w:themeFillTint="7F"/>
      </w:tcPr>
    </w:tblStylePr>
    <w:tblStylePr w:type="band1Horz">
      <w:tblPr/>
      <w:tcPr>
        <w:tcBorders>
          <w:insideH w:val="single" w:sz="6" w:space="0" w:color="475A8D" w:themeColor="accent6"/>
          <w:insideV w:val="single" w:sz="6" w:space="0" w:color="475A8D" w:themeColor="accent6"/>
        </w:tcBorders>
        <w:shd w:val="clear" w:color="auto" w:fill="9CA9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6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91A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91A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91A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91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CC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CCDB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80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80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4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C8C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2D2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2D2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2D2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2D2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919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9191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E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A3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A3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A3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A3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DD9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DD9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CDA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430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430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430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430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9A5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9A53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D4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5A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5A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5A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5A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A9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A9CD" w:themeFill="accent6" w:themeFillTint="7F"/>
      </w:tcPr>
    </w:tblStylePr>
  </w:style>
  <w:style w:type="table" w:customStyle="1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891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48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6C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6C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6C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6C7D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B80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5C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8B0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8B0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2D2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16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212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212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212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2122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4AA3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4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7F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7F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7F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7F26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430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210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320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320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320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3203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75A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2C4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436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436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36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369" w:themeFill="accent6" w:themeFillShade="BF"/>
      </w:tcPr>
    </w:tblStylePr>
  </w:style>
  <w:style w:type="table" w:customStyle="1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EB80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8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EB80A" w:themeColor="accent2"/>
        <w:left w:val="single" w:sz="4" w:space="0" w:color="3891A7" w:themeColor="accent1"/>
        <w:bottom w:val="single" w:sz="4" w:space="0" w:color="3891A7" w:themeColor="accent1"/>
        <w:right w:val="single" w:sz="4" w:space="0" w:color="3891A7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5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8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56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5664" w:themeColor="accent1" w:themeShade="99"/>
          <w:insideV w:val="nil"/>
        </w:tcBorders>
        <w:shd w:val="clear" w:color="auto" w:fill="2156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5664" w:themeFill="accent1" w:themeFillShade="99"/>
      </w:tcPr>
    </w:tblStylePr>
    <w:tblStylePr w:type="band1Vert">
      <w:tblPr/>
      <w:tcPr>
        <w:shd w:val="clear" w:color="auto" w:fill="A8D6E2" w:themeFill="accent1" w:themeFillTint="66"/>
      </w:tcPr>
    </w:tblStylePr>
    <w:tblStylePr w:type="band1Horz">
      <w:tblPr/>
      <w:tcPr>
        <w:shd w:val="clear" w:color="auto" w:fill="93CC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EB80A" w:themeColor="accent2"/>
        <w:left w:val="single" w:sz="4" w:space="0" w:color="FEB80A" w:themeColor="accent2"/>
        <w:bottom w:val="single" w:sz="4" w:space="0" w:color="FEB80A" w:themeColor="accent2"/>
        <w:right w:val="single" w:sz="4" w:space="0" w:color="FEB80A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8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000" w:themeColor="accent2" w:themeShade="99"/>
          <w:insideV w:val="nil"/>
        </w:tcBorders>
        <w:shd w:val="clear" w:color="auto" w:fill="9D7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000" w:themeFill="accent2" w:themeFillShade="99"/>
      </w:tcPr>
    </w:tblStylePr>
    <w:tblStylePr w:type="band1Vert">
      <w:tblPr/>
      <w:tcPr>
        <w:shd w:val="clear" w:color="auto" w:fill="FEE29C" w:themeFill="accent2" w:themeFillTint="66"/>
      </w:tcPr>
    </w:tblStylePr>
    <w:tblStylePr w:type="band1Horz">
      <w:tblPr/>
      <w:tcPr>
        <w:shd w:val="clear" w:color="auto" w:fill="FEDB8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4AA33" w:themeColor="accent4"/>
        <w:left w:val="single" w:sz="4" w:space="0" w:color="C32D2E" w:themeColor="accent3"/>
        <w:bottom w:val="single" w:sz="4" w:space="0" w:color="C32D2E" w:themeColor="accent3"/>
        <w:right w:val="single" w:sz="4" w:space="0" w:color="C32D2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9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A3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1B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1B1B" w:themeColor="accent3" w:themeShade="99"/>
          <w:insideV w:val="nil"/>
        </w:tcBorders>
        <w:shd w:val="clear" w:color="auto" w:fill="741B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1B1B" w:themeFill="accent3" w:themeFillShade="99"/>
      </w:tcPr>
    </w:tblStylePr>
    <w:tblStylePr w:type="band1Vert">
      <w:tblPr/>
      <w:tcPr>
        <w:shd w:val="clear" w:color="auto" w:fill="EAA7A7" w:themeFill="accent3" w:themeFillTint="66"/>
      </w:tcPr>
    </w:tblStylePr>
    <w:tblStylePr w:type="band1Horz">
      <w:tblPr/>
      <w:tcPr>
        <w:shd w:val="clear" w:color="auto" w:fill="E5919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32D2E" w:themeColor="accent3"/>
        <w:left w:val="single" w:sz="4" w:space="0" w:color="84AA33" w:themeColor="accent4"/>
        <w:bottom w:val="single" w:sz="4" w:space="0" w:color="84AA33" w:themeColor="accent4"/>
        <w:right w:val="single" w:sz="4" w:space="0" w:color="84AA3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2D2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51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51E" w:themeColor="accent4" w:themeShade="99"/>
          <w:insideV w:val="nil"/>
        </w:tcBorders>
        <w:shd w:val="clear" w:color="auto" w:fill="4E651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51E" w:themeFill="accent4" w:themeFillShade="99"/>
      </w:tcPr>
    </w:tblStylePr>
    <w:tblStylePr w:type="band1Vert">
      <w:tblPr/>
      <w:tcPr>
        <w:shd w:val="clear" w:color="auto" w:fill="D0E4A6" w:themeFill="accent4" w:themeFillTint="66"/>
      </w:tcPr>
    </w:tblStylePr>
    <w:tblStylePr w:type="band1Horz">
      <w:tblPr/>
      <w:tcPr>
        <w:shd w:val="clear" w:color="auto" w:fill="C4DD9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75A8D" w:themeColor="accent6"/>
        <w:left w:val="single" w:sz="4" w:space="0" w:color="964305" w:themeColor="accent5"/>
        <w:bottom w:val="single" w:sz="4" w:space="0" w:color="964305" w:themeColor="accent5"/>
        <w:right w:val="single" w:sz="4" w:space="0" w:color="96430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BD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5A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280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2803" w:themeColor="accent5" w:themeShade="99"/>
          <w:insideV w:val="nil"/>
        </w:tcBorders>
        <w:shd w:val="clear" w:color="auto" w:fill="59280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2803" w:themeFill="accent5" w:themeFillShade="99"/>
      </w:tcPr>
    </w:tblStylePr>
    <w:tblStylePr w:type="band1Vert">
      <w:tblPr/>
      <w:tcPr>
        <w:shd w:val="clear" w:color="auto" w:fill="FAAE75" w:themeFill="accent5" w:themeFillTint="66"/>
      </w:tcPr>
    </w:tblStylePr>
    <w:tblStylePr w:type="band1Horz">
      <w:tblPr/>
      <w:tcPr>
        <w:shd w:val="clear" w:color="auto" w:fill="F99A5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4305" w:themeColor="accent5"/>
        <w:left w:val="single" w:sz="4" w:space="0" w:color="475A8D" w:themeColor="accent6"/>
        <w:bottom w:val="single" w:sz="4" w:space="0" w:color="475A8D" w:themeColor="accent6"/>
        <w:right w:val="single" w:sz="4" w:space="0" w:color="475A8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E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430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355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3554" w:themeColor="accent6" w:themeShade="99"/>
          <w:insideV w:val="nil"/>
        </w:tcBorders>
        <w:shd w:val="clear" w:color="auto" w:fill="2A355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554" w:themeFill="accent6" w:themeFillShade="99"/>
      </w:tcPr>
    </w:tblStylePr>
    <w:tblStylePr w:type="band1Vert">
      <w:tblPr/>
      <w:tcPr>
        <w:shd w:val="clear" w:color="auto" w:fill="AFBAD7" w:themeFill="accent6" w:themeFillTint="66"/>
      </w:tcPr>
    </w:tblStylePr>
    <w:tblStylePr w:type="band1Horz">
      <w:tblPr/>
      <w:tcPr>
        <w:shd w:val="clear" w:color="auto" w:fill="9CA9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9501" w:themeFill="accent2" w:themeFillShade="CC"/>
      </w:tcPr>
    </w:tblStylePr>
    <w:tblStylePr w:type="lastRow">
      <w:rPr>
        <w:b/>
        <w:bCs/>
        <w:color w:val="D295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5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9501" w:themeFill="accent2" w:themeFillShade="CC"/>
      </w:tcPr>
    </w:tblStylePr>
    <w:tblStylePr w:type="lastRow">
      <w:rPr>
        <w:b/>
        <w:bCs/>
        <w:color w:val="D295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6ED" w:themeFill="accent1" w:themeFillTint="3F"/>
      </w:tcPr>
    </w:tblStylePr>
    <w:tblStylePr w:type="band1Horz">
      <w:tblPr/>
      <w:tcPr>
        <w:shd w:val="clear" w:color="auto" w:fill="D3EAF0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9501" w:themeFill="accent2" w:themeFillShade="CC"/>
      </w:tcPr>
    </w:tblStylePr>
    <w:tblStylePr w:type="lastRow">
      <w:rPr>
        <w:b/>
        <w:bCs/>
        <w:color w:val="D295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2" w:themeFill="accent2" w:themeFillTint="3F"/>
      </w:tcPr>
    </w:tblStylePr>
    <w:tblStylePr w:type="band1Horz">
      <w:tblPr/>
      <w:tcPr>
        <w:shd w:val="clear" w:color="auto" w:fill="FEF0CD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9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8728" w:themeFill="accent4" w:themeFillShade="CC"/>
      </w:tcPr>
    </w:tblStylePr>
    <w:tblStylePr w:type="lastRow">
      <w:rPr>
        <w:b/>
        <w:bCs/>
        <w:color w:val="69872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8C8" w:themeFill="accent3" w:themeFillTint="3F"/>
      </w:tcPr>
    </w:tblStylePr>
    <w:tblStylePr w:type="band1Horz">
      <w:tblPr/>
      <w:tcPr>
        <w:shd w:val="clear" w:color="auto" w:fill="F5D3D3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2424" w:themeFill="accent3" w:themeFillShade="CC"/>
      </w:tcPr>
    </w:tblStylePr>
    <w:tblStylePr w:type="lastRow">
      <w:rPr>
        <w:b/>
        <w:bCs/>
        <w:color w:val="9B24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EC7" w:themeFill="accent4" w:themeFillTint="3F"/>
      </w:tcPr>
    </w:tblStylePr>
    <w:tblStylePr w:type="band1Horz">
      <w:tblPr/>
      <w:tcPr>
        <w:shd w:val="clear" w:color="auto" w:fill="E7F1D2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BD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4770" w:themeFill="accent6" w:themeFillShade="CC"/>
      </w:tcPr>
    </w:tblStylePr>
    <w:tblStylePr w:type="lastRow">
      <w:rPr>
        <w:b/>
        <w:bCs/>
        <w:color w:val="38477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DA9" w:themeFill="accent5" w:themeFillTint="3F"/>
      </w:tcPr>
    </w:tblStylePr>
    <w:tblStylePr w:type="band1Horz">
      <w:tblPr/>
      <w:tcPr>
        <w:shd w:val="clear" w:color="auto" w:fill="FCD6BA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E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3504" w:themeFill="accent5" w:themeFillShade="CC"/>
      </w:tcPr>
    </w:tblStylePr>
    <w:tblStylePr w:type="lastRow">
      <w:rPr>
        <w:b/>
        <w:bCs/>
        <w:color w:val="77350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4E6" w:themeFill="accent6" w:themeFillTint="3F"/>
      </w:tcPr>
    </w:tblStylePr>
    <w:tblStylePr w:type="band1Horz">
      <w:tblPr/>
      <w:tcPr>
        <w:shd w:val="clear" w:color="auto" w:fill="D7DCEB" w:themeFill="accent6" w:themeFillTint="33"/>
      </w:tcPr>
    </w:tblStylePr>
  </w:style>
  <w:style w:type="table" w:customStyle="1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AF0" w:themeFill="accent1" w:themeFillTint="33"/>
    </w:tcPr>
    <w:tblStylePr w:type="firstRow">
      <w:rPr>
        <w:b/>
        <w:bCs/>
      </w:rPr>
      <w:tblPr/>
      <w:tcPr>
        <w:shd w:val="clear" w:color="auto" w:fill="A8D6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6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A6C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A6C7D" w:themeFill="accent1" w:themeFillShade="BF"/>
      </w:tcPr>
    </w:tblStylePr>
    <w:tblStylePr w:type="band1Vert">
      <w:tblPr/>
      <w:tcPr>
        <w:shd w:val="clear" w:color="auto" w:fill="93CCDB" w:themeFill="accent1" w:themeFillTint="7F"/>
      </w:tcPr>
    </w:tblStylePr>
    <w:tblStylePr w:type="band1Horz">
      <w:tblPr/>
      <w:tcPr>
        <w:shd w:val="clear" w:color="auto" w:fill="93CCDB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D" w:themeFill="accent2" w:themeFillTint="33"/>
    </w:tcPr>
    <w:tblStylePr w:type="firstRow">
      <w:rPr>
        <w:b/>
        <w:bCs/>
      </w:rPr>
      <w:tblPr/>
      <w:tcPr>
        <w:shd w:val="clear" w:color="auto" w:fill="FEE29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9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8B0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8B01" w:themeFill="accent2" w:themeFillShade="BF"/>
      </w:tcPr>
    </w:tblStylePr>
    <w:tblStylePr w:type="band1Vert">
      <w:tblPr/>
      <w:tcPr>
        <w:shd w:val="clear" w:color="auto" w:fill="FEDB84" w:themeFill="accent2" w:themeFillTint="7F"/>
      </w:tcPr>
    </w:tblStylePr>
    <w:tblStylePr w:type="band1Horz">
      <w:tblPr/>
      <w:tcPr>
        <w:shd w:val="clear" w:color="auto" w:fill="FEDB84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D3D3" w:themeFill="accent3" w:themeFillTint="33"/>
    </w:tcPr>
    <w:tblStylePr w:type="firstRow">
      <w:rPr>
        <w:b/>
        <w:bCs/>
      </w:rPr>
      <w:tblPr/>
      <w:tcPr>
        <w:shd w:val="clear" w:color="auto" w:fill="EAA7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A7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1212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12122" w:themeFill="accent3" w:themeFillShade="BF"/>
      </w:tcPr>
    </w:tblStylePr>
    <w:tblStylePr w:type="band1Vert">
      <w:tblPr/>
      <w:tcPr>
        <w:shd w:val="clear" w:color="auto" w:fill="E59191" w:themeFill="accent3" w:themeFillTint="7F"/>
      </w:tcPr>
    </w:tblStylePr>
    <w:tblStylePr w:type="band1Horz">
      <w:tblPr/>
      <w:tcPr>
        <w:shd w:val="clear" w:color="auto" w:fill="E59191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1D2" w:themeFill="accent4" w:themeFillTint="33"/>
    </w:tcPr>
    <w:tblStylePr w:type="firstRow">
      <w:rPr>
        <w:b/>
        <w:bCs/>
      </w:rPr>
      <w:tblPr/>
      <w:tcPr>
        <w:shd w:val="clear" w:color="auto" w:fill="D0E4A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4A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7F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7F26" w:themeFill="accent4" w:themeFillShade="BF"/>
      </w:tcPr>
    </w:tblStylePr>
    <w:tblStylePr w:type="band1Vert">
      <w:tblPr/>
      <w:tcPr>
        <w:shd w:val="clear" w:color="auto" w:fill="C4DD90" w:themeFill="accent4" w:themeFillTint="7F"/>
      </w:tcPr>
    </w:tblStylePr>
    <w:tblStylePr w:type="band1Horz">
      <w:tblPr/>
      <w:tcPr>
        <w:shd w:val="clear" w:color="auto" w:fill="C4DD9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6BA" w:themeFill="accent5" w:themeFillTint="33"/>
    </w:tcPr>
    <w:tblStylePr w:type="firstRow">
      <w:rPr>
        <w:b/>
        <w:bCs/>
      </w:rPr>
      <w:tblPr/>
      <w:tcPr>
        <w:shd w:val="clear" w:color="auto" w:fill="FAAE7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AE7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0320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03203" w:themeFill="accent5" w:themeFillShade="BF"/>
      </w:tcPr>
    </w:tblStylePr>
    <w:tblStylePr w:type="band1Vert">
      <w:tblPr/>
      <w:tcPr>
        <w:shd w:val="clear" w:color="auto" w:fill="F99A53" w:themeFill="accent5" w:themeFillTint="7F"/>
      </w:tcPr>
    </w:tblStylePr>
    <w:tblStylePr w:type="band1Horz">
      <w:tblPr/>
      <w:tcPr>
        <w:shd w:val="clear" w:color="auto" w:fill="F99A53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CEB" w:themeFill="accent6" w:themeFillTint="33"/>
    </w:tcPr>
    <w:tblStylePr w:type="firstRow">
      <w:rPr>
        <w:b/>
        <w:bCs/>
      </w:rPr>
      <w:tblPr/>
      <w:tcPr>
        <w:shd w:val="clear" w:color="auto" w:fill="AFBA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BA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5436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54369" w:themeFill="accent6" w:themeFillShade="BF"/>
      </w:tcPr>
    </w:tblStylePr>
    <w:tblStylePr w:type="band1Vert">
      <w:tblPr/>
      <w:tcPr>
        <w:shd w:val="clear" w:color="auto" w:fill="9CA9CD" w:themeFill="accent6" w:themeFillTint="7F"/>
      </w:tcPr>
    </w:tblStylePr>
    <w:tblStylePr w:type="band1Horz">
      <w:tblPr/>
      <w:tcPr>
        <w:shd w:val="clear" w:color="auto" w:fill="9CA9CD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B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Itinerary Template</dc:title>
  <dc:creator>ZellaTemplate.com</dc:creator>
  <cp:keywords>Travel Itinerary Template</cp:keywords>
  <dc:description>generated by python-docx</dc:description>
  <cp:lastModifiedBy>user</cp:lastModifiedBy>
  <cp:revision>11</cp:revision>
  <dcterms:created xsi:type="dcterms:W3CDTF">2025-07-22T07:45:00Z</dcterms:created>
  <dcterms:modified xsi:type="dcterms:W3CDTF">2025-07-22T07:55:00Z</dcterms:modified>
</cp:coreProperties>
</file>