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07" w:rsidRPr="00005785" w:rsidRDefault="00CB1E37" w:rsidP="003E2E83">
      <w:pPr>
        <w:pStyle w:val="Heading1"/>
        <w:spacing w:before="0" w:after="120"/>
        <w:rPr>
          <w:rFonts w:cstheme="majorHAnsi"/>
          <w:color w:val="FFC000"/>
          <w:sz w:val="48"/>
          <w:szCs w:val="48"/>
        </w:rPr>
      </w:pPr>
      <w:r w:rsidRPr="00005785">
        <w:rPr>
          <w:rFonts w:cstheme="majorHAnsi"/>
          <w:noProof/>
          <w:color w:val="FFC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3902202</wp:posOffset>
            </wp:positionH>
            <wp:positionV relativeFrom="paragraph">
              <wp:posOffset>-337947</wp:posOffset>
            </wp:positionV>
            <wp:extent cx="3394710" cy="950976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85" w:rsidRPr="00005785">
        <w:rPr>
          <w:rFonts w:cstheme="majorHAnsi"/>
          <w:color w:val="FFC000"/>
          <w:sz w:val="48"/>
          <w:szCs w:val="48"/>
        </w:rPr>
        <w:t>Volunteer Sign-Up Sheet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Organization Name: ___</w:t>
      </w:r>
      <w:r w:rsidR="003E2E83"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Event/Project Name: __</w:t>
      </w:r>
      <w:r w:rsidR="003E2E83"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Event Date(s): ___________________________</w:t>
      </w:r>
      <w:r w:rsidR="003E2E83">
        <w:rPr>
          <w:rFonts w:asciiTheme="majorHAnsi" w:hAnsiTheme="majorHAnsi" w:cstheme="majorHAnsi"/>
          <w:sz w:val="24"/>
          <w:szCs w:val="24"/>
        </w:rPr>
        <w:t>____________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Location: ___________________________________________</w:t>
      </w:r>
    </w:p>
    <w:p w:rsidR="00770807" w:rsidRPr="003E2E83" w:rsidRDefault="00770807" w:rsidP="003E2E83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1023" w:type="dxa"/>
        <w:tblLook w:val="04A0"/>
      </w:tblPr>
      <w:tblGrid>
        <w:gridCol w:w="1809"/>
        <w:gridCol w:w="1701"/>
        <w:gridCol w:w="1843"/>
        <w:gridCol w:w="1440"/>
        <w:gridCol w:w="1820"/>
        <w:gridCol w:w="2410"/>
      </w:tblGrid>
      <w:tr w:rsidR="00770807" w:rsidRPr="003E2E83" w:rsidTr="00AF0D24">
        <w:tc>
          <w:tcPr>
            <w:tcW w:w="1809" w:type="dxa"/>
          </w:tcPr>
          <w:p w:rsidR="00770807" w:rsidRPr="003E2E83" w:rsidRDefault="00005785" w:rsidP="003E2E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 xml:space="preserve">Full </w:t>
            </w: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:rsidR="00770807" w:rsidRPr="003E2E83" w:rsidRDefault="00005785" w:rsidP="003E2E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>Phone Number</w:t>
            </w:r>
          </w:p>
        </w:tc>
        <w:tc>
          <w:tcPr>
            <w:tcW w:w="1843" w:type="dxa"/>
          </w:tcPr>
          <w:p w:rsidR="00770807" w:rsidRPr="003E2E83" w:rsidRDefault="00005785" w:rsidP="003E2E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>Email Address</w:t>
            </w:r>
          </w:p>
        </w:tc>
        <w:tc>
          <w:tcPr>
            <w:tcW w:w="1440" w:type="dxa"/>
          </w:tcPr>
          <w:p w:rsidR="00770807" w:rsidRPr="003E2E83" w:rsidRDefault="00005785" w:rsidP="003E2E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>Availability (Date/Time)</w:t>
            </w:r>
          </w:p>
        </w:tc>
        <w:tc>
          <w:tcPr>
            <w:tcW w:w="1820" w:type="dxa"/>
          </w:tcPr>
          <w:p w:rsidR="00770807" w:rsidRPr="003E2E83" w:rsidRDefault="00005785" w:rsidP="003E2E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>Preferred Role/Task</w:t>
            </w:r>
          </w:p>
        </w:tc>
        <w:tc>
          <w:tcPr>
            <w:tcW w:w="2410" w:type="dxa"/>
          </w:tcPr>
          <w:p w:rsidR="00770807" w:rsidRPr="003E2E83" w:rsidRDefault="00005785" w:rsidP="003E2E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E2E83">
              <w:rPr>
                <w:rFonts w:asciiTheme="majorHAnsi" w:hAnsiTheme="majorHAnsi" w:cstheme="majorHAnsi"/>
                <w:sz w:val="24"/>
                <w:szCs w:val="24"/>
              </w:rPr>
              <w:t>Comments/Special Skills</w:t>
            </w:r>
          </w:p>
        </w:tc>
      </w:tr>
      <w:tr w:rsidR="00770807" w:rsidRPr="003E2E83" w:rsidTr="00AF0D24">
        <w:tc>
          <w:tcPr>
            <w:tcW w:w="1809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0807" w:rsidRPr="003E2E83" w:rsidTr="00AF0D24">
        <w:tc>
          <w:tcPr>
            <w:tcW w:w="1809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0807" w:rsidRPr="003E2E83" w:rsidTr="00AF0D24">
        <w:tc>
          <w:tcPr>
            <w:tcW w:w="1809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E83" w:rsidRPr="003E2E83" w:rsidTr="00AF0D24">
        <w:tc>
          <w:tcPr>
            <w:tcW w:w="1809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6602" w:rsidRPr="003E2E83" w:rsidTr="00AF0D24">
        <w:tc>
          <w:tcPr>
            <w:tcW w:w="1809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E83" w:rsidRPr="003E2E83" w:rsidTr="00AF0D24">
        <w:tc>
          <w:tcPr>
            <w:tcW w:w="1809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6602" w:rsidRPr="003E2E83" w:rsidTr="00AF0D24">
        <w:tc>
          <w:tcPr>
            <w:tcW w:w="1809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E83" w:rsidRPr="003E2E83" w:rsidTr="00AF0D24">
        <w:tc>
          <w:tcPr>
            <w:tcW w:w="1809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6602" w:rsidRPr="003E2E83" w:rsidTr="00AF0D24">
        <w:tc>
          <w:tcPr>
            <w:tcW w:w="1809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6602" w:rsidRPr="003E2E83" w:rsidTr="00AF0D24">
        <w:tc>
          <w:tcPr>
            <w:tcW w:w="1809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6602" w:rsidRPr="003E2E83" w:rsidTr="00AF0D24">
        <w:tc>
          <w:tcPr>
            <w:tcW w:w="1809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602" w:rsidRPr="003E2E83" w:rsidRDefault="001B6602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E83" w:rsidRPr="003E2E83" w:rsidTr="00AF0D24">
        <w:tc>
          <w:tcPr>
            <w:tcW w:w="1809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E83" w:rsidRPr="003E2E83" w:rsidTr="00AF0D24">
        <w:tc>
          <w:tcPr>
            <w:tcW w:w="1809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E83" w:rsidRPr="003E2E83" w:rsidTr="00AF0D24">
        <w:tc>
          <w:tcPr>
            <w:tcW w:w="1809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E83" w:rsidRPr="003E2E83" w:rsidRDefault="003E2E83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0807" w:rsidRPr="003E2E83" w:rsidTr="00AF0D24">
        <w:tc>
          <w:tcPr>
            <w:tcW w:w="1809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0807" w:rsidRPr="003E2E83" w:rsidTr="00AF0D24">
        <w:tc>
          <w:tcPr>
            <w:tcW w:w="1809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807" w:rsidRPr="003E2E83" w:rsidRDefault="00770807" w:rsidP="003E2E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70807" w:rsidRPr="003E2E83" w:rsidRDefault="00404011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172085</wp:posOffset>
            </wp:positionV>
            <wp:extent cx="3284855" cy="3194050"/>
            <wp:effectExtent l="19050" t="0" r="0" b="0"/>
            <wp:wrapNone/>
            <wp:docPr id="3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Volunteer Coordinator Contact Information: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Name: ______________________________________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 xml:space="preserve">Phone: </w:t>
      </w:r>
      <w:r w:rsidRPr="003E2E83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Email: ______________________________________</w:t>
      </w:r>
    </w:p>
    <w:p w:rsidR="00770807" w:rsidRPr="003E2E83" w:rsidRDefault="00770807" w:rsidP="003E2E83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2E83">
        <w:rPr>
          <w:rFonts w:asciiTheme="majorHAnsi" w:hAnsiTheme="majorHAnsi" w:cstheme="majorHAnsi"/>
          <w:b/>
          <w:sz w:val="24"/>
          <w:szCs w:val="24"/>
        </w:rPr>
        <w:t>Notes: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- Please bring a valid ID when signing in.</w:t>
      </w:r>
      <w:r w:rsidR="00404011" w:rsidRPr="0040401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70807" w:rsidRPr="003E2E83" w:rsidRDefault="00005785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2E83">
        <w:rPr>
          <w:rFonts w:asciiTheme="majorHAnsi" w:hAnsiTheme="majorHAnsi" w:cstheme="majorHAnsi"/>
          <w:sz w:val="24"/>
          <w:szCs w:val="24"/>
        </w:rPr>
        <w:t>- Arrive at least 15 minutes before your scheduled time.</w:t>
      </w:r>
    </w:p>
    <w:p w:rsidR="00CB1E37" w:rsidRDefault="00CB1E37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1014730</wp:posOffset>
            </wp:positionV>
            <wp:extent cx="3394710" cy="950595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9471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85" w:rsidRPr="003E2E83">
        <w:rPr>
          <w:rFonts w:asciiTheme="majorHAnsi" w:hAnsiTheme="majorHAnsi" w:cstheme="majorHAnsi"/>
          <w:sz w:val="24"/>
          <w:szCs w:val="24"/>
        </w:rPr>
        <w:t>- Thank you for your support!</w:t>
      </w:r>
    </w:p>
    <w:p w:rsidR="00CB1E37" w:rsidRDefault="00CB1E37" w:rsidP="003E2E83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B1E37" w:rsidRDefault="00CB1E37" w:rsidP="003E2E83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B1E37" w:rsidRDefault="00CB1E37" w:rsidP="003E2E83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B1E37" w:rsidRPr="003E2E83" w:rsidRDefault="00CB1E37" w:rsidP="003E2E83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ZellaTemplate.com</w:t>
      </w:r>
    </w:p>
    <w:sectPr w:rsidR="00CB1E37" w:rsidRPr="003E2E83" w:rsidSect="00CB1E37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05785"/>
    <w:rsid w:val="00034616"/>
    <w:rsid w:val="0006063C"/>
    <w:rsid w:val="0015074B"/>
    <w:rsid w:val="001A26A2"/>
    <w:rsid w:val="001B6602"/>
    <w:rsid w:val="0029639D"/>
    <w:rsid w:val="00326F90"/>
    <w:rsid w:val="003E2E83"/>
    <w:rsid w:val="00404011"/>
    <w:rsid w:val="0044138A"/>
    <w:rsid w:val="00770807"/>
    <w:rsid w:val="00AA1D8D"/>
    <w:rsid w:val="00AF0D24"/>
    <w:rsid w:val="00B47730"/>
    <w:rsid w:val="00CB0664"/>
    <w:rsid w:val="00CB1E37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3E4CE-CA11-451F-BE4D-C2FF4B0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Sign Up Sheet Template</dc:title>
  <dc:creator>ZellaTemplate.com</dc:creator>
  <cp:keywords>Volunteer Sign Up Sheet Template</cp:keywords>
  <dc:description>generated by python-docx</dc:description>
  <cp:lastModifiedBy>user</cp:lastModifiedBy>
  <cp:revision>9</cp:revision>
  <dcterms:created xsi:type="dcterms:W3CDTF">2025-08-05T01:13:00Z</dcterms:created>
  <dcterms:modified xsi:type="dcterms:W3CDTF">2025-08-05T01:19:00Z</dcterms:modified>
</cp:coreProperties>
</file>