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A8" w:rsidRPr="00070F2E" w:rsidRDefault="00070F2E" w:rsidP="009D2573">
      <w:pPr>
        <w:pStyle w:val="Heading1"/>
        <w:spacing w:before="0"/>
        <w:jc w:val="center"/>
        <w:rPr>
          <w:rFonts w:cstheme="majorHAnsi"/>
          <w:color w:val="D99594" w:themeColor="accent2" w:themeTint="99"/>
          <w:sz w:val="50"/>
          <w:szCs w:val="50"/>
        </w:rPr>
      </w:pPr>
      <w:r w:rsidRPr="00070F2E">
        <w:rPr>
          <w:rFonts w:cstheme="majorHAnsi"/>
          <w:noProof/>
          <w:color w:val="D99594" w:themeColor="accent2" w:themeTint="99"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-1277569</wp:posOffset>
            </wp:positionH>
            <wp:positionV relativeFrom="paragraph">
              <wp:posOffset>-958291</wp:posOffset>
            </wp:positionV>
            <wp:extent cx="8084921" cy="1389888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484" cy="138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573" w:rsidRPr="00070F2E">
        <w:rPr>
          <w:rFonts w:cstheme="majorHAnsi"/>
          <w:color w:val="D99594" w:themeColor="accent2" w:themeTint="99"/>
          <w:sz w:val="50"/>
          <w:szCs w:val="50"/>
        </w:rPr>
        <w:t>Weekly Calendar</w:t>
      </w:r>
    </w:p>
    <w:tbl>
      <w:tblPr>
        <w:tblStyle w:val="TableGrid"/>
        <w:tblW w:w="9332" w:type="dxa"/>
        <w:tblInd w:w="-318" w:type="dxa"/>
        <w:tblLook w:val="04A0"/>
      </w:tblPr>
      <w:tblGrid>
        <w:gridCol w:w="1560"/>
        <w:gridCol w:w="1080"/>
        <w:gridCol w:w="1080"/>
        <w:gridCol w:w="1292"/>
        <w:gridCol w:w="1080"/>
        <w:gridCol w:w="1080"/>
        <w:gridCol w:w="1080"/>
        <w:gridCol w:w="1080"/>
      </w:tblGrid>
      <w:tr w:rsidR="001A01A8" w:rsidRPr="00182103" w:rsidTr="00070F2E">
        <w:trPr>
          <w:trHeight w:val="454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Time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Monday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Tuesday</w:t>
            </w:r>
          </w:p>
        </w:tc>
        <w:tc>
          <w:tcPr>
            <w:tcW w:w="1292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Wednesday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Thursday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Friday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Saturday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  <w:b/>
              </w:rPr>
              <w:t>Sunday</w:t>
            </w: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6:00 AM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7:00 AM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8:00 AM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9:00 AM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10:00 AM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11:00 AM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12:00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13:00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14:00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15:00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16:00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17:00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18:00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19:00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20:00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01A8" w:rsidRPr="00182103" w:rsidTr="009D741D">
        <w:trPr>
          <w:trHeight w:val="454"/>
        </w:trPr>
        <w:tc>
          <w:tcPr>
            <w:tcW w:w="1560" w:type="dxa"/>
            <w:vAlign w:val="center"/>
          </w:tcPr>
          <w:p w:rsidR="001A01A8" w:rsidRPr="00182103" w:rsidRDefault="009D741D" w:rsidP="009D2573">
            <w:pPr>
              <w:jc w:val="center"/>
              <w:rPr>
                <w:rFonts w:asciiTheme="majorHAnsi" w:hAnsiTheme="majorHAnsi" w:cstheme="majorHAnsi"/>
              </w:rPr>
            </w:pPr>
            <w:r w:rsidRPr="00182103">
              <w:rPr>
                <w:rFonts w:asciiTheme="majorHAnsi" w:hAnsiTheme="majorHAnsi" w:cstheme="majorHAnsi"/>
              </w:rPr>
              <w:t>21:00 PM</w:t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070F2E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D741D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286385</wp:posOffset>
                  </wp:positionV>
                  <wp:extent cx="2535555" cy="2262505"/>
                  <wp:effectExtent l="266700" t="304800" r="245745" b="290195"/>
                  <wp:wrapNone/>
                  <wp:docPr id="3" name="Picture 3" descr="C:\Users\user\Downloads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4659">
                            <a:off x="0" y="0"/>
                            <a:ext cx="2535555" cy="226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A01A8" w:rsidRPr="009D741D" w:rsidRDefault="001A01A8" w:rsidP="009D7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A01A8" w:rsidRPr="00182103" w:rsidRDefault="009D741D" w:rsidP="00182103">
      <w:pPr>
        <w:spacing w:after="0"/>
        <w:rPr>
          <w:rFonts w:asciiTheme="majorHAnsi" w:hAnsiTheme="majorHAnsi" w:cstheme="majorHAnsi"/>
        </w:rPr>
      </w:pPr>
      <w:r w:rsidRPr="00182103">
        <w:rPr>
          <w:rFonts w:asciiTheme="majorHAnsi" w:hAnsiTheme="majorHAnsi" w:cstheme="majorHAnsi"/>
        </w:rPr>
        <w:br/>
      </w:r>
    </w:p>
    <w:p w:rsidR="001A01A8" w:rsidRPr="00070F2E" w:rsidRDefault="009D741D" w:rsidP="00182103">
      <w:pPr>
        <w:pStyle w:val="Heading2"/>
        <w:spacing w:before="0"/>
        <w:rPr>
          <w:rFonts w:cstheme="majorHAnsi"/>
          <w:color w:val="D99594" w:themeColor="accent2" w:themeTint="99"/>
        </w:rPr>
      </w:pPr>
      <w:r w:rsidRPr="00070F2E">
        <w:rPr>
          <w:rFonts w:cstheme="majorHAnsi"/>
          <w:color w:val="D99594" w:themeColor="accent2" w:themeTint="99"/>
        </w:rPr>
        <w:t>Weekly Goals</w:t>
      </w:r>
    </w:p>
    <w:p w:rsidR="001A01A8" w:rsidRPr="00070F2E" w:rsidRDefault="009D741D" w:rsidP="00182103">
      <w:pPr>
        <w:spacing w:after="0"/>
        <w:rPr>
          <w:rFonts w:asciiTheme="majorHAnsi" w:hAnsiTheme="majorHAnsi" w:cstheme="majorHAnsi"/>
          <w:b/>
        </w:rPr>
      </w:pPr>
      <w:r w:rsidRPr="00070F2E">
        <w:rPr>
          <w:rFonts w:asciiTheme="majorHAnsi" w:hAnsiTheme="majorHAnsi" w:cstheme="majorHAnsi"/>
          <w:b/>
        </w:rPr>
        <w:t>Top Priorities:</w:t>
      </w:r>
    </w:p>
    <w:p w:rsidR="001A01A8" w:rsidRPr="00182103" w:rsidRDefault="009D741D" w:rsidP="00182103">
      <w:pPr>
        <w:pStyle w:val="ListNumber"/>
        <w:spacing w:after="0"/>
        <w:rPr>
          <w:rFonts w:asciiTheme="majorHAnsi" w:hAnsiTheme="majorHAnsi" w:cstheme="majorHAnsi"/>
        </w:rPr>
      </w:pPr>
      <w:r w:rsidRPr="00182103">
        <w:rPr>
          <w:rFonts w:asciiTheme="majorHAnsi" w:hAnsiTheme="majorHAnsi" w:cstheme="majorHAnsi"/>
        </w:rPr>
        <w:t xml:space="preserve"> ____________________________________________</w:t>
      </w:r>
    </w:p>
    <w:p w:rsidR="001A01A8" w:rsidRPr="00182103" w:rsidRDefault="009D741D" w:rsidP="00182103">
      <w:pPr>
        <w:pStyle w:val="ListNumber"/>
        <w:spacing w:after="0"/>
        <w:rPr>
          <w:rFonts w:asciiTheme="majorHAnsi" w:hAnsiTheme="majorHAnsi" w:cstheme="majorHAnsi"/>
        </w:rPr>
      </w:pPr>
      <w:r w:rsidRPr="00182103">
        <w:rPr>
          <w:rFonts w:asciiTheme="majorHAnsi" w:hAnsiTheme="majorHAnsi" w:cstheme="majorHAnsi"/>
        </w:rPr>
        <w:t xml:space="preserve"> ____________________________________________</w:t>
      </w:r>
    </w:p>
    <w:p w:rsidR="001A01A8" w:rsidRPr="00182103" w:rsidRDefault="009D741D" w:rsidP="00182103">
      <w:pPr>
        <w:pStyle w:val="ListNumber"/>
        <w:spacing w:after="0"/>
        <w:rPr>
          <w:rFonts w:asciiTheme="majorHAnsi" w:hAnsiTheme="majorHAnsi" w:cstheme="majorHAnsi"/>
        </w:rPr>
      </w:pPr>
      <w:r w:rsidRPr="00182103">
        <w:rPr>
          <w:rFonts w:asciiTheme="majorHAnsi" w:hAnsiTheme="majorHAnsi" w:cstheme="majorHAnsi"/>
        </w:rPr>
        <w:t xml:space="preserve"> </w:t>
      </w:r>
      <w:r w:rsidRPr="00182103">
        <w:rPr>
          <w:rFonts w:asciiTheme="majorHAnsi" w:hAnsiTheme="majorHAnsi" w:cstheme="majorHAnsi"/>
        </w:rPr>
        <w:t>____________________________________________</w:t>
      </w:r>
    </w:p>
    <w:p w:rsidR="001A01A8" w:rsidRPr="00070F2E" w:rsidRDefault="009D741D" w:rsidP="00182103">
      <w:pPr>
        <w:spacing w:after="0"/>
        <w:rPr>
          <w:rFonts w:asciiTheme="majorHAnsi" w:hAnsiTheme="majorHAnsi" w:cstheme="majorHAnsi"/>
          <w:b/>
        </w:rPr>
      </w:pPr>
      <w:r w:rsidRPr="00182103">
        <w:rPr>
          <w:rFonts w:asciiTheme="majorHAnsi" w:hAnsiTheme="majorHAnsi" w:cstheme="majorHAnsi"/>
        </w:rPr>
        <w:br/>
      </w:r>
      <w:r w:rsidRPr="00070F2E">
        <w:rPr>
          <w:rFonts w:asciiTheme="majorHAnsi" w:hAnsiTheme="majorHAnsi" w:cstheme="majorHAnsi"/>
          <w:b/>
        </w:rPr>
        <w:t>Notes &amp; Reminders:</w:t>
      </w:r>
    </w:p>
    <w:p w:rsidR="001A01A8" w:rsidRPr="00182103" w:rsidRDefault="009D741D" w:rsidP="00182103">
      <w:pPr>
        <w:spacing w:after="0"/>
        <w:rPr>
          <w:rFonts w:asciiTheme="majorHAnsi" w:hAnsiTheme="majorHAnsi" w:cstheme="majorHAnsi"/>
        </w:rPr>
      </w:pPr>
      <w:r w:rsidRPr="00182103">
        <w:rPr>
          <w:rFonts w:asciiTheme="majorHAnsi" w:hAnsiTheme="majorHAnsi" w:cstheme="majorHAnsi"/>
        </w:rPr>
        <w:t>____________________________________________________</w:t>
      </w:r>
    </w:p>
    <w:p w:rsidR="001A01A8" w:rsidRDefault="00070F2E" w:rsidP="0018210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-1277569</wp:posOffset>
            </wp:positionH>
            <wp:positionV relativeFrom="paragraph">
              <wp:posOffset>318618</wp:posOffset>
            </wp:positionV>
            <wp:extent cx="8014640" cy="1463040"/>
            <wp:effectExtent l="19050" t="0" r="5410" b="0"/>
            <wp:wrapNone/>
            <wp:docPr id="2" name="Picture 2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41D" w:rsidRPr="00182103">
        <w:rPr>
          <w:rFonts w:asciiTheme="majorHAnsi" w:hAnsiTheme="majorHAnsi" w:cstheme="majorHAnsi"/>
        </w:rPr>
        <w:t>____________________________________________________</w:t>
      </w:r>
    </w:p>
    <w:p w:rsidR="00D90BF2" w:rsidRDefault="00D90BF2" w:rsidP="00182103">
      <w:pPr>
        <w:spacing w:after="0"/>
        <w:rPr>
          <w:rFonts w:asciiTheme="majorHAnsi" w:hAnsiTheme="majorHAnsi" w:cstheme="majorHAnsi"/>
        </w:rPr>
      </w:pPr>
    </w:p>
    <w:p w:rsidR="009D741D" w:rsidRDefault="00D90BF2" w:rsidP="00211E8A">
      <w:pPr>
        <w:spacing w:after="100" w:afterAutospacing="1"/>
        <w:ind w:right="-291"/>
        <w:jc w:val="right"/>
        <w:rPr>
          <w:rFonts w:asciiTheme="majorHAnsi" w:hAnsiTheme="majorHAnsi" w:cstheme="majorHAnsi"/>
          <w:sz w:val="20"/>
          <w:szCs w:val="20"/>
        </w:rPr>
      </w:pPr>
      <w:r w:rsidRPr="00065C68">
        <w:rPr>
          <w:rFonts w:asciiTheme="majorHAnsi" w:hAnsiTheme="majorHAnsi" w:cstheme="majorHAnsi"/>
          <w:sz w:val="20"/>
          <w:szCs w:val="20"/>
        </w:rPr>
        <w:t>ZellaTemplate.com</w:t>
      </w:r>
    </w:p>
    <w:p w:rsidR="00D90BF2" w:rsidRPr="00065C68" w:rsidRDefault="009D741D" w:rsidP="009D741D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sectPr w:rsidR="00D90BF2" w:rsidRPr="00065C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065C68"/>
    <w:rsid w:val="00070F2E"/>
    <w:rsid w:val="0015074B"/>
    <w:rsid w:val="00182103"/>
    <w:rsid w:val="001A01A8"/>
    <w:rsid w:val="00211E8A"/>
    <w:rsid w:val="0029639D"/>
    <w:rsid w:val="00326F90"/>
    <w:rsid w:val="009D2573"/>
    <w:rsid w:val="009D741D"/>
    <w:rsid w:val="00AA1D8D"/>
    <w:rsid w:val="00B47730"/>
    <w:rsid w:val="00CB0664"/>
    <w:rsid w:val="00D90BF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Calendar Template</dc:title>
  <dc:creator>ZellaTemplate.com</dc:creator>
  <cp:keywords>Weekly Calendar Template</cp:keywords>
  <dc:description>generated by python-docx</dc:description>
  <cp:lastModifiedBy>user</cp:lastModifiedBy>
  <cp:revision>8</cp:revision>
  <dcterms:created xsi:type="dcterms:W3CDTF">2025-07-22T04:17:00Z</dcterms:created>
  <dcterms:modified xsi:type="dcterms:W3CDTF">2025-07-22T04:26:00Z</dcterms:modified>
</cp:coreProperties>
</file>